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29FA9" w14:textId="77777777" w:rsidR="002C287B" w:rsidRDefault="002C287B" w:rsidP="0040285D">
      <w:pPr>
        <w:jc w:val="center"/>
        <w:rPr>
          <w:rFonts w:ascii="Times New Roman" w:hAnsi="Times New Roman" w:cs="Times New Roman"/>
          <w:sz w:val="28"/>
          <w:szCs w:val="28"/>
        </w:rPr>
      </w:pPr>
    </w:p>
    <w:p w14:paraId="0D13EA9E" w14:textId="77777777" w:rsidR="003A3E97" w:rsidRDefault="008828C3" w:rsidP="003A3E97">
      <w:pPr>
        <w:ind w:left="6237"/>
        <w:jc w:val="center"/>
        <w:rPr>
          <w:rFonts w:ascii="Times New Roman" w:hAnsi="Times New Roman" w:cs="Times New Roman"/>
          <w:sz w:val="28"/>
          <w:szCs w:val="28"/>
        </w:rPr>
      </w:pPr>
      <w:r>
        <w:rPr>
          <w:rFonts w:ascii="Times New Roman" w:hAnsi="Times New Roman" w:cs="Times New Roman"/>
          <w:sz w:val="28"/>
          <w:szCs w:val="28"/>
        </w:rPr>
        <w:t>Утверждены</w:t>
      </w:r>
    </w:p>
    <w:p w14:paraId="501C692B" w14:textId="77777777" w:rsidR="003A3E97" w:rsidRDefault="008828C3" w:rsidP="003A3E97">
      <w:pPr>
        <w:ind w:left="6237"/>
        <w:jc w:val="both"/>
        <w:rPr>
          <w:rFonts w:ascii="Times New Roman" w:hAnsi="Times New Roman" w:cs="Times New Roman"/>
          <w:sz w:val="28"/>
          <w:szCs w:val="28"/>
        </w:rPr>
      </w:pPr>
      <w:r>
        <w:rPr>
          <w:rFonts w:ascii="Times New Roman" w:hAnsi="Times New Roman" w:cs="Times New Roman"/>
          <w:sz w:val="28"/>
          <w:szCs w:val="28"/>
        </w:rPr>
        <w:t>решением</w:t>
      </w:r>
      <w:r w:rsidR="002C287B">
        <w:rPr>
          <w:rFonts w:ascii="Times New Roman" w:hAnsi="Times New Roman" w:cs="Times New Roman"/>
          <w:sz w:val="28"/>
          <w:szCs w:val="28"/>
        </w:rPr>
        <w:t xml:space="preserve"> </w:t>
      </w:r>
      <w:proofErr w:type="gramStart"/>
      <w:r w:rsidR="002C287B">
        <w:rPr>
          <w:rFonts w:ascii="Times New Roman" w:hAnsi="Times New Roman" w:cs="Times New Roman"/>
          <w:sz w:val="28"/>
          <w:szCs w:val="28"/>
        </w:rPr>
        <w:t>сорок первой</w:t>
      </w:r>
      <w:r w:rsidR="003A3E97">
        <w:rPr>
          <w:rFonts w:ascii="Times New Roman" w:hAnsi="Times New Roman" w:cs="Times New Roman"/>
          <w:sz w:val="28"/>
          <w:szCs w:val="28"/>
        </w:rPr>
        <w:t xml:space="preserve"> сессии Совета депутатов рабочего поселка</w:t>
      </w:r>
      <w:proofErr w:type="gramEnd"/>
      <w:r w:rsidR="003A3E97">
        <w:rPr>
          <w:rFonts w:ascii="Times New Roman" w:hAnsi="Times New Roman" w:cs="Times New Roman"/>
          <w:sz w:val="28"/>
          <w:szCs w:val="28"/>
        </w:rPr>
        <w:t xml:space="preserve"> Мошково Мошковского района Новосибирской области четвертого созыва</w:t>
      </w:r>
    </w:p>
    <w:p w14:paraId="6CFB722E" w14:textId="77777777" w:rsidR="003A3E97" w:rsidRDefault="002C287B" w:rsidP="003A3E97">
      <w:pPr>
        <w:ind w:left="6237"/>
        <w:jc w:val="both"/>
        <w:rPr>
          <w:rFonts w:ascii="Times New Roman" w:hAnsi="Times New Roman" w:cs="Times New Roman"/>
          <w:sz w:val="28"/>
          <w:szCs w:val="28"/>
        </w:rPr>
      </w:pPr>
      <w:r>
        <w:rPr>
          <w:rFonts w:ascii="Times New Roman" w:hAnsi="Times New Roman" w:cs="Times New Roman"/>
          <w:sz w:val="28"/>
          <w:szCs w:val="28"/>
        </w:rPr>
        <w:t>от 28</w:t>
      </w:r>
      <w:r w:rsidR="003A3E97">
        <w:rPr>
          <w:rFonts w:ascii="Times New Roman" w:hAnsi="Times New Roman" w:cs="Times New Roman"/>
          <w:sz w:val="28"/>
          <w:szCs w:val="28"/>
        </w:rPr>
        <w:t>.0</w:t>
      </w:r>
      <w:r>
        <w:rPr>
          <w:rFonts w:ascii="Times New Roman" w:hAnsi="Times New Roman" w:cs="Times New Roman"/>
          <w:sz w:val="28"/>
          <w:szCs w:val="28"/>
        </w:rPr>
        <w:t>7.2015 года №</w:t>
      </w:r>
      <w:r w:rsidR="00753179">
        <w:rPr>
          <w:rFonts w:ascii="Times New Roman" w:hAnsi="Times New Roman" w:cs="Times New Roman"/>
          <w:sz w:val="28"/>
          <w:szCs w:val="28"/>
        </w:rPr>
        <w:t xml:space="preserve"> 269</w:t>
      </w:r>
    </w:p>
    <w:p w14:paraId="05584D92" w14:textId="77777777" w:rsidR="003A3E97" w:rsidRDefault="008828C3" w:rsidP="003A3E97">
      <w:pPr>
        <w:ind w:left="6237"/>
        <w:jc w:val="both"/>
        <w:rPr>
          <w:rFonts w:ascii="Times New Roman" w:hAnsi="Times New Roman" w:cs="Times New Roman"/>
          <w:sz w:val="28"/>
          <w:szCs w:val="28"/>
        </w:rPr>
      </w:pPr>
      <w:r>
        <w:rPr>
          <w:rFonts w:ascii="Times New Roman" w:hAnsi="Times New Roman" w:cs="Times New Roman"/>
          <w:sz w:val="28"/>
          <w:szCs w:val="28"/>
        </w:rPr>
        <w:t>(с изменениями 23 сессии от 18.10.2017 № 95)</w:t>
      </w:r>
    </w:p>
    <w:p w14:paraId="7FA55257" w14:textId="37EF985F" w:rsidR="005951B3" w:rsidRPr="00B323BF" w:rsidRDefault="005951B3" w:rsidP="005951B3">
      <w:pPr>
        <w:ind w:left="6237"/>
        <w:jc w:val="both"/>
        <w:rPr>
          <w:rFonts w:ascii="Times New Roman" w:hAnsi="Times New Roman" w:cs="Times New Roman"/>
          <w:color w:val="auto"/>
          <w:sz w:val="28"/>
          <w:szCs w:val="28"/>
        </w:rPr>
      </w:pPr>
      <w:r w:rsidRPr="00B323BF">
        <w:rPr>
          <w:rFonts w:ascii="Times New Roman" w:hAnsi="Times New Roman" w:cs="Times New Roman"/>
          <w:color w:val="auto"/>
          <w:sz w:val="28"/>
          <w:szCs w:val="28"/>
        </w:rPr>
        <w:t>(с изменениями 3</w:t>
      </w:r>
      <w:r>
        <w:rPr>
          <w:rFonts w:ascii="Times New Roman" w:hAnsi="Times New Roman" w:cs="Times New Roman"/>
          <w:color w:val="auto"/>
          <w:sz w:val="28"/>
          <w:szCs w:val="28"/>
        </w:rPr>
        <w:t>0</w:t>
      </w:r>
      <w:r w:rsidRPr="00B323BF">
        <w:rPr>
          <w:rFonts w:ascii="Times New Roman" w:hAnsi="Times New Roman" w:cs="Times New Roman"/>
          <w:color w:val="auto"/>
          <w:sz w:val="28"/>
          <w:szCs w:val="28"/>
        </w:rPr>
        <w:t xml:space="preserve"> сессии от 2</w:t>
      </w:r>
      <w:r>
        <w:rPr>
          <w:rFonts w:ascii="Times New Roman" w:hAnsi="Times New Roman" w:cs="Times New Roman"/>
          <w:color w:val="auto"/>
          <w:sz w:val="28"/>
          <w:szCs w:val="28"/>
        </w:rPr>
        <w:t>3</w:t>
      </w:r>
      <w:r w:rsidRPr="00B323BF">
        <w:rPr>
          <w:rFonts w:ascii="Times New Roman" w:hAnsi="Times New Roman" w:cs="Times New Roman"/>
          <w:color w:val="auto"/>
          <w:sz w:val="28"/>
          <w:szCs w:val="28"/>
        </w:rPr>
        <w:t>.0</w:t>
      </w:r>
      <w:r>
        <w:rPr>
          <w:rFonts w:ascii="Times New Roman" w:hAnsi="Times New Roman" w:cs="Times New Roman"/>
          <w:color w:val="auto"/>
          <w:sz w:val="28"/>
          <w:szCs w:val="28"/>
        </w:rPr>
        <w:t>5</w:t>
      </w:r>
      <w:r w:rsidRPr="00B323BF">
        <w:rPr>
          <w:rFonts w:ascii="Times New Roman" w:hAnsi="Times New Roman" w:cs="Times New Roman"/>
          <w:color w:val="auto"/>
          <w:sz w:val="28"/>
          <w:szCs w:val="28"/>
        </w:rPr>
        <w:t>.201</w:t>
      </w:r>
      <w:r>
        <w:rPr>
          <w:rFonts w:ascii="Times New Roman" w:hAnsi="Times New Roman" w:cs="Times New Roman"/>
          <w:color w:val="auto"/>
          <w:sz w:val="28"/>
          <w:szCs w:val="28"/>
        </w:rPr>
        <w:t>8</w:t>
      </w:r>
      <w:r w:rsidRPr="00B323BF">
        <w:rPr>
          <w:rFonts w:ascii="Times New Roman" w:hAnsi="Times New Roman" w:cs="Times New Roman"/>
          <w:color w:val="auto"/>
          <w:sz w:val="28"/>
          <w:szCs w:val="28"/>
        </w:rPr>
        <w:t xml:space="preserve"> №1</w:t>
      </w:r>
      <w:r>
        <w:rPr>
          <w:rFonts w:ascii="Times New Roman" w:hAnsi="Times New Roman" w:cs="Times New Roman"/>
          <w:color w:val="auto"/>
          <w:sz w:val="28"/>
          <w:szCs w:val="28"/>
        </w:rPr>
        <w:t>36</w:t>
      </w:r>
      <w:r w:rsidRPr="00B323BF">
        <w:rPr>
          <w:rFonts w:ascii="Times New Roman" w:hAnsi="Times New Roman" w:cs="Times New Roman"/>
          <w:color w:val="auto"/>
          <w:sz w:val="28"/>
          <w:szCs w:val="28"/>
        </w:rPr>
        <w:t>)</w:t>
      </w:r>
    </w:p>
    <w:p w14:paraId="27A47B16" w14:textId="77777777" w:rsidR="00916303" w:rsidRPr="00B323BF" w:rsidRDefault="00916303" w:rsidP="003A3E97">
      <w:pPr>
        <w:ind w:left="6237"/>
        <w:jc w:val="both"/>
        <w:rPr>
          <w:rFonts w:ascii="Times New Roman" w:hAnsi="Times New Roman" w:cs="Times New Roman"/>
          <w:color w:val="auto"/>
          <w:sz w:val="28"/>
          <w:szCs w:val="28"/>
        </w:rPr>
      </w:pPr>
      <w:r w:rsidRPr="00B323BF">
        <w:rPr>
          <w:rFonts w:ascii="Times New Roman" w:hAnsi="Times New Roman" w:cs="Times New Roman"/>
          <w:color w:val="auto"/>
          <w:sz w:val="28"/>
          <w:szCs w:val="28"/>
        </w:rPr>
        <w:t>(с изменениями 38 сессии от 21.08.2019 №189</w:t>
      </w:r>
      <w:r w:rsidR="00781081" w:rsidRPr="00B323BF">
        <w:rPr>
          <w:rFonts w:ascii="Times New Roman" w:hAnsi="Times New Roman" w:cs="Times New Roman"/>
          <w:color w:val="auto"/>
          <w:sz w:val="28"/>
          <w:szCs w:val="28"/>
        </w:rPr>
        <w:t>)</w:t>
      </w:r>
    </w:p>
    <w:p w14:paraId="6C12B270" w14:textId="77777777" w:rsidR="00E2187D" w:rsidRDefault="00E2187D" w:rsidP="00E2187D">
      <w:pPr>
        <w:ind w:left="6237"/>
        <w:jc w:val="both"/>
        <w:rPr>
          <w:rFonts w:ascii="Times New Roman" w:hAnsi="Times New Roman" w:cs="Times New Roman"/>
          <w:color w:val="auto"/>
          <w:sz w:val="28"/>
          <w:szCs w:val="28"/>
        </w:rPr>
      </w:pPr>
      <w:bookmarkStart w:id="0" w:name="_Hlk78354730"/>
      <w:r w:rsidRPr="00B323BF">
        <w:rPr>
          <w:rFonts w:ascii="Times New Roman" w:hAnsi="Times New Roman" w:cs="Times New Roman"/>
          <w:color w:val="auto"/>
          <w:sz w:val="28"/>
          <w:szCs w:val="28"/>
        </w:rPr>
        <w:t xml:space="preserve">(с изменениями </w:t>
      </w:r>
      <w:r>
        <w:rPr>
          <w:rFonts w:ascii="Times New Roman" w:hAnsi="Times New Roman" w:cs="Times New Roman"/>
          <w:color w:val="auto"/>
          <w:sz w:val="28"/>
          <w:szCs w:val="28"/>
        </w:rPr>
        <w:t>43</w:t>
      </w:r>
      <w:r w:rsidRPr="00B323BF">
        <w:rPr>
          <w:rFonts w:ascii="Times New Roman" w:hAnsi="Times New Roman" w:cs="Times New Roman"/>
          <w:color w:val="auto"/>
          <w:sz w:val="28"/>
          <w:szCs w:val="28"/>
        </w:rPr>
        <w:t xml:space="preserve"> сессии от </w:t>
      </w:r>
      <w:r>
        <w:rPr>
          <w:rFonts w:ascii="Times New Roman" w:hAnsi="Times New Roman" w:cs="Times New Roman"/>
          <w:color w:val="auto"/>
          <w:sz w:val="28"/>
          <w:szCs w:val="28"/>
        </w:rPr>
        <w:t>12</w:t>
      </w:r>
      <w:r w:rsidRPr="00B323BF">
        <w:rPr>
          <w:rFonts w:ascii="Times New Roman" w:hAnsi="Times New Roman" w:cs="Times New Roman"/>
          <w:color w:val="auto"/>
          <w:sz w:val="28"/>
          <w:szCs w:val="28"/>
        </w:rPr>
        <w:t>.0</w:t>
      </w:r>
      <w:r>
        <w:rPr>
          <w:rFonts w:ascii="Times New Roman" w:hAnsi="Times New Roman" w:cs="Times New Roman"/>
          <w:color w:val="auto"/>
          <w:sz w:val="28"/>
          <w:szCs w:val="28"/>
        </w:rPr>
        <w:t>2</w:t>
      </w:r>
      <w:r w:rsidRPr="00B323BF">
        <w:rPr>
          <w:rFonts w:ascii="Times New Roman" w:hAnsi="Times New Roman" w:cs="Times New Roman"/>
          <w:color w:val="auto"/>
          <w:sz w:val="28"/>
          <w:szCs w:val="28"/>
        </w:rPr>
        <w:t>.20</w:t>
      </w:r>
      <w:r>
        <w:rPr>
          <w:rFonts w:ascii="Times New Roman" w:hAnsi="Times New Roman" w:cs="Times New Roman"/>
          <w:color w:val="auto"/>
          <w:sz w:val="28"/>
          <w:szCs w:val="28"/>
        </w:rPr>
        <w:t>20</w:t>
      </w:r>
      <w:r w:rsidRPr="00B323BF">
        <w:rPr>
          <w:rFonts w:ascii="Times New Roman" w:hAnsi="Times New Roman" w:cs="Times New Roman"/>
          <w:color w:val="auto"/>
          <w:sz w:val="28"/>
          <w:szCs w:val="28"/>
        </w:rPr>
        <w:t xml:space="preserve"> №</w:t>
      </w:r>
      <w:r>
        <w:rPr>
          <w:rFonts w:ascii="Times New Roman" w:hAnsi="Times New Roman" w:cs="Times New Roman"/>
          <w:color w:val="auto"/>
          <w:sz w:val="28"/>
          <w:szCs w:val="28"/>
        </w:rPr>
        <w:t>228</w:t>
      </w:r>
      <w:r w:rsidRPr="00B323BF">
        <w:rPr>
          <w:rFonts w:ascii="Times New Roman" w:hAnsi="Times New Roman" w:cs="Times New Roman"/>
          <w:color w:val="auto"/>
          <w:sz w:val="28"/>
          <w:szCs w:val="28"/>
        </w:rPr>
        <w:t>)</w:t>
      </w:r>
    </w:p>
    <w:bookmarkEnd w:id="0"/>
    <w:p w14:paraId="24545C6A" w14:textId="77777777" w:rsidR="008F3DB0" w:rsidRPr="00430B43" w:rsidRDefault="008F3DB0" w:rsidP="00E2187D">
      <w:pPr>
        <w:ind w:left="6237"/>
        <w:jc w:val="both"/>
        <w:rPr>
          <w:rFonts w:ascii="Times New Roman" w:hAnsi="Times New Roman" w:cs="Times New Roman"/>
          <w:color w:val="auto"/>
          <w:sz w:val="28"/>
          <w:szCs w:val="28"/>
        </w:rPr>
      </w:pPr>
      <w:r w:rsidRPr="008F3DB0">
        <w:rPr>
          <w:rFonts w:ascii="Times New Roman" w:hAnsi="Times New Roman" w:cs="Times New Roman"/>
          <w:color w:val="auto"/>
          <w:sz w:val="28"/>
          <w:szCs w:val="28"/>
        </w:rPr>
        <w:t xml:space="preserve">(с </w:t>
      </w:r>
      <w:r w:rsidRPr="00430B43">
        <w:rPr>
          <w:rFonts w:ascii="Times New Roman" w:hAnsi="Times New Roman" w:cs="Times New Roman"/>
          <w:color w:val="auto"/>
          <w:sz w:val="28"/>
          <w:szCs w:val="28"/>
        </w:rPr>
        <w:t>изменениями 7 сессии от 12.05.2021 №47)</w:t>
      </w:r>
    </w:p>
    <w:p w14:paraId="536A0D5F" w14:textId="4D835D64" w:rsidR="003A3E97" w:rsidRPr="00430B43" w:rsidRDefault="00430B43" w:rsidP="003A3E97">
      <w:pPr>
        <w:ind w:left="6237"/>
        <w:jc w:val="both"/>
        <w:rPr>
          <w:rFonts w:ascii="Times New Roman" w:hAnsi="Times New Roman" w:cs="Times New Roman"/>
          <w:color w:val="auto"/>
          <w:sz w:val="28"/>
          <w:szCs w:val="28"/>
        </w:rPr>
      </w:pPr>
      <w:r w:rsidRPr="00430B43">
        <w:rPr>
          <w:rFonts w:ascii="Times New Roman" w:hAnsi="Times New Roman" w:cs="Times New Roman"/>
          <w:color w:val="auto"/>
          <w:sz w:val="28"/>
          <w:szCs w:val="28"/>
        </w:rPr>
        <w:t>(с изменениями 30 сессии от 05 мая 2023 года  № 178)</w:t>
      </w:r>
    </w:p>
    <w:p w14:paraId="268FDE90" w14:textId="665F5D0A" w:rsidR="003A3E97" w:rsidRDefault="0057557D" w:rsidP="003A3E97">
      <w:pPr>
        <w:ind w:left="6237"/>
        <w:jc w:val="both"/>
        <w:rPr>
          <w:rFonts w:ascii="Times New Roman" w:hAnsi="Times New Roman" w:cs="Times New Roman"/>
          <w:sz w:val="28"/>
          <w:szCs w:val="28"/>
        </w:rPr>
      </w:pPr>
      <w:r>
        <w:rPr>
          <w:rFonts w:ascii="Times New Roman" w:hAnsi="Times New Roman" w:cs="Times New Roman"/>
          <w:sz w:val="28"/>
          <w:szCs w:val="28"/>
        </w:rPr>
        <w:t>(с изменениями 34 сессии от 25 октября 2023 года № 201)</w:t>
      </w:r>
    </w:p>
    <w:p w14:paraId="048CAC50" w14:textId="3DF600C6" w:rsidR="00E23916" w:rsidRDefault="00E23916" w:rsidP="003A3E97">
      <w:pPr>
        <w:ind w:left="6237"/>
        <w:jc w:val="both"/>
        <w:rPr>
          <w:rFonts w:ascii="Times New Roman" w:hAnsi="Times New Roman" w:cs="Times New Roman"/>
          <w:sz w:val="28"/>
          <w:szCs w:val="28"/>
        </w:rPr>
      </w:pPr>
      <w:r>
        <w:rPr>
          <w:rFonts w:ascii="Times New Roman" w:hAnsi="Times New Roman" w:cs="Times New Roman"/>
          <w:sz w:val="28"/>
          <w:szCs w:val="28"/>
        </w:rPr>
        <w:t>(с изменениями 39 сессии от 28.02.2024 № 224)</w:t>
      </w:r>
    </w:p>
    <w:p w14:paraId="785A071C" w14:textId="77777777" w:rsidR="003A3E97" w:rsidRDefault="003A3E97" w:rsidP="003A3E97">
      <w:pPr>
        <w:ind w:left="6237"/>
        <w:jc w:val="both"/>
        <w:rPr>
          <w:rFonts w:ascii="Times New Roman" w:hAnsi="Times New Roman" w:cs="Times New Roman"/>
          <w:sz w:val="28"/>
          <w:szCs w:val="28"/>
        </w:rPr>
      </w:pPr>
    </w:p>
    <w:p w14:paraId="30CFC458" w14:textId="77777777" w:rsidR="003A3E97" w:rsidRDefault="003A3E97" w:rsidP="003A3E97">
      <w:pPr>
        <w:ind w:left="6237"/>
        <w:jc w:val="both"/>
        <w:rPr>
          <w:rFonts w:ascii="Times New Roman" w:hAnsi="Times New Roman" w:cs="Times New Roman"/>
          <w:sz w:val="28"/>
          <w:szCs w:val="28"/>
        </w:rPr>
      </w:pPr>
    </w:p>
    <w:p w14:paraId="2DAC3185" w14:textId="77777777" w:rsidR="003A3E97" w:rsidRDefault="003A3E97" w:rsidP="003A3E97">
      <w:pPr>
        <w:ind w:left="6237"/>
        <w:jc w:val="both"/>
        <w:rPr>
          <w:rFonts w:ascii="Times New Roman" w:hAnsi="Times New Roman" w:cs="Times New Roman"/>
          <w:sz w:val="28"/>
          <w:szCs w:val="28"/>
        </w:rPr>
      </w:pPr>
    </w:p>
    <w:p w14:paraId="41F49515" w14:textId="77777777" w:rsidR="003A3E97" w:rsidRDefault="003A3E97" w:rsidP="003A3E97">
      <w:pPr>
        <w:ind w:left="6237"/>
        <w:jc w:val="both"/>
        <w:rPr>
          <w:rFonts w:ascii="Times New Roman" w:hAnsi="Times New Roman" w:cs="Times New Roman"/>
          <w:sz w:val="28"/>
          <w:szCs w:val="28"/>
        </w:rPr>
      </w:pPr>
    </w:p>
    <w:p w14:paraId="4B1D2821" w14:textId="77777777" w:rsidR="003A3E97" w:rsidRDefault="003A3E97" w:rsidP="003A3E97">
      <w:pPr>
        <w:ind w:left="6237"/>
        <w:jc w:val="both"/>
        <w:rPr>
          <w:rFonts w:ascii="Times New Roman" w:hAnsi="Times New Roman" w:cs="Times New Roman"/>
          <w:sz w:val="28"/>
          <w:szCs w:val="28"/>
        </w:rPr>
      </w:pPr>
    </w:p>
    <w:p w14:paraId="38996476" w14:textId="77777777" w:rsidR="003A3E97" w:rsidRPr="008828C3" w:rsidRDefault="003A3E97" w:rsidP="003A3E97">
      <w:pPr>
        <w:ind w:left="142"/>
        <w:jc w:val="center"/>
        <w:rPr>
          <w:rFonts w:ascii="Times New Roman" w:hAnsi="Times New Roman" w:cs="Times New Roman"/>
          <w:b/>
          <w:sz w:val="28"/>
          <w:szCs w:val="28"/>
        </w:rPr>
      </w:pPr>
      <w:r w:rsidRPr="008828C3">
        <w:rPr>
          <w:rFonts w:ascii="Times New Roman" w:hAnsi="Times New Roman" w:cs="Times New Roman"/>
          <w:b/>
          <w:sz w:val="28"/>
          <w:szCs w:val="28"/>
        </w:rPr>
        <w:t>Правил</w:t>
      </w:r>
      <w:r w:rsidR="002C287B" w:rsidRPr="008828C3">
        <w:rPr>
          <w:rFonts w:ascii="Times New Roman" w:hAnsi="Times New Roman" w:cs="Times New Roman"/>
          <w:b/>
          <w:sz w:val="28"/>
          <w:szCs w:val="28"/>
        </w:rPr>
        <w:t>а</w:t>
      </w:r>
    </w:p>
    <w:p w14:paraId="6FAFE0F9" w14:textId="77777777" w:rsidR="003A3E97" w:rsidRPr="008828C3" w:rsidRDefault="002C287B" w:rsidP="003A3E97">
      <w:pPr>
        <w:ind w:left="142"/>
        <w:jc w:val="center"/>
        <w:rPr>
          <w:rFonts w:ascii="Times New Roman" w:hAnsi="Times New Roman" w:cs="Times New Roman"/>
          <w:b/>
          <w:sz w:val="28"/>
          <w:szCs w:val="28"/>
        </w:rPr>
      </w:pPr>
      <w:r w:rsidRPr="008828C3">
        <w:rPr>
          <w:rFonts w:ascii="Times New Roman" w:hAnsi="Times New Roman" w:cs="Times New Roman"/>
          <w:b/>
          <w:sz w:val="28"/>
          <w:szCs w:val="28"/>
        </w:rPr>
        <w:t>б</w:t>
      </w:r>
      <w:r w:rsidR="003A3E97" w:rsidRPr="008828C3">
        <w:rPr>
          <w:rFonts w:ascii="Times New Roman" w:hAnsi="Times New Roman" w:cs="Times New Roman"/>
          <w:b/>
          <w:sz w:val="28"/>
          <w:szCs w:val="28"/>
        </w:rPr>
        <w:t>лагоустройства территории рабочего поселка Мошково Мошковского района Новосибирской области</w:t>
      </w:r>
    </w:p>
    <w:p w14:paraId="4956B60E" w14:textId="77777777" w:rsidR="003A3E97" w:rsidRPr="008828C3" w:rsidRDefault="003A3E97" w:rsidP="003A3E97">
      <w:pPr>
        <w:ind w:left="6237"/>
        <w:jc w:val="both"/>
        <w:rPr>
          <w:rFonts w:ascii="Times New Roman" w:hAnsi="Times New Roman" w:cs="Times New Roman"/>
          <w:b/>
          <w:sz w:val="28"/>
          <w:szCs w:val="28"/>
        </w:rPr>
      </w:pPr>
    </w:p>
    <w:p w14:paraId="1E930BD5" w14:textId="77777777" w:rsidR="003A3E97" w:rsidRDefault="003A3E97" w:rsidP="003A3E97">
      <w:pPr>
        <w:ind w:left="6237"/>
        <w:jc w:val="both"/>
        <w:rPr>
          <w:rFonts w:ascii="Times New Roman" w:hAnsi="Times New Roman" w:cs="Times New Roman"/>
          <w:sz w:val="28"/>
          <w:szCs w:val="28"/>
        </w:rPr>
      </w:pPr>
    </w:p>
    <w:p w14:paraId="0A39AE91" w14:textId="77777777" w:rsidR="003A3E97" w:rsidRDefault="003A3E97" w:rsidP="003A3E97">
      <w:pPr>
        <w:ind w:left="6237"/>
        <w:jc w:val="both"/>
        <w:rPr>
          <w:rFonts w:ascii="Times New Roman" w:hAnsi="Times New Roman" w:cs="Times New Roman"/>
          <w:sz w:val="28"/>
          <w:szCs w:val="28"/>
        </w:rPr>
      </w:pPr>
    </w:p>
    <w:p w14:paraId="61EAAF64" w14:textId="77777777" w:rsidR="003A3E97" w:rsidRDefault="003A3E97" w:rsidP="003A3E97">
      <w:pPr>
        <w:ind w:left="6237"/>
        <w:jc w:val="both"/>
        <w:rPr>
          <w:rFonts w:ascii="Times New Roman" w:hAnsi="Times New Roman" w:cs="Times New Roman"/>
          <w:sz w:val="28"/>
          <w:szCs w:val="28"/>
        </w:rPr>
      </w:pPr>
    </w:p>
    <w:p w14:paraId="03576A72" w14:textId="77777777" w:rsidR="003A3E97" w:rsidRDefault="003A3E97" w:rsidP="003A3E97">
      <w:pPr>
        <w:ind w:left="6237"/>
        <w:jc w:val="both"/>
        <w:rPr>
          <w:rFonts w:ascii="Times New Roman" w:hAnsi="Times New Roman" w:cs="Times New Roman"/>
          <w:sz w:val="28"/>
          <w:szCs w:val="28"/>
        </w:rPr>
      </w:pPr>
    </w:p>
    <w:p w14:paraId="5B885739" w14:textId="7C03A04E" w:rsidR="003A3E97" w:rsidRDefault="003A3E97" w:rsidP="003A3E97">
      <w:pPr>
        <w:ind w:left="6237"/>
        <w:jc w:val="both"/>
        <w:rPr>
          <w:rFonts w:ascii="Times New Roman" w:hAnsi="Times New Roman" w:cs="Times New Roman"/>
          <w:sz w:val="28"/>
          <w:szCs w:val="28"/>
        </w:rPr>
      </w:pPr>
      <w:r>
        <w:rPr>
          <w:rFonts w:ascii="Times New Roman" w:hAnsi="Times New Roman" w:cs="Times New Roman"/>
          <w:sz w:val="28"/>
          <w:szCs w:val="28"/>
        </w:rPr>
        <w:t xml:space="preserve"> </w:t>
      </w:r>
    </w:p>
    <w:p w14:paraId="18870013" w14:textId="77777777" w:rsidR="003A3E97" w:rsidRDefault="003A3E97" w:rsidP="003A3E97">
      <w:pPr>
        <w:ind w:left="6237"/>
        <w:jc w:val="both"/>
        <w:rPr>
          <w:rFonts w:ascii="Times New Roman" w:hAnsi="Times New Roman" w:cs="Times New Roman"/>
          <w:sz w:val="28"/>
          <w:szCs w:val="28"/>
        </w:rPr>
      </w:pPr>
    </w:p>
    <w:p w14:paraId="0E1A8EA1" w14:textId="77777777" w:rsidR="003A3E97" w:rsidRDefault="003A3E97" w:rsidP="003A3E97">
      <w:pPr>
        <w:ind w:left="6237"/>
        <w:jc w:val="both"/>
        <w:rPr>
          <w:rFonts w:ascii="Times New Roman" w:hAnsi="Times New Roman" w:cs="Times New Roman"/>
          <w:sz w:val="28"/>
          <w:szCs w:val="28"/>
        </w:rPr>
      </w:pPr>
    </w:p>
    <w:p w14:paraId="2BDE7308" w14:textId="77777777" w:rsidR="003A3E97" w:rsidRDefault="003A3E97" w:rsidP="003A3E97">
      <w:pPr>
        <w:ind w:left="6237"/>
        <w:jc w:val="both"/>
        <w:rPr>
          <w:rFonts w:ascii="Times New Roman" w:hAnsi="Times New Roman" w:cs="Times New Roman"/>
          <w:sz w:val="28"/>
          <w:szCs w:val="28"/>
        </w:rPr>
      </w:pPr>
    </w:p>
    <w:p w14:paraId="0FEFCAC2" w14:textId="77777777" w:rsidR="003A3E97" w:rsidRDefault="003A3E97" w:rsidP="003A3E97">
      <w:pPr>
        <w:ind w:left="6237"/>
        <w:jc w:val="both"/>
        <w:rPr>
          <w:rFonts w:ascii="Times New Roman" w:hAnsi="Times New Roman" w:cs="Times New Roman"/>
          <w:sz w:val="28"/>
          <w:szCs w:val="28"/>
        </w:rPr>
      </w:pPr>
    </w:p>
    <w:p w14:paraId="71F0FE12" w14:textId="77777777" w:rsidR="003A3E97" w:rsidRDefault="003A3E97" w:rsidP="003A3E97">
      <w:pPr>
        <w:ind w:left="6237"/>
        <w:jc w:val="both"/>
        <w:rPr>
          <w:rFonts w:ascii="Times New Roman" w:hAnsi="Times New Roman" w:cs="Times New Roman"/>
          <w:sz w:val="28"/>
          <w:szCs w:val="28"/>
        </w:rPr>
      </w:pPr>
    </w:p>
    <w:p w14:paraId="454FF24C" w14:textId="77777777" w:rsidR="003A3E97" w:rsidRDefault="003A3E97" w:rsidP="003A3E97">
      <w:pPr>
        <w:ind w:left="6237"/>
        <w:jc w:val="both"/>
        <w:rPr>
          <w:rFonts w:ascii="Times New Roman" w:hAnsi="Times New Roman" w:cs="Times New Roman"/>
          <w:sz w:val="28"/>
          <w:szCs w:val="28"/>
        </w:rPr>
      </w:pPr>
    </w:p>
    <w:p w14:paraId="56FC92F2" w14:textId="77777777" w:rsidR="0057557D" w:rsidRDefault="0057557D" w:rsidP="003A3E97">
      <w:pPr>
        <w:ind w:left="6237"/>
        <w:jc w:val="both"/>
        <w:rPr>
          <w:rFonts w:ascii="Times New Roman" w:hAnsi="Times New Roman" w:cs="Times New Roman"/>
          <w:sz w:val="28"/>
          <w:szCs w:val="28"/>
        </w:rPr>
      </w:pPr>
    </w:p>
    <w:p w14:paraId="6E62FBB6" w14:textId="77777777" w:rsidR="0057557D" w:rsidRDefault="0057557D" w:rsidP="003A3E97">
      <w:pPr>
        <w:ind w:left="6237"/>
        <w:jc w:val="both"/>
        <w:rPr>
          <w:rFonts w:ascii="Times New Roman" w:hAnsi="Times New Roman" w:cs="Times New Roman"/>
          <w:sz w:val="28"/>
          <w:szCs w:val="28"/>
        </w:rPr>
      </w:pPr>
    </w:p>
    <w:p w14:paraId="270F2DE5" w14:textId="459D1AC0" w:rsidR="007E66E6" w:rsidRDefault="00971FDA" w:rsidP="00971FDA">
      <w:pPr>
        <w:jc w:val="center"/>
        <w:rPr>
          <w:rFonts w:ascii="Times New Roman" w:hAnsi="Times New Roman" w:cs="Times New Roman"/>
          <w:sz w:val="28"/>
          <w:szCs w:val="28"/>
        </w:rPr>
      </w:pPr>
      <w:r>
        <w:rPr>
          <w:rFonts w:ascii="Times New Roman" w:hAnsi="Times New Roman" w:cs="Times New Roman"/>
          <w:sz w:val="28"/>
          <w:szCs w:val="28"/>
        </w:rPr>
        <w:t>р.п.Мошково</w:t>
      </w:r>
    </w:p>
    <w:p w14:paraId="3718236C" w14:textId="77777777" w:rsidR="007E66E6" w:rsidRDefault="007E66E6">
      <w:pPr>
        <w:rPr>
          <w:rFonts w:ascii="Times New Roman" w:hAnsi="Times New Roman" w:cs="Times New Roman"/>
          <w:sz w:val="28"/>
          <w:szCs w:val="28"/>
        </w:rPr>
      </w:pPr>
      <w:r>
        <w:rPr>
          <w:rFonts w:ascii="Times New Roman" w:hAnsi="Times New Roman" w:cs="Times New Roman"/>
          <w:sz w:val="28"/>
          <w:szCs w:val="28"/>
        </w:rPr>
        <w:br w:type="page"/>
      </w:r>
    </w:p>
    <w:p w14:paraId="5489E353" w14:textId="75132DEE" w:rsidR="007E66E6" w:rsidRDefault="007E66E6"/>
    <w:p w14:paraId="0E21D7BA" w14:textId="77777777" w:rsidR="001724DD" w:rsidRDefault="001724DD" w:rsidP="0040285D">
      <w:pPr>
        <w:jc w:val="both"/>
      </w:pPr>
    </w:p>
    <w:sdt>
      <w:sdtPr>
        <w:rPr>
          <w:rFonts w:ascii="Arial Unicode MS" w:eastAsia="Arial Unicode MS" w:hAnsi="Arial Unicode MS" w:cs="Arial Unicode MS"/>
          <w:color w:val="000000"/>
          <w:sz w:val="24"/>
          <w:szCs w:val="24"/>
        </w:rPr>
        <w:id w:val="-192774582"/>
        <w:docPartObj>
          <w:docPartGallery w:val="Table of Contents"/>
          <w:docPartUnique/>
        </w:docPartObj>
      </w:sdtPr>
      <w:sdtEndPr>
        <w:rPr>
          <w:b/>
          <w:bCs/>
        </w:rPr>
      </w:sdtEndPr>
      <w:sdtContent>
        <w:p w14:paraId="7BD5F832" w14:textId="04563525" w:rsidR="00F71E0E" w:rsidRDefault="00F71E0E" w:rsidP="00F71E0E">
          <w:pPr>
            <w:pStyle w:val="ae"/>
            <w:jc w:val="center"/>
          </w:pPr>
          <w:r>
            <w:t>Оглавление</w:t>
          </w:r>
        </w:p>
        <w:p w14:paraId="61D1C510" w14:textId="77777777" w:rsidR="00E23916" w:rsidRDefault="00F71E0E">
          <w:pPr>
            <w:pStyle w:val="14"/>
            <w:tabs>
              <w:tab w:val="right" w:leader="dot" w:pos="10194"/>
            </w:tabs>
            <w:rPr>
              <w:rFonts w:asciiTheme="minorHAnsi" w:eastAsiaTheme="minorEastAsia" w:hAnsiTheme="minorHAnsi" w:cstheme="minorBidi"/>
              <w:b w:val="0"/>
              <w:bCs w:val="0"/>
              <w:caps w:val="0"/>
              <w:noProof/>
              <w:color w:val="auto"/>
              <w:sz w:val="22"/>
              <w:szCs w:val="22"/>
            </w:rPr>
          </w:pPr>
          <w:r>
            <w:fldChar w:fldCharType="begin"/>
          </w:r>
          <w:r>
            <w:instrText xml:space="preserve"> TOC \o "1-3" \h \z \u </w:instrText>
          </w:r>
          <w:r>
            <w:fldChar w:fldCharType="separate"/>
          </w:r>
          <w:hyperlink w:anchor="_Toc188970539" w:history="1">
            <w:r w:rsidR="00E23916" w:rsidRPr="00CC4D3F">
              <w:rPr>
                <w:rStyle w:val="a3"/>
                <w:noProof/>
              </w:rPr>
              <w:t>1. Основные понятия</w:t>
            </w:r>
            <w:r w:rsidR="00E23916">
              <w:rPr>
                <w:noProof/>
                <w:webHidden/>
              </w:rPr>
              <w:tab/>
            </w:r>
            <w:r w:rsidR="00E23916">
              <w:rPr>
                <w:noProof/>
                <w:webHidden/>
              </w:rPr>
              <w:fldChar w:fldCharType="begin"/>
            </w:r>
            <w:r w:rsidR="00E23916">
              <w:rPr>
                <w:noProof/>
                <w:webHidden/>
              </w:rPr>
              <w:instrText xml:space="preserve"> PAGEREF _Toc188970539 \h </w:instrText>
            </w:r>
            <w:r w:rsidR="00E23916">
              <w:rPr>
                <w:noProof/>
                <w:webHidden/>
              </w:rPr>
            </w:r>
            <w:r w:rsidR="00E23916">
              <w:rPr>
                <w:noProof/>
                <w:webHidden/>
              </w:rPr>
              <w:fldChar w:fldCharType="separate"/>
            </w:r>
            <w:r w:rsidR="006540A5">
              <w:rPr>
                <w:noProof/>
                <w:webHidden/>
              </w:rPr>
              <w:t>4</w:t>
            </w:r>
            <w:r w:rsidR="00E23916">
              <w:rPr>
                <w:noProof/>
                <w:webHidden/>
              </w:rPr>
              <w:fldChar w:fldCharType="end"/>
            </w:r>
          </w:hyperlink>
        </w:p>
        <w:p w14:paraId="4781E28F"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40" w:history="1">
            <w:r w:rsidRPr="00CC4D3F">
              <w:rPr>
                <w:rStyle w:val="a3"/>
                <w:noProof/>
              </w:rPr>
              <w:t>2. Общие положения</w:t>
            </w:r>
            <w:r>
              <w:rPr>
                <w:noProof/>
                <w:webHidden/>
              </w:rPr>
              <w:tab/>
            </w:r>
            <w:r>
              <w:rPr>
                <w:noProof/>
                <w:webHidden/>
              </w:rPr>
              <w:fldChar w:fldCharType="begin"/>
            </w:r>
            <w:r>
              <w:rPr>
                <w:noProof/>
                <w:webHidden/>
              </w:rPr>
              <w:instrText xml:space="preserve"> PAGEREF _Toc188970540 \h </w:instrText>
            </w:r>
            <w:r>
              <w:rPr>
                <w:noProof/>
                <w:webHidden/>
              </w:rPr>
            </w:r>
            <w:r>
              <w:rPr>
                <w:noProof/>
                <w:webHidden/>
              </w:rPr>
              <w:fldChar w:fldCharType="separate"/>
            </w:r>
            <w:r w:rsidR="006540A5">
              <w:rPr>
                <w:noProof/>
                <w:webHidden/>
              </w:rPr>
              <w:t>6</w:t>
            </w:r>
            <w:r>
              <w:rPr>
                <w:noProof/>
                <w:webHidden/>
              </w:rPr>
              <w:fldChar w:fldCharType="end"/>
            </w:r>
          </w:hyperlink>
        </w:p>
        <w:p w14:paraId="5CDD696E"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1" w:history="1">
            <w:r w:rsidRPr="00CC4D3F">
              <w:rPr>
                <w:rStyle w:val="a3"/>
                <w:noProof/>
              </w:rPr>
              <w:t>3. Требования к внешнему виду фасадов зданий, сооружений, нестационарных объектов</w:t>
            </w:r>
            <w:r>
              <w:rPr>
                <w:noProof/>
                <w:webHidden/>
              </w:rPr>
              <w:tab/>
            </w:r>
            <w:r>
              <w:rPr>
                <w:noProof/>
                <w:webHidden/>
              </w:rPr>
              <w:fldChar w:fldCharType="begin"/>
            </w:r>
            <w:r>
              <w:rPr>
                <w:noProof/>
                <w:webHidden/>
              </w:rPr>
              <w:instrText xml:space="preserve"> PAGEREF _Toc188970541 \h </w:instrText>
            </w:r>
            <w:r>
              <w:rPr>
                <w:noProof/>
                <w:webHidden/>
              </w:rPr>
            </w:r>
            <w:r>
              <w:rPr>
                <w:noProof/>
                <w:webHidden/>
              </w:rPr>
              <w:fldChar w:fldCharType="separate"/>
            </w:r>
            <w:r w:rsidR="006540A5">
              <w:rPr>
                <w:noProof/>
                <w:webHidden/>
              </w:rPr>
              <w:t>8</w:t>
            </w:r>
            <w:r>
              <w:rPr>
                <w:noProof/>
                <w:webHidden/>
              </w:rPr>
              <w:fldChar w:fldCharType="end"/>
            </w:r>
          </w:hyperlink>
        </w:p>
        <w:p w14:paraId="352286DD"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2" w:history="1">
            <w:r w:rsidRPr="00CC4D3F">
              <w:rPr>
                <w:rStyle w:val="a3"/>
                <w:noProof/>
              </w:rPr>
              <w:t>3.1. Элементы инженерной подготовки и защиты территории рабочего поселка Мошково</w:t>
            </w:r>
            <w:r>
              <w:rPr>
                <w:noProof/>
                <w:webHidden/>
              </w:rPr>
              <w:tab/>
            </w:r>
            <w:r>
              <w:rPr>
                <w:noProof/>
                <w:webHidden/>
              </w:rPr>
              <w:fldChar w:fldCharType="begin"/>
            </w:r>
            <w:r>
              <w:rPr>
                <w:noProof/>
                <w:webHidden/>
              </w:rPr>
              <w:instrText xml:space="preserve"> PAGEREF _Toc188970542 \h </w:instrText>
            </w:r>
            <w:r>
              <w:rPr>
                <w:noProof/>
                <w:webHidden/>
              </w:rPr>
            </w:r>
            <w:r>
              <w:rPr>
                <w:noProof/>
                <w:webHidden/>
              </w:rPr>
              <w:fldChar w:fldCharType="separate"/>
            </w:r>
            <w:r w:rsidR="006540A5">
              <w:rPr>
                <w:noProof/>
                <w:webHidden/>
              </w:rPr>
              <w:t>9</w:t>
            </w:r>
            <w:r>
              <w:rPr>
                <w:noProof/>
                <w:webHidden/>
              </w:rPr>
              <w:fldChar w:fldCharType="end"/>
            </w:r>
          </w:hyperlink>
        </w:p>
        <w:p w14:paraId="089CA754"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3" w:history="1">
            <w:r w:rsidRPr="00CC4D3F">
              <w:rPr>
                <w:rStyle w:val="a3"/>
                <w:noProof/>
              </w:rPr>
              <w:t>3.2. Озеленение</w:t>
            </w:r>
            <w:r>
              <w:rPr>
                <w:noProof/>
                <w:webHidden/>
              </w:rPr>
              <w:tab/>
            </w:r>
            <w:r>
              <w:rPr>
                <w:noProof/>
                <w:webHidden/>
              </w:rPr>
              <w:fldChar w:fldCharType="begin"/>
            </w:r>
            <w:r>
              <w:rPr>
                <w:noProof/>
                <w:webHidden/>
              </w:rPr>
              <w:instrText xml:space="preserve"> PAGEREF _Toc188970543 \h </w:instrText>
            </w:r>
            <w:r>
              <w:rPr>
                <w:noProof/>
                <w:webHidden/>
              </w:rPr>
            </w:r>
            <w:r>
              <w:rPr>
                <w:noProof/>
                <w:webHidden/>
              </w:rPr>
              <w:fldChar w:fldCharType="separate"/>
            </w:r>
            <w:r w:rsidR="006540A5">
              <w:rPr>
                <w:noProof/>
                <w:webHidden/>
              </w:rPr>
              <w:t>9</w:t>
            </w:r>
            <w:r>
              <w:rPr>
                <w:noProof/>
                <w:webHidden/>
              </w:rPr>
              <w:fldChar w:fldCharType="end"/>
            </w:r>
          </w:hyperlink>
        </w:p>
        <w:p w14:paraId="7CCBE939"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4" w:history="1">
            <w:r w:rsidRPr="00CC4D3F">
              <w:rPr>
                <w:rStyle w:val="a3"/>
                <w:noProof/>
              </w:rPr>
              <w:t>3.3. Виды покрытий</w:t>
            </w:r>
            <w:r>
              <w:rPr>
                <w:noProof/>
                <w:webHidden/>
              </w:rPr>
              <w:tab/>
            </w:r>
            <w:r>
              <w:rPr>
                <w:noProof/>
                <w:webHidden/>
              </w:rPr>
              <w:fldChar w:fldCharType="begin"/>
            </w:r>
            <w:r>
              <w:rPr>
                <w:noProof/>
                <w:webHidden/>
              </w:rPr>
              <w:instrText xml:space="preserve"> PAGEREF _Toc188970544 \h </w:instrText>
            </w:r>
            <w:r>
              <w:rPr>
                <w:noProof/>
                <w:webHidden/>
              </w:rPr>
            </w:r>
            <w:r>
              <w:rPr>
                <w:noProof/>
                <w:webHidden/>
              </w:rPr>
              <w:fldChar w:fldCharType="separate"/>
            </w:r>
            <w:r w:rsidR="006540A5">
              <w:rPr>
                <w:noProof/>
                <w:webHidden/>
              </w:rPr>
              <w:t>11</w:t>
            </w:r>
            <w:r>
              <w:rPr>
                <w:noProof/>
                <w:webHidden/>
              </w:rPr>
              <w:fldChar w:fldCharType="end"/>
            </w:r>
          </w:hyperlink>
        </w:p>
        <w:p w14:paraId="35BF3A40"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5" w:history="1">
            <w:r w:rsidRPr="00CC4D3F">
              <w:rPr>
                <w:rStyle w:val="a3"/>
                <w:noProof/>
              </w:rPr>
              <w:t>3.4. Сопряжения поверхностей</w:t>
            </w:r>
            <w:r>
              <w:rPr>
                <w:noProof/>
                <w:webHidden/>
              </w:rPr>
              <w:tab/>
            </w:r>
            <w:r>
              <w:rPr>
                <w:noProof/>
                <w:webHidden/>
              </w:rPr>
              <w:fldChar w:fldCharType="begin"/>
            </w:r>
            <w:r>
              <w:rPr>
                <w:noProof/>
                <w:webHidden/>
              </w:rPr>
              <w:instrText xml:space="preserve"> PAGEREF _Toc188970545 \h </w:instrText>
            </w:r>
            <w:r>
              <w:rPr>
                <w:noProof/>
                <w:webHidden/>
              </w:rPr>
            </w:r>
            <w:r>
              <w:rPr>
                <w:noProof/>
                <w:webHidden/>
              </w:rPr>
              <w:fldChar w:fldCharType="separate"/>
            </w:r>
            <w:r w:rsidR="006540A5">
              <w:rPr>
                <w:noProof/>
                <w:webHidden/>
              </w:rPr>
              <w:t>12</w:t>
            </w:r>
            <w:r>
              <w:rPr>
                <w:noProof/>
                <w:webHidden/>
              </w:rPr>
              <w:fldChar w:fldCharType="end"/>
            </w:r>
          </w:hyperlink>
        </w:p>
        <w:p w14:paraId="042A7D8C"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6" w:history="1">
            <w:r w:rsidRPr="00CC4D3F">
              <w:rPr>
                <w:rStyle w:val="a3"/>
                <w:noProof/>
              </w:rPr>
              <w:t>3.5. Ограждения</w:t>
            </w:r>
            <w:r>
              <w:rPr>
                <w:noProof/>
                <w:webHidden/>
              </w:rPr>
              <w:tab/>
            </w:r>
            <w:r>
              <w:rPr>
                <w:noProof/>
                <w:webHidden/>
              </w:rPr>
              <w:fldChar w:fldCharType="begin"/>
            </w:r>
            <w:r>
              <w:rPr>
                <w:noProof/>
                <w:webHidden/>
              </w:rPr>
              <w:instrText xml:space="preserve"> PAGEREF _Toc188970546 \h </w:instrText>
            </w:r>
            <w:r>
              <w:rPr>
                <w:noProof/>
                <w:webHidden/>
              </w:rPr>
            </w:r>
            <w:r>
              <w:rPr>
                <w:noProof/>
                <w:webHidden/>
              </w:rPr>
              <w:fldChar w:fldCharType="separate"/>
            </w:r>
            <w:r w:rsidR="006540A5">
              <w:rPr>
                <w:noProof/>
                <w:webHidden/>
              </w:rPr>
              <w:t>12</w:t>
            </w:r>
            <w:r>
              <w:rPr>
                <w:noProof/>
                <w:webHidden/>
              </w:rPr>
              <w:fldChar w:fldCharType="end"/>
            </w:r>
          </w:hyperlink>
        </w:p>
        <w:p w14:paraId="6D1F2498"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7" w:history="1">
            <w:r w:rsidRPr="00CC4D3F">
              <w:rPr>
                <w:rStyle w:val="a3"/>
                <w:noProof/>
              </w:rPr>
              <w:t>3.6. Малые архитектурные формы</w:t>
            </w:r>
            <w:r>
              <w:rPr>
                <w:noProof/>
                <w:webHidden/>
              </w:rPr>
              <w:tab/>
            </w:r>
            <w:r>
              <w:rPr>
                <w:noProof/>
                <w:webHidden/>
              </w:rPr>
              <w:fldChar w:fldCharType="begin"/>
            </w:r>
            <w:r>
              <w:rPr>
                <w:noProof/>
                <w:webHidden/>
              </w:rPr>
              <w:instrText xml:space="preserve"> PAGEREF _Toc188970547 \h </w:instrText>
            </w:r>
            <w:r>
              <w:rPr>
                <w:noProof/>
                <w:webHidden/>
              </w:rPr>
            </w:r>
            <w:r>
              <w:rPr>
                <w:noProof/>
                <w:webHidden/>
              </w:rPr>
              <w:fldChar w:fldCharType="separate"/>
            </w:r>
            <w:r w:rsidR="006540A5">
              <w:rPr>
                <w:noProof/>
                <w:webHidden/>
              </w:rPr>
              <w:t>13</w:t>
            </w:r>
            <w:r>
              <w:rPr>
                <w:noProof/>
                <w:webHidden/>
              </w:rPr>
              <w:fldChar w:fldCharType="end"/>
            </w:r>
          </w:hyperlink>
        </w:p>
        <w:p w14:paraId="5ECBD906"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8" w:history="1">
            <w:r w:rsidRPr="00CC4D3F">
              <w:rPr>
                <w:rStyle w:val="a3"/>
                <w:noProof/>
              </w:rPr>
              <w:t>3.7. Игровое и спортивное оборудование</w:t>
            </w:r>
            <w:r>
              <w:rPr>
                <w:noProof/>
                <w:webHidden/>
              </w:rPr>
              <w:tab/>
            </w:r>
            <w:r>
              <w:rPr>
                <w:noProof/>
                <w:webHidden/>
              </w:rPr>
              <w:fldChar w:fldCharType="begin"/>
            </w:r>
            <w:r>
              <w:rPr>
                <w:noProof/>
                <w:webHidden/>
              </w:rPr>
              <w:instrText xml:space="preserve"> PAGEREF _Toc188970548 \h </w:instrText>
            </w:r>
            <w:r>
              <w:rPr>
                <w:noProof/>
                <w:webHidden/>
              </w:rPr>
            </w:r>
            <w:r>
              <w:rPr>
                <w:noProof/>
                <w:webHidden/>
              </w:rPr>
              <w:fldChar w:fldCharType="separate"/>
            </w:r>
            <w:r w:rsidR="006540A5">
              <w:rPr>
                <w:noProof/>
                <w:webHidden/>
              </w:rPr>
              <w:t>14</w:t>
            </w:r>
            <w:r>
              <w:rPr>
                <w:noProof/>
                <w:webHidden/>
              </w:rPr>
              <w:fldChar w:fldCharType="end"/>
            </w:r>
          </w:hyperlink>
        </w:p>
        <w:p w14:paraId="4D51941E"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49" w:history="1">
            <w:r w:rsidRPr="00CC4D3F">
              <w:rPr>
                <w:rStyle w:val="a3"/>
                <w:noProof/>
              </w:rPr>
              <w:t>3.8. Освещение и осветительное оборудование</w:t>
            </w:r>
            <w:r>
              <w:rPr>
                <w:noProof/>
                <w:webHidden/>
              </w:rPr>
              <w:tab/>
            </w:r>
            <w:r>
              <w:rPr>
                <w:noProof/>
                <w:webHidden/>
              </w:rPr>
              <w:fldChar w:fldCharType="begin"/>
            </w:r>
            <w:r>
              <w:rPr>
                <w:noProof/>
                <w:webHidden/>
              </w:rPr>
              <w:instrText xml:space="preserve"> PAGEREF _Toc188970549 \h </w:instrText>
            </w:r>
            <w:r>
              <w:rPr>
                <w:noProof/>
                <w:webHidden/>
              </w:rPr>
            </w:r>
            <w:r>
              <w:rPr>
                <w:noProof/>
                <w:webHidden/>
              </w:rPr>
              <w:fldChar w:fldCharType="separate"/>
            </w:r>
            <w:r w:rsidR="006540A5">
              <w:rPr>
                <w:noProof/>
                <w:webHidden/>
              </w:rPr>
              <w:t>14</w:t>
            </w:r>
            <w:r>
              <w:rPr>
                <w:noProof/>
                <w:webHidden/>
              </w:rPr>
              <w:fldChar w:fldCharType="end"/>
            </w:r>
          </w:hyperlink>
        </w:p>
        <w:p w14:paraId="4DAC340A"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0" w:history="1">
            <w:r w:rsidRPr="00CC4D3F">
              <w:rPr>
                <w:rStyle w:val="a3"/>
                <w:noProof/>
              </w:rPr>
              <w:t>3.9. Рекламные конструкции и средства информации</w:t>
            </w:r>
            <w:r>
              <w:rPr>
                <w:noProof/>
                <w:webHidden/>
              </w:rPr>
              <w:tab/>
            </w:r>
            <w:r>
              <w:rPr>
                <w:noProof/>
                <w:webHidden/>
              </w:rPr>
              <w:fldChar w:fldCharType="begin"/>
            </w:r>
            <w:r>
              <w:rPr>
                <w:noProof/>
                <w:webHidden/>
              </w:rPr>
              <w:instrText xml:space="preserve"> PAGEREF _Toc188970550 \h </w:instrText>
            </w:r>
            <w:r>
              <w:rPr>
                <w:noProof/>
                <w:webHidden/>
              </w:rPr>
            </w:r>
            <w:r>
              <w:rPr>
                <w:noProof/>
                <w:webHidden/>
              </w:rPr>
              <w:fldChar w:fldCharType="separate"/>
            </w:r>
            <w:r w:rsidR="006540A5">
              <w:rPr>
                <w:noProof/>
                <w:webHidden/>
              </w:rPr>
              <w:t>16</w:t>
            </w:r>
            <w:r>
              <w:rPr>
                <w:noProof/>
                <w:webHidden/>
              </w:rPr>
              <w:fldChar w:fldCharType="end"/>
            </w:r>
          </w:hyperlink>
        </w:p>
        <w:p w14:paraId="6255481C"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1" w:history="1">
            <w:r w:rsidRPr="00CC4D3F">
              <w:rPr>
                <w:rStyle w:val="a3"/>
                <w:noProof/>
              </w:rPr>
              <w:t>3.10. Временные (некапитальные) объекты</w:t>
            </w:r>
            <w:r>
              <w:rPr>
                <w:noProof/>
                <w:webHidden/>
              </w:rPr>
              <w:tab/>
            </w:r>
            <w:r>
              <w:rPr>
                <w:noProof/>
                <w:webHidden/>
              </w:rPr>
              <w:fldChar w:fldCharType="begin"/>
            </w:r>
            <w:r>
              <w:rPr>
                <w:noProof/>
                <w:webHidden/>
              </w:rPr>
              <w:instrText xml:space="preserve"> PAGEREF _Toc188970551 \h </w:instrText>
            </w:r>
            <w:r>
              <w:rPr>
                <w:noProof/>
                <w:webHidden/>
              </w:rPr>
            </w:r>
            <w:r>
              <w:rPr>
                <w:noProof/>
                <w:webHidden/>
              </w:rPr>
              <w:fldChar w:fldCharType="separate"/>
            </w:r>
            <w:r w:rsidR="006540A5">
              <w:rPr>
                <w:noProof/>
                <w:webHidden/>
              </w:rPr>
              <w:t>16</w:t>
            </w:r>
            <w:r>
              <w:rPr>
                <w:noProof/>
                <w:webHidden/>
              </w:rPr>
              <w:fldChar w:fldCharType="end"/>
            </w:r>
          </w:hyperlink>
        </w:p>
        <w:p w14:paraId="7CBC4A43"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2" w:history="1">
            <w:r w:rsidRPr="00CC4D3F">
              <w:rPr>
                <w:rStyle w:val="a3"/>
                <w:noProof/>
              </w:rPr>
              <w:t>3.11. Оформление и оборудование зданий и сооружений</w:t>
            </w:r>
            <w:r>
              <w:rPr>
                <w:noProof/>
                <w:webHidden/>
              </w:rPr>
              <w:tab/>
            </w:r>
            <w:r>
              <w:rPr>
                <w:noProof/>
                <w:webHidden/>
              </w:rPr>
              <w:fldChar w:fldCharType="begin"/>
            </w:r>
            <w:r>
              <w:rPr>
                <w:noProof/>
                <w:webHidden/>
              </w:rPr>
              <w:instrText xml:space="preserve"> PAGEREF _Toc188970552 \h </w:instrText>
            </w:r>
            <w:r>
              <w:rPr>
                <w:noProof/>
                <w:webHidden/>
              </w:rPr>
            </w:r>
            <w:r>
              <w:rPr>
                <w:noProof/>
                <w:webHidden/>
              </w:rPr>
              <w:fldChar w:fldCharType="separate"/>
            </w:r>
            <w:r w:rsidR="006540A5">
              <w:rPr>
                <w:noProof/>
                <w:webHidden/>
              </w:rPr>
              <w:t>17</w:t>
            </w:r>
            <w:r>
              <w:rPr>
                <w:noProof/>
                <w:webHidden/>
              </w:rPr>
              <w:fldChar w:fldCharType="end"/>
            </w:r>
          </w:hyperlink>
        </w:p>
        <w:p w14:paraId="5E79E25A"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3" w:history="1">
            <w:r w:rsidRPr="00CC4D3F">
              <w:rPr>
                <w:rStyle w:val="a3"/>
                <w:noProof/>
              </w:rPr>
              <w:t>3.12. Площадки</w:t>
            </w:r>
            <w:r>
              <w:rPr>
                <w:noProof/>
                <w:webHidden/>
              </w:rPr>
              <w:tab/>
            </w:r>
            <w:r>
              <w:rPr>
                <w:noProof/>
                <w:webHidden/>
              </w:rPr>
              <w:fldChar w:fldCharType="begin"/>
            </w:r>
            <w:r>
              <w:rPr>
                <w:noProof/>
                <w:webHidden/>
              </w:rPr>
              <w:instrText xml:space="preserve"> PAGEREF _Toc188970553 \h </w:instrText>
            </w:r>
            <w:r>
              <w:rPr>
                <w:noProof/>
                <w:webHidden/>
              </w:rPr>
            </w:r>
            <w:r>
              <w:rPr>
                <w:noProof/>
                <w:webHidden/>
              </w:rPr>
              <w:fldChar w:fldCharType="separate"/>
            </w:r>
            <w:r w:rsidR="006540A5">
              <w:rPr>
                <w:noProof/>
                <w:webHidden/>
              </w:rPr>
              <w:t>17</w:t>
            </w:r>
            <w:r>
              <w:rPr>
                <w:noProof/>
                <w:webHidden/>
              </w:rPr>
              <w:fldChar w:fldCharType="end"/>
            </w:r>
          </w:hyperlink>
        </w:p>
        <w:p w14:paraId="04ED73D6"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4" w:history="1">
            <w:r w:rsidRPr="00CC4D3F">
              <w:rPr>
                <w:rStyle w:val="a3"/>
                <w:noProof/>
              </w:rPr>
              <w:t>3.13. Пешеходные коммуникации</w:t>
            </w:r>
            <w:r>
              <w:rPr>
                <w:noProof/>
                <w:webHidden/>
              </w:rPr>
              <w:tab/>
            </w:r>
            <w:r>
              <w:rPr>
                <w:noProof/>
                <w:webHidden/>
              </w:rPr>
              <w:fldChar w:fldCharType="begin"/>
            </w:r>
            <w:r>
              <w:rPr>
                <w:noProof/>
                <w:webHidden/>
              </w:rPr>
              <w:instrText xml:space="preserve"> PAGEREF _Toc188970554 \h </w:instrText>
            </w:r>
            <w:r>
              <w:rPr>
                <w:noProof/>
                <w:webHidden/>
              </w:rPr>
            </w:r>
            <w:r>
              <w:rPr>
                <w:noProof/>
                <w:webHidden/>
              </w:rPr>
              <w:fldChar w:fldCharType="separate"/>
            </w:r>
            <w:r w:rsidR="006540A5">
              <w:rPr>
                <w:noProof/>
                <w:webHidden/>
              </w:rPr>
              <w:t>20</w:t>
            </w:r>
            <w:r>
              <w:rPr>
                <w:noProof/>
                <w:webHidden/>
              </w:rPr>
              <w:fldChar w:fldCharType="end"/>
            </w:r>
          </w:hyperlink>
        </w:p>
        <w:p w14:paraId="248183C1"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55" w:history="1">
            <w:r w:rsidRPr="00CC4D3F">
              <w:rPr>
                <w:rStyle w:val="a3"/>
                <w:noProof/>
              </w:rPr>
              <w:t>3.14. Транспортные проезды</w:t>
            </w:r>
            <w:r>
              <w:rPr>
                <w:noProof/>
                <w:webHidden/>
              </w:rPr>
              <w:tab/>
            </w:r>
            <w:r>
              <w:rPr>
                <w:noProof/>
                <w:webHidden/>
              </w:rPr>
              <w:fldChar w:fldCharType="begin"/>
            </w:r>
            <w:r>
              <w:rPr>
                <w:noProof/>
                <w:webHidden/>
              </w:rPr>
              <w:instrText xml:space="preserve"> PAGEREF _Toc188970555 \h </w:instrText>
            </w:r>
            <w:r>
              <w:rPr>
                <w:noProof/>
                <w:webHidden/>
              </w:rPr>
            </w:r>
            <w:r>
              <w:rPr>
                <w:noProof/>
                <w:webHidden/>
              </w:rPr>
              <w:fldChar w:fldCharType="separate"/>
            </w:r>
            <w:r w:rsidR="006540A5">
              <w:rPr>
                <w:noProof/>
                <w:webHidden/>
              </w:rPr>
              <w:t>21</w:t>
            </w:r>
            <w:r>
              <w:rPr>
                <w:noProof/>
                <w:webHidden/>
              </w:rPr>
              <w:fldChar w:fldCharType="end"/>
            </w:r>
          </w:hyperlink>
        </w:p>
        <w:p w14:paraId="17A840A2"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56" w:history="1">
            <w:r w:rsidRPr="00CC4D3F">
              <w:rPr>
                <w:rStyle w:val="a3"/>
                <w:noProof/>
              </w:rPr>
              <w:t>4. Благоустройство территорий общего пользования</w:t>
            </w:r>
            <w:r>
              <w:rPr>
                <w:noProof/>
                <w:webHidden/>
              </w:rPr>
              <w:tab/>
            </w:r>
            <w:r>
              <w:rPr>
                <w:noProof/>
                <w:webHidden/>
              </w:rPr>
              <w:fldChar w:fldCharType="begin"/>
            </w:r>
            <w:r>
              <w:rPr>
                <w:noProof/>
                <w:webHidden/>
              </w:rPr>
              <w:instrText xml:space="preserve"> PAGEREF _Toc188970556 \h </w:instrText>
            </w:r>
            <w:r>
              <w:rPr>
                <w:noProof/>
                <w:webHidden/>
              </w:rPr>
            </w:r>
            <w:r>
              <w:rPr>
                <w:noProof/>
                <w:webHidden/>
              </w:rPr>
              <w:fldChar w:fldCharType="separate"/>
            </w:r>
            <w:r w:rsidR="006540A5">
              <w:rPr>
                <w:noProof/>
                <w:webHidden/>
              </w:rPr>
              <w:t>21</w:t>
            </w:r>
            <w:r>
              <w:rPr>
                <w:noProof/>
                <w:webHidden/>
              </w:rPr>
              <w:fldChar w:fldCharType="end"/>
            </w:r>
          </w:hyperlink>
        </w:p>
        <w:p w14:paraId="2CC43F33"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57" w:history="1">
            <w:r w:rsidRPr="00CC4D3F">
              <w:rPr>
                <w:rStyle w:val="a3"/>
                <w:noProof/>
              </w:rPr>
              <w:t>5. Благоустройство на территориях жилого назначения в рабочем поселке Мошково</w:t>
            </w:r>
            <w:r>
              <w:rPr>
                <w:noProof/>
                <w:webHidden/>
              </w:rPr>
              <w:tab/>
            </w:r>
            <w:r>
              <w:rPr>
                <w:noProof/>
                <w:webHidden/>
              </w:rPr>
              <w:fldChar w:fldCharType="begin"/>
            </w:r>
            <w:r>
              <w:rPr>
                <w:noProof/>
                <w:webHidden/>
              </w:rPr>
              <w:instrText xml:space="preserve"> PAGEREF _Toc188970557 \h </w:instrText>
            </w:r>
            <w:r>
              <w:rPr>
                <w:noProof/>
                <w:webHidden/>
              </w:rPr>
            </w:r>
            <w:r>
              <w:rPr>
                <w:noProof/>
                <w:webHidden/>
              </w:rPr>
              <w:fldChar w:fldCharType="separate"/>
            </w:r>
            <w:r w:rsidR="006540A5">
              <w:rPr>
                <w:noProof/>
                <w:webHidden/>
              </w:rPr>
              <w:t>22</w:t>
            </w:r>
            <w:r>
              <w:rPr>
                <w:noProof/>
                <w:webHidden/>
              </w:rPr>
              <w:fldChar w:fldCharType="end"/>
            </w:r>
          </w:hyperlink>
        </w:p>
        <w:p w14:paraId="7FB951C7"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58" w:history="1">
            <w:r w:rsidRPr="00CC4D3F">
              <w:rPr>
                <w:rStyle w:val="a3"/>
                <w:noProof/>
              </w:rPr>
              <w:t>6. Благоустройство на территориях рекреационного назначения рабочего поселка Мошково</w:t>
            </w:r>
            <w:r>
              <w:rPr>
                <w:noProof/>
                <w:webHidden/>
              </w:rPr>
              <w:tab/>
            </w:r>
            <w:r>
              <w:rPr>
                <w:noProof/>
                <w:webHidden/>
              </w:rPr>
              <w:fldChar w:fldCharType="begin"/>
            </w:r>
            <w:r>
              <w:rPr>
                <w:noProof/>
                <w:webHidden/>
              </w:rPr>
              <w:instrText xml:space="preserve"> PAGEREF _Toc188970558 \h </w:instrText>
            </w:r>
            <w:r>
              <w:rPr>
                <w:noProof/>
                <w:webHidden/>
              </w:rPr>
            </w:r>
            <w:r>
              <w:rPr>
                <w:noProof/>
                <w:webHidden/>
              </w:rPr>
              <w:fldChar w:fldCharType="separate"/>
            </w:r>
            <w:r w:rsidR="006540A5">
              <w:rPr>
                <w:noProof/>
                <w:webHidden/>
              </w:rPr>
              <w:t>23</w:t>
            </w:r>
            <w:r>
              <w:rPr>
                <w:noProof/>
                <w:webHidden/>
              </w:rPr>
              <w:fldChar w:fldCharType="end"/>
            </w:r>
          </w:hyperlink>
        </w:p>
        <w:p w14:paraId="03833FB9"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59" w:history="1">
            <w:r w:rsidRPr="00CC4D3F">
              <w:rPr>
                <w:rStyle w:val="a3"/>
                <w:noProof/>
              </w:rPr>
              <w:t>7. Благоустройство на территориях промышленного назначения рабочего поселка Мошково</w:t>
            </w:r>
            <w:r>
              <w:rPr>
                <w:noProof/>
                <w:webHidden/>
              </w:rPr>
              <w:tab/>
            </w:r>
            <w:r>
              <w:rPr>
                <w:noProof/>
                <w:webHidden/>
              </w:rPr>
              <w:fldChar w:fldCharType="begin"/>
            </w:r>
            <w:r>
              <w:rPr>
                <w:noProof/>
                <w:webHidden/>
              </w:rPr>
              <w:instrText xml:space="preserve"> PAGEREF _Toc188970559 \h </w:instrText>
            </w:r>
            <w:r>
              <w:rPr>
                <w:noProof/>
                <w:webHidden/>
              </w:rPr>
            </w:r>
            <w:r>
              <w:rPr>
                <w:noProof/>
                <w:webHidden/>
              </w:rPr>
              <w:fldChar w:fldCharType="separate"/>
            </w:r>
            <w:r w:rsidR="006540A5">
              <w:rPr>
                <w:noProof/>
                <w:webHidden/>
              </w:rPr>
              <w:t>25</w:t>
            </w:r>
            <w:r>
              <w:rPr>
                <w:noProof/>
                <w:webHidden/>
              </w:rPr>
              <w:fldChar w:fldCharType="end"/>
            </w:r>
          </w:hyperlink>
        </w:p>
        <w:p w14:paraId="5D305C92"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60" w:history="1">
            <w:r w:rsidRPr="00CC4D3F">
              <w:rPr>
                <w:rStyle w:val="a3"/>
                <w:noProof/>
              </w:rPr>
              <w:t>8. Объекты благоустройства на территориях транспортных и инженерных коммуникаций рабочего поселка Мошково</w:t>
            </w:r>
            <w:r>
              <w:rPr>
                <w:noProof/>
                <w:webHidden/>
              </w:rPr>
              <w:tab/>
            </w:r>
            <w:r>
              <w:rPr>
                <w:noProof/>
                <w:webHidden/>
              </w:rPr>
              <w:fldChar w:fldCharType="begin"/>
            </w:r>
            <w:r>
              <w:rPr>
                <w:noProof/>
                <w:webHidden/>
              </w:rPr>
              <w:instrText xml:space="preserve"> PAGEREF _Toc188970560 \h </w:instrText>
            </w:r>
            <w:r>
              <w:rPr>
                <w:noProof/>
                <w:webHidden/>
              </w:rPr>
            </w:r>
            <w:r>
              <w:rPr>
                <w:noProof/>
                <w:webHidden/>
              </w:rPr>
              <w:fldChar w:fldCharType="separate"/>
            </w:r>
            <w:r w:rsidR="006540A5">
              <w:rPr>
                <w:noProof/>
                <w:webHidden/>
              </w:rPr>
              <w:t>25</w:t>
            </w:r>
            <w:r>
              <w:rPr>
                <w:noProof/>
                <w:webHidden/>
              </w:rPr>
              <w:fldChar w:fldCharType="end"/>
            </w:r>
          </w:hyperlink>
        </w:p>
        <w:p w14:paraId="235C2801"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61" w:history="1">
            <w:r w:rsidRPr="00CC4D3F">
              <w:rPr>
                <w:rStyle w:val="a3"/>
                <w:noProof/>
              </w:rPr>
              <w:t>9. Содержание объектов благоустройства территории рабочего поселка Мошково</w:t>
            </w:r>
            <w:r>
              <w:rPr>
                <w:noProof/>
                <w:webHidden/>
              </w:rPr>
              <w:tab/>
            </w:r>
            <w:r>
              <w:rPr>
                <w:noProof/>
                <w:webHidden/>
              </w:rPr>
              <w:fldChar w:fldCharType="begin"/>
            </w:r>
            <w:r>
              <w:rPr>
                <w:noProof/>
                <w:webHidden/>
              </w:rPr>
              <w:instrText xml:space="preserve"> PAGEREF _Toc188970561 \h </w:instrText>
            </w:r>
            <w:r>
              <w:rPr>
                <w:noProof/>
                <w:webHidden/>
              </w:rPr>
            </w:r>
            <w:r>
              <w:rPr>
                <w:noProof/>
                <w:webHidden/>
              </w:rPr>
              <w:fldChar w:fldCharType="separate"/>
            </w:r>
            <w:r w:rsidR="006540A5">
              <w:rPr>
                <w:noProof/>
                <w:webHidden/>
              </w:rPr>
              <w:t>26</w:t>
            </w:r>
            <w:r>
              <w:rPr>
                <w:noProof/>
                <w:webHidden/>
              </w:rPr>
              <w:fldChar w:fldCharType="end"/>
            </w:r>
          </w:hyperlink>
        </w:p>
        <w:p w14:paraId="21777579"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2" w:history="1">
            <w:r w:rsidRPr="00CC4D3F">
              <w:rPr>
                <w:rStyle w:val="a3"/>
                <w:noProof/>
              </w:rPr>
              <w:t>9.1. Общие положения по содержанию объектов благоустройства территории рабочего поселка Мошково</w:t>
            </w:r>
            <w:r>
              <w:rPr>
                <w:noProof/>
                <w:webHidden/>
              </w:rPr>
              <w:tab/>
            </w:r>
            <w:r>
              <w:rPr>
                <w:noProof/>
                <w:webHidden/>
              </w:rPr>
              <w:fldChar w:fldCharType="begin"/>
            </w:r>
            <w:r>
              <w:rPr>
                <w:noProof/>
                <w:webHidden/>
              </w:rPr>
              <w:instrText xml:space="preserve"> PAGEREF _Toc188970562 \h </w:instrText>
            </w:r>
            <w:r>
              <w:rPr>
                <w:noProof/>
                <w:webHidden/>
              </w:rPr>
            </w:r>
            <w:r>
              <w:rPr>
                <w:noProof/>
                <w:webHidden/>
              </w:rPr>
              <w:fldChar w:fldCharType="separate"/>
            </w:r>
            <w:r w:rsidR="006540A5">
              <w:rPr>
                <w:noProof/>
                <w:webHidden/>
              </w:rPr>
              <w:t>26</w:t>
            </w:r>
            <w:r>
              <w:rPr>
                <w:noProof/>
                <w:webHidden/>
              </w:rPr>
              <w:fldChar w:fldCharType="end"/>
            </w:r>
          </w:hyperlink>
        </w:p>
        <w:p w14:paraId="7EE264E4"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3" w:history="1">
            <w:r w:rsidRPr="00CC4D3F">
              <w:rPr>
                <w:rStyle w:val="a3"/>
                <w:noProof/>
              </w:rPr>
              <w:t>9.2. Содержание автомобильных дорог общего пользования местного значения, иных территорий общего пользования и внутриквартальных проездов</w:t>
            </w:r>
            <w:r>
              <w:rPr>
                <w:noProof/>
                <w:webHidden/>
              </w:rPr>
              <w:tab/>
            </w:r>
            <w:r>
              <w:rPr>
                <w:noProof/>
                <w:webHidden/>
              </w:rPr>
              <w:fldChar w:fldCharType="begin"/>
            </w:r>
            <w:r>
              <w:rPr>
                <w:noProof/>
                <w:webHidden/>
              </w:rPr>
              <w:instrText xml:space="preserve"> PAGEREF _Toc188970563 \h </w:instrText>
            </w:r>
            <w:r>
              <w:rPr>
                <w:noProof/>
                <w:webHidden/>
              </w:rPr>
            </w:r>
            <w:r>
              <w:rPr>
                <w:noProof/>
                <w:webHidden/>
              </w:rPr>
              <w:fldChar w:fldCharType="separate"/>
            </w:r>
            <w:r w:rsidR="006540A5">
              <w:rPr>
                <w:noProof/>
                <w:webHidden/>
              </w:rPr>
              <w:t>26</w:t>
            </w:r>
            <w:r>
              <w:rPr>
                <w:noProof/>
                <w:webHidden/>
              </w:rPr>
              <w:fldChar w:fldCharType="end"/>
            </w:r>
          </w:hyperlink>
        </w:p>
        <w:p w14:paraId="4E457909"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4" w:history="1">
            <w:r w:rsidRPr="00CC4D3F">
              <w:rPr>
                <w:rStyle w:val="a3"/>
                <w:noProof/>
              </w:rPr>
              <w:t>9.3. Содержание придомовых территорий, территорий индивидуальной жилой застройки</w:t>
            </w:r>
            <w:r>
              <w:rPr>
                <w:noProof/>
                <w:webHidden/>
              </w:rPr>
              <w:tab/>
            </w:r>
            <w:r>
              <w:rPr>
                <w:noProof/>
                <w:webHidden/>
              </w:rPr>
              <w:fldChar w:fldCharType="begin"/>
            </w:r>
            <w:r>
              <w:rPr>
                <w:noProof/>
                <w:webHidden/>
              </w:rPr>
              <w:instrText xml:space="preserve"> PAGEREF _Toc188970564 \h </w:instrText>
            </w:r>
            <w:r>
              <w:rPr>
                <w:noProof/>
                <w:webHidden/>
              </w:rPr>
            </w:r>
            <w:r>
              <w:rPr>
                <w:noProof/>
                <w:webHidden/>
              </w:rPr>
              <w:fldChar w:fldCharType="separate"/>
            </w:r>
            <w:r w:rsidR="006540A5">
              <w:rPr>
                <w:noProof/>
                <w:webHidden/>
              </w:rPr>
              <w:t>29</w:t>
            </w:r>
            <w:r>
              <w:rPr>
                <w:noProof/>
                <w:webHidden/>
              </w:rPr>
              <w:fldChar w:fldCharType="end"/>
            </w:r>
          </w:hyperlink>
        </w:p>
        <w:p w14:paraId="5A4131FF"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5" w:history="1">
            <w:r w:rsidRPr="00CC4D3F">
              <w:rPr>
                <w:rStyle w:val="a3"/>
                <w:noProof/>
              </w:rPr>
              <w:t>9.4. Содержание территорий административных объектов, объектов социальной сферы, объектов торговли, общественного питания</w:t>
            </w:r>
            <w:r>
              <w:rPr>
                <w:noProof/>
                <w:webHidden/>
              </w:rPr>
              <w:tab/>
            </w:r>
            <w:r>
              <w:rPr>
                <w:noProof/>
                <w:webHidden/>
              </w:rPr>
              <w:fldChar w:fldCharType="begin"/>
            </w:r>
            <w:r>
              <w:rPr>
                <w:noProof/>
                <w:webHidden/>
              </w:rPr>
              <w:instrText xml:space="preserve"> PAGEREF _Toc188970565 \h </w:instrText>
            </w:r>
            <w:r>
              <w:rPr>
                <w:noProof/>
                <w:webHidden/>
              </w:rPr>
            </w:r>
            <w:r>
              <w:rPr>
                <w:noProof/>
                <w:webHidden/>
              </w:rPr>
              <w:fldChar w:fldCharType="separate"/>
            </w:r>
            <w:r w:rsidR="006540A5">
              <w:rPr>
                <w:noProof/>
                <w:webHidden/>
              </w:rPr>
              <w:t>32</w:t>
            </w:r>
            <w:r>
              <w:rPr>
                <w:noProof/>
                <w:webHidden/>
              </w:rPr>
              <w:fldChar w:fldCharType="end"/>
            </w:r>
          </w:hyperlink>
        </w:p>
        <w:p w14:paraId="1227FAC7"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6" w:history="1">
            <w:r w:rsidRPr="00CC4D3F">
              <w:rPr>
                <w:rStyle w:val="a3"/>
                <w:noProof/>
              </w:rPr>
              <w:t>9.5. Содержание территорий розничных рынков и ярмарок</w:t>
            </w:r>
            <w:r>
              <w:rPr>
                <w:noProof/>
                <w:webHidden/>
              </w:rPr>
              <w:tab/>
            </w:r>
            <w:r>
              <w:rPr>
                <w:noProof/>
                <w:webHidden/>
              </w:rPr>
              <w:fldChar w:fldCharType="begin"/>
            </w:r>
            <w:r>
              <w:rPr>
                <w:noProof/>
                <w:webHidden/>
              </w:rPr>
              <w:instrText xml:space="preserve"> PAGEREF _Toc188970566 \h </w:instrText>
            </w:r>
            <w:r>
              <w:rPr>
                <w:noProof/>
                <w:webHidden/>
              </w:rPr>
            </w:r>
            <w:r>
              <w:rPr>
                <w:noProof/>
                <w:webHidden/>
              </w:rPr>
              <w:fldChar w:fldCharType="separate"/>
            </w:r>
            <w:r w:rsidR="006540A5">
              <w:rPr>
                <w:noProof/>
                <w:webHidden/>
              </w:rPr>
              <w:t>34</w:t>
            </w:r>
            <w:r>
              <w:rPr>
                <w:noProof/>
                <w:webHidden/>
              </w:rPr>
              <w:fldChar w:fldCharType="end"/>
            </w:r>
          </w:hyperlink>
        </w:p>
        <w:p w14:paraId="22CC506E"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7" w:history="1">
            <w:r w:rsidRPr="00CC4D3F">
              <w:rPr>
                <w:rStyle w:val="a3"/>
                <w:noProof/>
              </w:rPr>
              <w:t>9.6. Содержание территорий объектов рекреации, а также территорий, прилегающих к водным объектам на территории рабочего поселка Мошково</w:t>
            </w:r>
            <w:r>
              <w:rPr>
                <w:noProof/>
                <w:webHidden/>
              </w:rPr>
              <w:tab/>
            </w:r>
            <w:r>
              <w:rPr>
                <w:noProof/>
                <w:webHidden/>
              </w:rPr>
              <w:fldChar w:fldCharType="begin"/>
            </w:r>
            <w:r>
              <w:rPr>
                <w:noProof/>
                <w:webHidden/>
              </w:rPr>
              <w:instrText xml:space="preserve"> PAGEREF _Toc188970567 \h </w:instrText>
            </w:r>
            <w:r>
              <w:rPr>
                <w:noProof/>
                <w:webHidden/>
              </w:rPr>
            </w:r>
            <w:r>
              <w:rPr>
                <w:noProof/>
                <w:webHidden/>
              </w:rPr>
              <w:fldChar w:fldCharType="separate"/>
            </w:r>
            <w:r w:rsidR="006540A5">
              <w:rPr>
                <w:noProof/>
                <w:webHidden/>
              </w:rPr>
              <w:t>36</w:t>
            </w:r>
            <w:r>
              <w:rPr>
                <w:noProof/>
                <w:webHidden/>
              </w:rPr>
              <w:fldChar w:fldCharType="end"/>
            </w:r>
          </w:hyperlink>
        </w:p>
        <w:p w14:paraId="13363EEA" w14:textId="77777777" w:rsidR="00E23916" w:rsidRDefault="00E23916">
          <w:pPr>
            <w:pStyle w:val="27"/>
            <w:rPr>
              <w:rFonts w:asciiTheme="minorHAnsi" w:eastAsiaTheme="minorEastAsia" w:hAnsiTheme="minorHAnsi" w:cstheme="minorBidi"/>
              <w:smallCaps w:val="0"/>
              <w:noProof/>
              <w:color w:val="auto"/>
              <w:sz w:val="22"/>
              <w:szCs w:val="22"/>
            </w:rPr>
          </w:pPr>
          <w:hyperlink w:anchor="_Toc188970568" w:history="1">
            <w:r w:rsidRPr="00CC4D3F">
              <w:rPr>
                <w:rStyle w:val="a3"/>
                <w:noProof/>
              </w:rPr>
              <w:t>9.7. Общие требования к вывозу уличного смета, бытовых и промышленных отходов, вывозу и складированию снега и льда</w:t>
            </w:r>
            <w:r>
              <w:rPr>
                <w:noProof/>
                <w:webHidden/>
              </w:rPr>
              <w:tab/>
            </w:r>
            <w:r>
              <w:rPr>
                <w:noProof/>
                <w:webHidden/>
              </w:rPr>
              <w:fldChar w:fldCharType="begin"/>
            </w:r>
            <w:r>
              <w:rPr>
                <w:noProof/>
                <w:webHidden/>
              </w:rPr>
              <w:instrText xml:space="preserve"> PAGEREF _Toc188970568 \h </w:instrText>
            </w:r>
            <w:r>
              <w:rPr>
                <w:noProof/>
                <w:webHidden/>
              </w:rPr>
            </w:r>
            <w:r>
              <w:rPr>
                <w:noProof/>
                <w:webHidden/>
              </w:rPr>
              <w:fldChar w:fldCharType="separate"/>
            </w:r>
            <w:r w:rsidR="006540A5">
              <w:rPr>
                <w:noProof/>
                <w:webHidden/>
              </w:rPr>
              <w:t>37</w:t>
            </w:r>
            <w:r>
              <w:rPr>
                <w:noProof/>
                <w:webHidden/>
              </w:rPr>
              <w:fldChar w:fldCharType="end"/>
            </w:r>
          </w:hyperlink>
        </w:p>
        <w:p w14:paraId="23185E44"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69" w:history="1">
            <w:r w:rsidRPr="00CC4D3F">
              <w:rPr>
                <w:rStyle w:val="a3"/>
                <w:noProof/>
              </w:rPr>
              <w:t>10. Производство земляных работ на территории рабочего поселка Мошково</w:t>
            </w:r>
            <w:r>
              <w:rPr>
                <w:noProof/>
                <w:webHidden/>
              </w:rPr>
              <w:tab/>
            </w:r>
            <w:r>
              <w:rPr>
                <w:noProof/>
                <w:webHidden/>
              </w:rPr>
              <w:fldChar w:fldCharType="begin"/>
            </w:r>
            <w:r>
              <w:rPr>
                <w:noProof/>
                <w:webHidden/>
              </w:rPr>
              <w:instrText xml:space="preserve"> PAGEREF _Toc188970569 \h </w:instrText>
            </w:r>
            <w:r>
              <w:rPr>
                <w:noProof/>
                <w:webHidden/>
              </w:rPr>
            </w:r>
            <w:r>
              <w:rPr>
                <w:noProof/>
                <w:webHidden/>
              </w:rPr>
              <w:fldChar w:fldCharType="separate"/>
            </w:r>
            <w:r w:rsidR="006540A5">
              <w:rPr>
                <w:noProof/>
                <w:webHidden/>
              </w:rPr>
              <w:t>38</w:t>
            </w:r>
            <w:r>
              <w:rPr>
                <w:noProof/>
                <w:webHidden/>
              </w:rPr>
              <w:fldChar w:fldCharType="end"/>
            </w:r>
          </w:hyperlink>
        </w:p>
        <w:p w14:paraId="78E52693"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0" w:history="1">
            <w:r w:rsidRPr="00CC4D3F">
              <w:rPr>
                <w:rStyle w:val="a3"/>
                <w:noProof/>
              </w:rPr>
              <w:t>11. Обустройство и содержание строительных площадок на территории рабочего поселка Мошково</w:t>
            </w:r>
            <w:r>
              <w:rPr>
                <w:noProof/>
                <w:webHidden/>
              </w:rPr>
              <w:tab/>
            </w:r>
            <w:r>
              <w:rPr>
                <w:noProof/>
                <w:webHidden/>
              </w:rPr>
              <w:fldChar w:fldCharType="begin"/>
            </w:r>
            <w:r>
              <w:rPr>
                <w:noProof/>
                <w:webHidden/>
              </w:rPr>
              <w:instrText xml:space="preserve"> PAGEREF _Toc188970570 \h </w:instrText>
            </w:r>
            <w:r>
              <w:rPr>
                <w:noProof/>
                <w:webHidden/>
              </w:rPr>
            </w:r>
            <w:r>
              <w:rPr>
                <w:noProof/>
                <w:webHidden/>
              </w:rPr>
              <w:fldChar w:fldCharType="separate"/>
            </w:r>
            <w:r w:rsidR="006540A5">
              <w:rPr>
                <w:noProof/>
                <w:webHidden/>
              </w:rPr>
              <w:t>40</w:t>
            </w:r>
            <w:r>
              <w:rPr>
                <w:noProof/>
                <w:webHidden/>
              </w:rPr>
              <w:fldChar w:fldCharType="end"/>
            </w:r>
          </w:hyperlink>
        </w:p>
        <w:p w14:paraId="0A05C75F"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1" w:history="1">
            <w:r w:rsidRPr="00CC4D3F">
              <w:rPr>
                <w:rStyle w:val="a3"/>
                <w:noProof/>
              </w:rPr>
              <w:t>12. Содержание наружного освещения на территории рабочего поселка Мошково</w:t>
            </w:r>
            <w:r>
              <w:rPr>
                <w:noProof/>
                <w:webHidden/>
              </w:rPr>
              <w:tab/>
            </w:r>
            <w:r>
              <w:rPr>
                <w:noProof/>
                <w:webHidden/>
              </w:rPr>
              <w:fldChar w:fldCharType="begin"/>
            </w:r>
            <w:r>
              <w:rPr>
                <w:noProof/>
                <w:webHidden/>
              </w:rPr>
              <w:instrText xml:space="preserve"> PAGEREF _Toc188970571 \h </w:instrText>
            </w:r>
            <w:r>
              <w:rPr>
                <w:noProof/>
                <w:webHidden/>
              </w:rPr>
            </w:r>
            <w:r>
              <w:rPr>
                <w:noProof/>
                <w:webHidden/>
              </w:rPr>
              <w:fldChar w:fldCharType="separate"/>
            </w:r>
            <w:r w:rsidR="006540A5">
              <w:rPr>
                <w:noProof/>
                <w:webHidden/>
              </w:rPr>
              <w:t>42</w:t>
            </w:r>
            <w:r>
              <w:rPr>
                <w:noProof/>
                <w:webHidden/>
              </w:rPr>
              <w:fldChar w:fldCharType="end"/>
            </w:r>
          </w:hyperlink>
        </w:p>
        <w:p w14:paraId="1ABE45A1"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2" w:history="1">
            <w:r w:rsidRPr="00CC4D3F">
              <w:rPr>
                <w:rStyle w:val="a3"/>
                <w:noProof/>
              </w:rPr>
              <w:t>13. Требования по уборке и содержанию остановочных площадок и комплексов общественного транспорта на территории рабочего поселка Мошково</w:t>
            </w:r>
            <w:r>
              <w:rPr>
                <w:noProof/>
                <w:webHidden/>
              </w:rPr>
              <w:tab/>
            </w:r>
            <w:r>
              <w:rPr>
                <w:noProof/>
                <w:webHidden/>
              </w:rPr>
              <w:fldChar w:fldCharType="begin"/>
            </w:r>
            <w:r>
              <w:rPr>
                <w:noProof/>
                <w:webHidden/>
              </w:rPr>
              <w:instrText xml:space="preserve"> PAGEREF _Toc188970572 \h </w:instrText>
            </w:r>
            <w:r>
              <w:rPr>
                <w:noProof/>
                <w:webHidden/>
              </w:rPr>
            </w:r>
            <w:r>
              <w:rPr>
                <w:noProof/>
                <w:webHidden/>
              </w:rPr>
              <w:fldChar w:fldCharType="separate"/>
            </w:r>
            <w:r w:rsidR="006540A5">
              <w:rPr>
                <w:noProof/>
                <w:webHidden/>
              </w:rPr>
              <w:t>43</w:t>
            </w:r>
            <w:r>
              <w:rPr>
                <w:noProof/>
                <w:webHidden/>
              </w:rPr>
              <w:fldChar w:fldCharType="end"/>
            </w:r>
          </w:hyperlink>
        </w:p>
        <w:p w14:paraId="1081FB39"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3" w:history="1">
            <w:r w:rsidRPr="00CC4D3F">
              <w:rPr>
                <w:rStyle w:val="a3"/>
                <w:noProof/>
              </w:rPr>
              <w:t>14. Содержание рекламных конструкций, а также размещение информационно-печатной продукции на территории рабочего поселка Мошково</w:t>
            </w:r>
            <w:r>
              <w:rPr>
                <w:noProof/>
                <w:webHidden/>
              </w:rPr>
              <w:tab/>
            </w:r>
            <w:r>
              <w:rPr>
                <w:noProof/>
                <w:webHidden/>
              </w:rPr>
              <w:fldChar w:fldCharType="begin"/>
            </w:r>
            <w:r>
              <w:rPr>
                <w:noProof/>
                <w:webHidden/>
              </w:rPr>
              <w:instrText xml:space="preserve"> PAGEREF _Toc188970573 \h </w:instrText>
            </w:r>
            <w:r>
              <w:rPr>
                <w:noProof/>
                <w:webHidden/>
              </w:rPr>
            </w:r>
            <w:r>
              <w:rPr>
                <w:noProof/>
                <w:webHidden/>
              </w:rPr>
              <w:fldChar w:fldCharType="separate"/>
            </w:r>
            <w:r w:rsidR="006540A5">
              <w:rPr>
                <w:noProof/>
                <w:webHidden/>
              </w:rPr>
              <w:t>43</w:t>
            </w:r>
            <w:r>
              <w:rPr>
                <w:noProof/>
                <w:webHidden/>
              </w:rPr>
              <w:fldChar w:fldCharType="end"/>
            </w:r>
          </w:hyperlink>
        </w:p>
        <w:p w14:paraId="658F62FE"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4" w:history="1">
            <w:r w:rsidRPr="00CC4D3F">
              <w:rPr>
                <w:rStyle w:val="a3"/>
                <w:noProof/>
              </w:rPr>
              <w:t>15. Содержание малых архитектурных форм на территории рабочего поселка Мошково</w:t>
            </w:r>
            <w:r>
              <w:rPr>
                <w:noProof/>
                <w:webHidden/>
              </w:rPr>
              <w:tab/>
            </w:r>
            <w:r>
              <w:rPr>
                <w:noProof/>
                <w:webHidden/>
              </w:rPr>
              <w:fldChar w:fldCharType="begin"/>
            </w:r>
            <w:r>
              <w:rPr>
                <w:noProof/>
                <w:webHidden/>
              </w:rPr>
              <w:instrText xml:space="preserve"> PAGEREF _Toc188970574 \h </w:instrText>
            </w:r>
            <w:r>
              <w:rPr>
                <w:noProof/>
                <w:webHidden/>
              </w:rPr>
            </w:r>
            <w:r>
              <w:rPr>
                <w:noProof/>
                <w:webHidden/>
              </w:rPr>
              <w:fldChar w:fldCharType="separate"/>
            </w:r>
            <w:r w:rsidR="006540A5">
              <w:rPr>
                <w:noProof/>
                <w:webHidden/>
              </w:rPr>
              <w:t>45</w:t>
            </w:r>
            <w:r>
              <w:rPr>
                <w:noProof/>
                <w:webHidden/>
              </w:rPr>
              <w:fldChar w:fldCharType="end"/>
            </w:r>
          </w:hyperlink>
        </w:p>
        <w:p w14:paraId="48D58756"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5" w:history="1">
            <w:r w:rsidRPr="00CC4D3F">
              <w:rPr>
                <w:rStyle w:val="a3"/>
                <w:noProof/>
              </w:rPr>
              <w:t>16. Праздничное и (или) тематическое оформление территории рабочего поселка Мошково</w:t>
            </w:r>
            <w:r>
              <w:rPr>
                <w:noProof/>
                <w:webHidden/>
              </w:rPr>
              <w:tab/>
            </w:r>
            <w:r>
              <w:rPr>
                <w:noProof/>
                <w:webHidden/>
              </w:rPr>
              <w:fldChar w:fldCharType="begin"/>
            </w:r>
            <w:r>
              <w:rPr>
                <w:noProof/>
                <w:webHidden/>
              </w:rPr>
              <w:instrText xml:space="preserve"> PAGEREF _Toc188970575 \h </w:instrText>
            </w:r>
            <w:r>
              <w:rPr>
                <w:noProof/>
                <w:webHidden/>
              </w:rPr>
            </w:r>
            <w:r>
              <w:rPr>
                <w:noProof/>
                <w:webHidden/>
              </w:rPr>
              <w:fldChar w:fldCharType="separate"/>
            </w:r>
            <w:r w:rsidR="006540A5">
              <w:rPr>
                <w:noProof/>
                <w:webHidden/>
              </w:rPr>
              <w:t>45</w:t>
            </w:r>
            <w:r>
              <w:rPr>
                <w:noProof/>
                <w:webHidden/>
              </w:rPr>
              <w:fldChar w:fldCharType="end"/>
            </w:r>
          </w:hyperlink>
        </w:p>
        <w:p w14:paraId="42B5B8A5"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6" w:history="1">
            <w:r w:rsidRPr="00CC4D3F">
              <w:rPr>
                <w:rStyle w:val="a3"/>
                <w:noProof/>
              </w:rPr>
              <w:t>17. Содержание зеленых насаждений на территории рабочего поселка Мошково</w:t>
            </w:r>
            <w:r>
              <w:rPr>
                <w:noProof/>
                <w:webHidden/>
              </w:rPr>
              <w:tab/>
            </w:r>
            <w:r>
              <w:rPr>
                <w:noProof/>
                <w:webHidden/>
              </w:rPr>
              <w:fldChar w:fldCharType="begin"/>
            </w:r>
            <w:r>
              <w:rPr>
                <w:noProof/>
                <w:webHidden/>
              </w:rPr>
              <w:instrText xml:space="preserve"> PAGEREF _Toc188970576 \h </w:instrText>
            </w:r>
            <w:r>
              <w:rPr>
                <w:noProof/>
                <w:webHidden/>
              </w:rPr>
            </w:r>
            <w:r>
              <w:rPr>
                <w:noProof/>
                <w:webHidden/>
              </w:rPr>
              <w:fldChar w:fldCharType="separate"/>
            </w:r>
            <w:r w:rsidR="006540A5">
              <w:rPr>
                <w:noProof/>
                <w:webHidden/>
              </w:rPr>
              <w:t>45</w:t>
            </w:r>
            <w:r>
              <w:rPr>
                <w:noProof/>
                <w:webHidden/>
              </w:rPr>
              <w:fldChar w:fldCharType="end"/>
            </w:r>
          </w:hyperlink>
        </w:p>
        <w:p w14:paraId="507979F1"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7" w:history="1">
            <w:r w:rsidRPr="00CC4D3F">
              <w:rPr>
                <w:rStyle w:val="a3"/>
                <w:noProof/>
              </w:rPr>
              <w:t>18. Организация контроля за состоянием и эксплуатацией объектов благоустройства на территории рабочего поселка Мошково</w:t>
            </w:r>
            <w:r>
              <w:rPr>
                <w:noProof/>
                <w:webHidden/>
              </w:rPr>
              <w:tab/>
            </w:r>
            <w:r>
              <w:rPr>
                <w:noProof/>
                <w:webHidden/>
              </w:rPr>
              <w:fldChar w:fldCharType="begin"/>
            </w:r>
            <w:r>
              <w:rPr>
                <w:noProof/>
                <w:webHidden/>
              </w:rPr>
              <w:instrText xml:space="preserve"> PAGEREF _Toc188970577 \h </w:instrText>
            </w:r>
            <w:r>
              <w:rPr>
                <w:noProof/>
                <w:webHidden/>
              </w:rPr>
            </w:r>
            <w:r>
              <w:rPr>
                <w:noProof/>
                <w:webHidden/>
              </w:rPr>
              <w:fldChar w:fldCharType="separate"/>
            </w:r>
            <w:r w:rsidR="006540A5">
              <w:rPr>
                <w:noProof/>
                <w:webHidden/>
              </w:rPr>
              <w:t>47</w:t>
            </w:r>
            <w:r>
              <w:rPr>
                <w:noProof/>
                <w:webHidden/>
              </w:rPr>
              <w:fldChar w:fldCharType="end"/>
            </w:r>
          </w:hyperlink>
        </w:p>
        <w:p w14:paraId="5F47F0E2"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8" w:history="1">
            <w:r w:rsidRPr="00CC4D3F">
              <w:rPr>
                <w:rStyle w:val="a3"/>
                <w:noProof/>
              </w:rPr>
              <w:t>19. Иные муниципальные правовые акты в сфере благоустройства территории рабочего поселка Мошково</w:t>
            </w:r>
            <w:r>
              <w:rPr>
                <w:noProof/>
                <w:webHidden/>
              </w:rPr>
              <w:tab/>
            </w:r>
            <w:r>
              <w:rPr>
                <w:noProof/>
                <w:webHidden/>
              </w:rPr>
              <w:fldChar w:fldCharType="begin"/>
            </w:r>
            <w:r>
              <w:rPr>
                <w:noProof/>
                <w:webHidden/>
              </w:rPr>
              <w:instrText xml:space="preserve"> PAGEREF _Toc188970578 \h </w:instrText>
            </w:r>
            <w:r>
              <w:rPr>
                <w:noProof/>
                <w:webHidden/>
              </w:rPr>
            </w:r>
            <w:r>
              <w:rPr>
                <w:noProof/>
                <w:webHidden/>
              </w:rPr>
              <w:fldChar w:fldCharType="separate"/>
            </w:r>
            <w:r w:rsidR="006540A5">
              <w:rPr>
                <w:noProof/>
                <w:webHidden/>
              </w:rPr>
              <w:t>47</w:t>
            </w:r>
            <w:r>
              <w:rPr>
                <w:noProof/>
                <w:webHidden/>
              </w:rPr>
              <w:fldChar w:fldCharType="end"/>
            </w:r>
          </w:hyperlink>
        </w:p>
        <w:p w14:paraId="65F1023D"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79" w:history="1">
            <w:r w:rsidRPr="00CC4D3F">
              <w:rPr>
                <w:rStyle w:val="a3"/>
                <w:noProof/>
              </w:rPr>
              <w:t>20. Формы и механизмы общественного участия в принятии решений и реализации проектов комплексного благоустройства и развития городской среды.</w:t>
            </w:r>
            <w:r>
              <w:rPr>
                <w:noProof/>
                <w:webHidden/>
              </w:rPr>
              <w:tab/>
            </w:r>
            <w:r>
              <w:rPr>
                <w:noProof/>
                <w:webHidden/>
              </w:rPr>
              <w:fldChar w:fldCharType="begin"/>
            </w:r>
            <w:r>
              <w:rPr>
                <w:noProof/>
                <w:webHidden/>
              </w:rPr>
              <w:instrText xml:space="preserve"> PAGEREF _Toc188970579 \h </w:instrText>
            </w:r>
            <w:r>
              <w:rPr>
                <w:noProof/>
                <w:webHidden/>
              </w:rPr>
            </w:r>
            <w:r>
              <w:rPr>
                <w:noProof/>
                <w:webHidden/>
              </w:rPr>
              <w:fldChar w:fldCharType="separate"/>
            </w:r>
            <w:r w:rsidR="006540A5">
              <w:rPr>
                <w:noProof/>
                <w:webHidden/>
              </w:rPr>
              <w:t>47</w:t>
            </w:r>
            <w:r>
              <w:rPr>
                <w:noProof/>
                <w:webHidden/>
              </w:rPr>
              <w:fldChar w:fldCharType="end"/>
            </w:r>
          </w:hyperlink>
        </w:p>
        <w:p w14:paraId="69EFCCD4"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80" w:history="1">
            <w:r w:rsidRPr="00CC4D3F">
              <w:rPr>
                <w:rStyle w:val="a3"/>
                <w:noProof/>
              </w:rPr>
              <w:t>21. Порядок участия собственников и (или) иных законных владельцев зданий (помещений в них), сооружений, нестационарных объектов, земельных участков в содержании прилегающих территорий</w:t>
            </w:r>
            <w:r>
              <w:rPr>
                <w:noProof/>
                <w:webHidden/>
              </w:rPr>
              <w:tab/>
            </w:r>
            <w:r>
              <w:rPr>
                <w:noProof/>
                <w:webHidden/>
              </w:rPr>
              <w:fldChar w:fldCharType="begin"/>
            </w:r>
            <w:r>
              <w:rPr>
                <w:noProof/>
                <w:webHidden/>
              </w:rPr>
              <w:instrText xml:space="preserve"> PAGEREF _Toc188970580 \h </w:instrText>
            </w:r>
            <w:r>
              <w:rPr>
                <w:noProof/>
                <w:webHidden/>
              </w:rPr>
            </w:r>
            <w:r>
              <w:rPr>
                <w:noProof/>
                <w:webHidden/>
              </w:rPr>
              <w:fldChar w:fldCharType="separate"/>
            </w:r>
            <w:r w:rsidR="006540A5">
              <w:rPr>
                <w:noProof/>
                <w:webHidden/>
              </w:rPr>
              <w:t>49</w:t>
            </w:r>
            <w:r>
              <w:rPr>
                <w:noProof/>
                <w:webHidden/>
              </w:rPr>
              <w:fldChar w:fldCharType="end"/>
            </w:r>
          </w:hyperlink>
        </w:p>
        <w:p w14:paraId="1B877FBD" w14:textId="77777777" w:rsidR="00E23916" w:rsidRDefault="00E23916" w:rsidP="00E23916">
          <w:pPr>
            <w:pStyle w:val="14"/>
            <w:tabs>
              <w:tab w:val="right" w:leader="dot" w:pos="10194"/>
            </w:tabs>
            <w:rPr>
              <w:rStyle w:val="a3"/>
              <w:noProof/>
            </w:rPr>
          </w:pPr>
          <w:hyperlink w:anchor="_Toc188970581" w:history="1">
            <w:r w:rsidRPr="00CC4D3F">
              <w:rPr>
                <w:rStyle w:val="a3"/>
                <w:noProof/>
              </w:rPr>
              <w:t>22. Особые тре</w:t>
            </w:r>
            <w:r w:rsidRPr="00CC4D3F">
              <w:rPr>
                <w:rStyle w:val="a3"/>
                <w:noProof/>
              </w:rPr>
              <w:t>б</w:t>
            </w:r>
            <w:r w:rsidRPr="00CC4D3F">
              <w:rPr>
                <w:rStyle w:val="a3"/>
                <w:noProof/>
              </w:rPr>
              <w:t>ования к доступности городской среды для маломобильных групп населения</w:t>
            </w:r>
            <w:r>
              <w:rPr>
                <w:noProof/>
                <w:webHidden/>
              </w:rPr>
              <w:tab/>
            </w:r>
            <w:r>
              <w:rPr>
                <w:noProof/>
                <w:webHidden/>
              </w:rPr>
              <w:fldChar w:fldCharType="begin"/>
            </w:r>
            <w:r>
              <w:rPr>
                <w:noProof/>
                <w:webHidden/>
              </w:rPr>
              <w:instrText xml:space="preserve"> PAGEREF _Toc188970581 \h </w:instrText>
            </w:r>
            <w:r>
              <w:rPr>
                <w:noProof/>
                <w:webHidden/>
              </w:rPr>
            </w:r>
            <w:r>
              <w:rPr>
                <w:noProof/>
                <w:webHidden/>
              </w:rPr>
              <w:fldChar w:fldCharType="separate"/>
            </w:r>
            <w:r w:rsidR="006540A5">
              <w:rPr>
                <w:noProof/>
                <w:webHidden/>
              </w:rPr>
              <w:t>50</w:t>
            </w:r>
            <w:r>
              <w:rPr>
                <w:noProof/>
                <w:webHidden/>
              </w:rPr>
              <w:fldChar w:fldCharType="end"/>
            </w:r>
          </w:hyperlink>
        </w:p>
        <w:p w14:paraId="0D33299A" w14:textId="4BCD0656" w:rsidR="00E23916" w:rsidRPr="00E23916" w:rsidRDefault="006540A5" w:rsidP="00E23916">
          <w:pPr>
            <w:pStyle w:val="14"/>
            <w:tabs>
              <w:tab w:val="right" w:leader="dot" w:pos="10194"/>
            </w:tabs>
            <w:rPr>
              <w:noProof/>
              <w:color w:val="AFA497"/>
              <w:u w:val="single"/>
            </w:rPr>
          </w:pPr>
          <w:hyperlink w:anchor="bookmark47" w:history="1">
            <w:r w:rsidR="00E23916" w:rsidRPr="006540A5">
              <w:rPr>
                <w:rStyle w:val="a3"/>
                <w:rFonts w:eastAsia="Times New Roman"/>
                <w:noProof/>
              </w:rPr>
              <w:t>23. Порядок в</w:t>
            </w:r>
            <w:r w:rsidR="00E23916" w:rsidRPr="006540A5">
              <w:rPr>
                <w:rStyle w:val="a3"/>
                <w:rFonts w:eastAsia="Times New Roman"/>
                <w:noProof/>
              </w:rPr>
              <w:t>ы</w:t>
            </w:r>
            <w:r w:rsidR="00E23916" w:rsidRPr="006540A5">
              <w:rPr>
                <w:rStyle w:val="a3"/>
                <w:rFonts w:eastAsia="Times New Roman"/>
                <w:noProof/>
              </w:rPr>
              <w:t>явления, перемещения, хра</w:t>
            </w:r>
            <w:r w:rsidR="00E23916" w:rsidRPr="006540A5">
              <w:rPr>
                <w:rStyle w:val="a3"/>
                <w:rFonts w:eastAsia="Times New Roman"/>
                <w:noProof/>
              </w:rPr>
              <w:t>н</w:t>
            </w:r>
            <w:r w:rsidR="00E23916" w:rsidRPr="006540A5">
              <w:rPr>
                <w:rStyle w:val="a3"/>
                <w:rFonts w:eastAsia="Times New Roman"/>
                <w:noProof/>
              </w:rPr>
              <w:t>е</w:t>
            </w:r>
            <w:r w:rsidR="00E23916" w:rsidRPr="006540A5">
              <w:rPr>
                <w:rStyle w:val="a3"/>
                <w:rFonts w:eastAsia="Times New Roman"/>
                <w:noProof/>
              </w:rPr>
              <w:t>ния и утилизации брошенных, разукомплектованных, бесхозяйных транспортных средств на терри</w:t>
            </w:r>
            <w:r w:rsidR="00E23916" w:rsidRPr="006540A5">
              <w:rPr>
                <w:rStyle w:val="a3"/>
                <w:rFonts w:eastAsia="Times New Roman"/>
                <w:noProof/>
              </w:rPr>
              <w:t>т</w:t>
            </w:r>
            <w:r w:rsidR="00E23916" w:rsidRPr="006540A5">
              <w:rPr>
                <w:rStyle w:val="a3"/>
                <w:rFonts w:eastAsia="Times New Roman"/>
                <w:noProof/>
              </w:rPr>
              <w:t xml:space="preserve">ории рабочего поселка Мошково Мошковского района Новосибирской </w:t>
            </w:r>
            <w:r w:rsidR="00E23916" w:rsidRPr="006540A5">
              <w:rPr>
                <w:rStyle w:val="a3"/>
                <w:rFonts w:eastAsia="Times New Roman"/>
                <w:noProof/>
              </w:rPr>
              <w:t>о</w:t>
            </w:r>
            <w:r w:rsidR="00E23916" w:rsidRPr="006540A5">
              <w:rPr>
                <w:rStyle w:val="a3"/>
                <w:rFonts w:eastAsia="Times New Roman"/>
                <w:noProof/>
              </w:rPr>
              <w:t>бласти</w:t>
            </w:r>
            <w:r w:rsidR="00E23916" w:rsidRPr="006540A5">
              <w:rPr>
                <w:rStyle w:val="a3"/>
                <w:rFonts w:eastAsia="Times New Roman"/>
                <w:b w:val="0"/>
                <w:noProof/>
              </w:rPr>
              <w:t>.</w:t>
            </w:r>
            <w:r w:rsidR="00E23916" w:rsidRPr="006540A5">
              <w:rPr>
                <w:rStyle w:val="a3"/>
                <w:rFonts w:eastAsia="Times New Roman"/>
                <w:b w:val="0"/>
                <w:noProof/>
              </w:rPr>
              <w:tab/>
            </w:r>
            <w:r w:rsidR="00E23916" w:rsidRPr="006540A5">
              <w:rPr>
                <w:rStyle w:val="a3"/>
                <w:rFonts w:eastAsia="Times New Roman"/>
                <w:noProof/>
              </w:rPr>
              <w:t>5</w:t>
            </w:r>
          </w:hyperlink>
          <w:r>
            <w:rPr>
              <w:rFonts w:eastAsia="Times New Roman"/>
              <w:noProof/>
              <w:color w:val="auto"/>
            </w:rPr>
            <w:t>0</w:t>
          </w:r>
        </w:p>
        <w:p w14:paraId="065B027B" w14:textId="77777777" w:rsidR="00E23916" w:rsidRDefault="00E23916">
          <w:pPr>
            <w:pStyle w:val="14"/>
            <w:tabs>
              <w:tab w:val="right" w:leader="dot" w:pos="10194"/>
            </w:tabs>
            <w:rPr>
              <w:rFonts w:asciiTheme="minorHAnsi" w:eastAsiaTheme="minorEastAsia" w:hAnsiTheme="minorHAnsi" w:cstheme="minorBidi"/>
              <w:b w:val="0"/>
              <w:bCs w:val="0"/>
              <w:caps w:val="0"/>
              <w:noProof/>
              <w:color w:val="auto"/>
              <w:sz w:val="22"/>
              <w:szCs w:val="22"/>
            </w:rPr>
          </w:pPr>
          <w:hyperlink w:anchor="_Toc188970582" w:history="1">
            <w:r w:rsidRPr="00CC4D3F">
              <w:rPr>
                <w:rStyle w:val="a3"/>
                <w:noProof/>
              </w:rPr>
              <w:t>Приложение 1</w:t>
            </w:r>
            <w:r>
              <w:rPr>
                <w:noProof/>
                <w:webHidden/>
              </w:rPr>
              <w:tab/>
            </w:r>
            <w:r>
              <w:rPr>
                <w:noProof/>
                <w:webHidden/>
              </w:rPr>
              <w:fldChar w:fldCharType="begin"/>
            </w:r>
            <w:r>
              <w:rPr>
                <w:noProof/>
                <w:webHidden/>
              </w:rPr>
              <w:instrText xml:space="preserve"> PAGEREF _Toc188970582 \h </w:instrText>
            </w:r>
            <w:r>
              <w:rPr>
                <w:noProof/>
                <w:webHidden/>
              </w:rPr>
            </w:r>
            <w:r>
              <w:rPr>
                <w:noProof/>
                <w:webHidden/>
              </w:rPr>
              <w:fldChar w:fldCharType="separate"/>
            </w:r>
            <w:r w:rsidR="006540A5">
              <w:rPr>
                <w:noProof/>
                <w:webHidden/>
              </w:rPr>
              <w:t>55</w:t>
            </w:r>
            <w:r>
              <w:rPr>
                <w:noProof/>
                <w:webHidden/>
              </w:rPr>
              <w:fldChar w:fldCharType="end"/>
            </w:r>
          </w:hyperlink>
        </w:p>
        <w:p w14:paraId="5A9F965D" w14:textId="57B98CAA" w:rsidR="00F71E0E" w:rsidRDefault="00F71E0E">
          <w:r>
            <w:rPr>
              <w:b/>
              <w:bCs/>
            </w:rPr>
            <w:fldChar w:fldCharType="end"/>
          </w:r>
        </w:p>
      </w:sdtContent>
    </w:sdt>
    <w:p w14:paraId="435DAD86" w14:textId="77777777" w:rsidR="001724DD" w:rsidRDefault="001724DD" w:rsidP="0040285D">
      <w:pPr>
        <w:jc w:val="both"/>
      </w:pPr>
    </w:p>
    <w:p w14:paraId="7BD6B4EF" w14:textId="77777777" w:rsidR="001724DD" w:rsidRDefault="001724DD" w:rsidP="0040285D">
      <w:pPr>
        <w:jc w:val="both"/>
      </w:pPr>
    </w:p>
    <w:p w14:paraId="76E82B0F" w14:textId="77777777" w:rsidR="001724DD" w:rsidRDefault="001724DD" w:rsidP="0040285D">
      <w:pPr>
        <w:jc w:val="both"/>
      </w:pPr>
    </w:p>
    <w:p w14:paraId="43C8D091" w14:textId="77777777" w:rsidR="001724DD" w:rsidRDefault="001724DD" w:rsidP="0040285D">
      <w:pPr>
        <w:jc w:val="both"/>
      </w:pPr>
    </w:p>
    <w:p w14:paraId="09F616BB" w14:textId="77777777" w:rsidR="001724DD" w:rsidRDefault="001724DD" w:rsidP="0040285D">
      <w:pPr>
        <w:jc w:val="both"/>
      </w:pPr>
    </w:p>
    <w:p w14:paraId="40D2C56C" w14:textId="77777777" w:rsidR="001724DD" w:rsidRDefault="001724DD" w:rsidP="0040285D">
      <w:pPr>
        <w:jc w:val="both"/>
      </w:pPr>
    </w:p>
    <w:p w14:paraId="70EC90A1" w14:textId="77777777" w:rsidR="001724DD" w:rsidRDefault="001724DD" w:rsidP="0040285D">
      <w:pPr>
        <w:jc w:val="both"/>
      </w:pPr>
    </w:p>
    <w:p w14:paraId="3E756CDF" w14:textId="77777777" w:rsidR="001724DD" w:rsidRDefault="001724DD" w:rsidP="0040285D">
      <w:pPr>
        <w:jc w:val="both"/>
      </w:pPr>
    </w:p>
    <w:p w14:paraId="39DE6E92" w14:textId="77777777" w:rsidR="001724DD" w:rsidRDefault="001724DD" w:rsidP="0040285D">
      <w:pPr>
        <w:jc w:val="both"/>
      </w:pPr>
    </w:p>
    <w:p w14:paraId="25449C6D" w14:textId="77777777" w:rsidR="001724DD" w:rsidRDefault="001724DD" w:rsidP="0040285D">
      <w:pPr>
        <w:jc w:val="both"/>
      </w:pPr>
    </w:p>
    <w:p w14:paraId="5431BCB7" w14:textId="77777777" w:rsidR="001724DD" w:rsidRDefault="001724DD" w:rsidP="0040285D">
      <w:pPr>
        <w:jc w:val="both"/>
      </w:pPr>
    </w:p>
    <w:p w14:paraId="13219E63" w14:textId="77777777" w:rsidR="001724DD" w:rsidRDefault="001724DD" w:rsidP="0040285D">
      <w:pPr>
        <w:jc w:val="both"/>
      </w:pPr>
    </w:p>
    <w:p w14:paraId="0BC5F0A5" w14:textId="77777777" w:rsidR="001724DD" w:rsidRDefault="001724DD" w:rsidP="0040285D">
      <w:pPr>
        <w:jc w:val="both"/>
      </w:pPr>
    </w:p>
    <w:p w14:paraId="43AD91A7" w14:textId="77777777" w:rsidR="001724DD" w:rsidRDefault="001724DD" w:rsidP="0040285D">
      <w:pPr>
        <w:jc w:val="both"/>
      </w:pPr>
    </w:p>
    <w:p w14:paraId="74B997D8" w14:textId="77777777" w:rsidR="001724DD" w:rsidRDefault="001724DD" w:rsidP="0040285D">
      <w:pPr>
        <w:jc w:val="both"/>
      </w:pPr>
    </w:p>
    <w:p w14:paraId="0F03340E" w14:textId="77777777" w:rsidR="001724DD" w:rsidRDefault="001724DD" w:rsidP="0040285D">
      <w:pPr>
        <w:jc w:val="both"/>
      </w:pPr>
    </w:p>
    <w:p w14:paraId="08F0B6DC" w14:textId="77777777" w:rsidR="001724DD" w:rsidRDefault="001724DD" w:rsidP="0040285D">
      <w:pPr>
        <w:jc w:val="both"/>
      </w:pPr>
    </w:p>
    <w:p w14:paraId="15A3CB20" w14:textId="77777777" w:rsidR="001724DD" w:rsidRDefault="001724DD" w:rsidP="0040285D">
      <w:pPr>
        <w:jc w:val="both"/>
      </w:pPr>
    </w:p>
    <w:p w14:paraId="47B43CC0" w14:textId="77777777" w:rsidR="001724DD" w:rsidRDefault="001724DD" w:rsidP="0040285D">
      <w:pPr>
        <w:jc w:val="both"/>
      </w:pPr>
    </w:p>
    <w:p w14:paraId="688B7F71" w14:textId="77777777" w:rsidR="001724DD" w:rsidRDefault="001724DD" w:rsidP="0040285D">
      <w:pPr>
        <w:jc w:val="both"/>
      </w:pPr>
    </w:p>
    <w:p w14:paraId="4AA50F41" w14:textId="77777777" w:rsidR="001724DD" w:rsidRDefault="001724DD" w:rsidP="0040285D">
      <w:pPr>
        <w:jc w:val="both"/>
      </w:pPr>
    </w:p>
    <w:p w14:paraId="39471E75" w14:textId="77777777" w:rsidR="001724DD" w:rsidRDefault="001724DD" w:rsidP="0040285D">
      <w:pPr>
        <w:jc w:val="both"/>
      </w:pPr>
    </w:p>
    <w:p w14:paraId="78685348" w14:textId="77777777" w:rsidR="001724DD" w:rsidRDefault="001724DD" w:rsidP="0040285D">
      <w:pPr>
        <w:jc w:val="both"/>
      </w:pPr>
    </w:p>
    <w:p w14:paraId="554FD6C2" w14:textId="77777777" w:rsidR="001724DD" w:rsidRDefault="001724DD" w:rsidP="0040285D">
      <w:pPr>
        <w:jc w:val="both"/>
      </w:pPr>
    </w:p>
    <w:p w14:paraId="72EEB600" w14:textId="77777777" w:rsidR="001724DD" w:rsidRDefault="001724DD" w:rsidP="0040285D">
      <w:pPr>
        <w:jc w:val="both"/>
      </w:pPr>
    </w:p>
    <w:p w14:paraId="025A83CF" w14:textId="1ECC67C0" w:rsidR="008318AB" w:rsidRPr="00ED6EE6" w:rsidRDefault="008318AB" w:rsidP="00AD0D7B"/>
    <w:p w14:paraId="657F40FD" w14:textId="77777777" w:rsidR="00D92DCA" w:rsidRDefault="00D92DCA">
      <w:pPr>
        <w:pStyle w:val="a7"/>
        <w:shd w:val="clear" w:color="auto" w:fill="auto"/>
        <w:spacing w:before="0" w:line="226" w:lineRule="exact"/>
        <w:ind w:right="20" w:firstLine="580"/>
        <w:jc w:val="both"/>
      </w:pPr>
      <w:proofErr w:type="gramStart"/>
      <w:r>
        <w:lastRenderedPageBreak/>
        <w:t xml:space="preserve">Настоящие Правила разработаны 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 ФЗ «Об охране окружающей среды», Методическими рекомендациями по разработке норм и правил по благоустройству территорий муниципальных образований, утвержденными Приказом </w:t>
      </w:r>
      <w:proofErr w:type="spellStart"/>
      <w:r>
        <w:t>Минрегиона</w:t>
      </w:r>
      <w:proofErr w:type="spellEnd"/>
      <w:r>
        <w:t xml:space="preserve"> РФ от 27.12.2011 № 613 (далее - Методические</w:t>
      </w:r>
      <w:proofErr w:type="gramEnd"/>
      <w:r>
        <w:t xml:space="preserve"> </w:t>
      </w:r>
      <w:proofErr w:type="gramStart"/>
      <w:r>
        <w:t>рекомендации), Санитарными правилами и нормами СанПиН 42-128-4690-88 «Санитарные правила содержания территорий населенных мест», утвержденными Минздравом СССР от 05.08.1988 № 4690-88, Постановлением Госстроя РФ от 27.09.2003 № 170 «Об утверждении правил и норм технической эксплуатации жилищного фонда», иными нормативными правовыми актами в сфере санитарной очистки, благоустройства и озеленения населенных пунктов, а также Уставом рабочего поселка Мошково Мошковского района Новосибирской области и определяют общеобязательные</w:t>
      </w:r>
      <w:proofErr w:type="gramEnd"/>
      <w:r>
        <w:t xml:space="preserve"> требования в области проектирования, </w:t>
      </w:r>
      <w:proofErr w:type="gramStart"/>
      <w:r>
        <w:t>контроля за</w:t>
      </w:r>
      <w:proofErr w:type="gramEnd"/>
      <w:r>
        <w:t xml:space="preserve"> осуществлением мероприятий по благоустройству территории рабочего поселка Мошково, эксплуатации благоустроенных территорий поселения.</w:t>
      </w:r>
    </w:p>
    <w:p w14:paraId="5DED0ADE" w14:textId="77777777" w:rsidR="00D92DCA" w:rsidRDefault="00D92DCA">
      <w:pPr>
        <w:pStyle w:val="a7"/>
        <w:shd w:val="clear" w:color="auto" w:fill="auto"/>
        <w:spacing w:before="0" w:after="261" w:line="226" w:lineRule="exact"/>
        <w:ind w:right="20" w:firstLine="580"/>
        <w:jc w:val="both"/>
      </w:pPr>
      <w:r>
        <w:t>Правила благоустройства территории рабочего поселка Мошково (далее - Правила) действуют на территории поселения и обязательны для исполнения всеми физическими и юридическими лицами, за исключением отдельных положений Правил, указанных в качестве рекомендуемых.</w:t>
      </w:r>
    </w:p>
    <w:p w14:paraId="69C6D923" w14:textId="77777777" w:rsidR="00D92DCA" w:rsidRDefault="00D92DCA" w:rsidP="008C4349">
      <w:pPr>
        <w:pStyle w:val="1"/>
      </w:pPr>
      <w:bookmarkStart w:id="1" w:name="bookmark3"/>
      <w:bookmarkStart w:id="2" w:name="_Toc363818456"/>
      <w:bookmarkStart w:id="3" w:name="_Toc363818933"/>
      <w:bookmarkStart w:id="4" w:name="_Toc103937615"/>
      <w:bookmarkStart w:id="5" w:name="_Toc188970539"/>
      <w:r>
        <w:t>1. Основные понятия</w:t>
      </w:r>
      <w:bookmarkEnd w:id="1"/>
      <w:bookmarkEnd w:id="2"/>
      <w:bookmarkEnd w:id="3"/>
      <w:bookmarkEnd w:id="4"/>
      <w:bookmarkEnd w:id="5"/>
    </w:p>
    <w:p w14:paraId="0C85028A" w14:textId="77777777" w:rsidR="00D92DCA" w:rsidRDefault="00D92DCA">
      <w:pPr>
        <w:pStyle w:val="a7"/>
        <w:shd w:val="clear" w:color="auto" w:fill="auto"/>
        <w:spacing w:before="0" w:line="226" w:lineRule="exact"/>
        <w:ind w:firstLine="580"/>
        <w:jc w:val="both"/>
      </w:pPr>
      <w:r>
        <w:t>Для целей настоящих Правил используются следующие основные понятия:</w:t>
      </w:r>
    </w:p>
    <w:p w14:paraId="65BF0E0B" w14:textId="77777777" w:rsidR="00D92DCA" w:rsidRDefault="00D92DCA">
      <w:pPr>
        <w:pStyle w:val="a7"/>
        <w:numPr>
          <w:ilvl w:val="0"/>
          <w:numId w:val="1"/>
        </w:numPr>
        <w:shd w:val="clear" w:color="auto" w:fill="auto"/>
        <w:tabs>
          <w:tab w:val="left" w:pos="970"/>
        </w:tabs>
        <w:spacing w:before="0" w:line="226" w:lineRule="exact"/>
        <w:ind w:right="20" w:firstLine="580"/>
        <w:jc w:val="both"/>
      </w:pPr>
      <w:proofErr w:type="gramStart"/>
      <w:r>
        <w:t>Административный объект - объекты (здания, строения (в том числе некапитальные) и нежилые помещения) делового, административного, финансового, научного, религиозного и иного не связанного с производством назначения, за исключение объектов социальной сферы.</w:t>
      </w:r>
      <w:proofErr w:type="gramEnd"/>
    </w:p>
    <w:p w14:paraId="6D8AB8C0" w14:textId="77777777" w:rsidR="00D92DCA" w:rsidRDefault="00D92DCA">
      <w:pPr>
        <w:pStyle w:val="a7"/>
        <w:numPr>
          <w:ilvl w:val="0"/>
          <w:numId w:val="1"/>
        </w:numPr>
        <w:shd w:val="clear" w:color="auto" w:fill="auto"/>
        <w:tabs>
          <w:tab w:val="left" w:pos="950"/>
        </w:tabs>
        <w:spacing w:before="0" w:line="226" w:lineRule="exact"/>
        <w:ind w:right="20" w:firstLine="580"/>
        <w:jc w:val="both"/>
      </w:pPr>
      <w:r>
        <w:rPr>
          <w:rStyle w:val="a4"/>
          <w:bCs/>
        </w:rPr>
        <w:t>Благоустройство территории</w:t>
      </w:r>
      <w: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рабочего поселка Мошково.</w:t>
      </w:r>
    </w:p>
    <w:p w14:paraId="7DDE8825" w14:textId="77777777" w:rsidR="00D92DCA" w:rsidRDefault="00D92DCA">
      <w:pPr>
        <w:pStyle w:val="a7"/>
        <w:numPr>
          <w:ilvl w:val="0"/>
          <w:numId w:val="1"/>
        </w:numPr>
        <w:shd w:val="clear" w:color="auto" w:fill="auto"/>
        <w:tabs>
          <w:tab w:val="left" w:pos="926"/>
        </w:tabs>
        <w:spacing w:before="0" w:line="226" w:lineRule="exact"/>
        <w:ind w:right="20" w:firstLine="580"/>
        <w:jc w:val="both"/>
      </w:pPr>
      <w:r>
        <w:rPr>
          <w:rStyle w:val="a4"/>
          <w:bCs/>
        </w:rPr>
        <w:t>Бордюрный пандус</w:t>
      </w:r>
      <w:r>
        <w:t xml:space="preserve"> - сооружение, обеспечивающее съезд с пешеходного пути на проезжую часть через сниженный или утопленный в покрытие бордюрный камень.</w:t>
      </w:r>
    </w:p>
    <w:p w14:paraId="5D19F0F2" w14:textId="77777777" w:rsidR="00D92DCA" w:rsidRDefault="00D92DCA">
      <w:pPr>
        <w:pStyle w:val="a7"/>
        <w:numPr>
          <w:ilvl w:val="0"/>
          <w:numId w:val="1"/>
        </w:numPr>
        <w:shd w:val="clear" w:color="auto" w:fill="auto"/>
        <w:tabs>
          <w:tab w:val="left" w:pos="965"/>
        </w:tabs>
        <w:spacing w:before="0" w:line="226" w:lineRule="exact"/>
        <w:ind w:right="20" w:firstLine="580"/>
        <w:jc w:val="both"/>
      </w:pPr>
      <w:r>
        <w:rPr>
          <w:rStyle w:val="a4"/>
          <w:bCs/>
        </w:rPr>
        <w:t>Вертикальное озеленение</w:t>
      </w:r>
      <w: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14:paraId="473D5758" w14:textId="77777777" w:rsidR="00D92DCA" w:rsidRDefault="00D92DCA">
      <w:pPr>
        <w:pStyle w:val="a7"/>
        <w:numPr>
          <w:ilvl w:val="0"/>
          <w:numId w:val="1"/>
        </w:numPr>
        <w:shd w:val="clear" w:color="auto" w:fill="auto"/>
        <w:tabs>
          <w:tab w:val="left" w:pos="941"/>
        </w:tabs>
        <w:spacing w:before="0" w:line="226" w:lineRule="exact"/>
        <w:ind w:right="20" w:firstLine="580"/>
        <w:jc w:val="both"/>
      </w:pPr>
      <w:r>
        <w:rPr>
          <w:rStyle w:val="a4"/>
          <w:bCs/>
        </w:rPr>
        <w:t>Внутриквартальный проезд</w:t>
      </w:r>
      <w:r>
        <w:t xml:space="preserve"> - дорога, по которой осуществляется проход и проезд к жилым зданиям, организациям и другим объектам застройки внутри микрорайона или иных элементов планировочной структуры рабочего поселка Мошково.</w:t>
      </w:r>
    </w:p>
    <w:p w14:paraId="174CA63C" w14:textId="77777777" w:rsidR="00D92DCA" w:rsidRDefault="00D92DCA">
      <w:pPr>
        <w:pStyle w:val="a7"/>
        <w:numPr>
          <w:ilvl w:val="0"/>
          <w:numId w:val="1"/>
        </w:numPr>
        <w:shd w:val="clear" w:color="auto" w:fill="auto"/>
        <w:tabs>
          <w:tab w:val="left" w:pos="974"/>
        </w:tabs>
        <w:spacing w:before="0" w:line="226" w:lineRule="exact"/>
        <w:ind w:right="20" w:firstLine="580"/>
        <w:jc w:val="both"/>
      </w:pPr>
      <w:r>
        <w:rPr>
          <w:rStyle w:val="a4"/>
          <w:bCs/>
        </w:rPr>
        <w:t>Временные (некапитальные) объекты</w:t>
      </w:r>
      <w: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t>собственности</w:t>
      </w:r>
      <w:proofErr w:type="gramEnd"/>
      <w: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рабочего поселка Мошково.</w:t>
      </w:r>
    </w:p>
    <w:p w14:paraId="72920869" w14:textId="77777777" w:rsidR="00D92DCA" w:rsidRPr="00B9129D" w:rsidRDefault="00D92DCA">
      <w:pPr>
        <w:pStyle w:val="a7"/>
        <w:numPr>
          <w:ilvl w:val="0"/>
          <w:numId w:val="1"/>
        </w:numPr>
        <w:shd w:val="clear" w:color="auto" w:fill="auto"/>
        <w:tabs>
          <w:tab w:val="left" w:pos="960"/>
        </w:tabs>
        <w:spacing w:before="0" w:line="226" w:lineRule="exact"/>
        <w:ind w:right="20" w:firstLine="580"/>
        <w:jc w:val="both"/>
      </w:pPr>
      <w:r w:rsidRPr="00B9129D">
        <w:rPr>
          <w:rStyle w:val="a4"/>
          <w:bCs/>
        </w:rPr>
        <w:t>Газон</w:t>
      </w:r>
      <w:r w:rsidRPr="00B9129D">
        <w:t xml:space="preserve"> - участок земли в пределах границ рабочего поселка Мошково,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14:paraId="6759A252" w14:textId="77777777" w:rsidR="00E2187D" w:rsidRDefault="00965945" w:rsidP="00965945">
      <w:pPr>
        <w:pStyle w:val="a7"/>
        <w:shd w:val="clear" w:color="auto" w:fill="auto"/>
        <w:tabs>
          <w:tab w:val="left" w:pos="960"/>
        </w:tabs>
        <w:spacing w:before="0" w:line="226" w:lineRule="exact"/>
        <w:ind w:right="20" w:firstLine="580"/>
        <w:jc w:val="both"/>
      </w:pPr>
      <w:r w:rsidRPr="00965945">
        <w:t>1.7.</w:t>
      </w:r>
      <w:r w:rsidRPr="00965945">
        <w:rPr>
          <w:vertAlign w:val="superscript"/>
        </w:rPr>
        <w:t>1</w:t>
      </w:r>
      <w:r w:rsidRPr="00965945">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74B51F7E" w14:textId="77777777" w:rsidR="00E2187D" w:rsidRPr="00E2187D" w:rsidRDefault="00E2187D" w:rsidP="00965945">
      <w:pPr>
        <w:pStyle w:val="a7"/>
        <w:shd w:val="clear" w:color="auto" w:fill="auto"/>
        <w:tabs>
          <w:tab w:val="left" w:pos="960"/>
        </w:tabs>
        <w:spacing w:before="0" w:line="226" w:lineRule="exact"/>
        <w:ind w:right="20" w:firstLine="580"/>
        <w:jc w:val="both"/>
        <w:rPr>
          <w:b/>
          <w:color w:val="00B050"/>
          <w:sz w:val="24"/>
          <w:szCs w:val="24"/>
        </w:rPr>
      </w:pPr>
      <w:r w:rsidRPr="00965945">
        <w:t>1.7.</w:t>
      </w:r>
      <w:r>
        <w:rPr>
          <w:vertAlign w:val="superscript"/>
        </w:rPr>
        <w:t xml:space="preserve">2 </w:t>
      </w:r>
      <w:r>
        <w:rPr>
          <w:vertAlign w:val="subscript"/>
        </w:rPr>
        <w:t xml:space="preserve"> </w:t>
      </w:r>
      <w:proofErr w:type="gramStart"/>
      <w:r w:rsidRPr="00E2187D">
        <w:rPr>
          <w:b/>
          <w:color w:val="00B050"/>
        </w:rPr>
        <w:t>исключен</w:t>
      </w:r>
      <w:proofErr w:type="gramEnd"/>
      <w:r w:rsidRPr="00E2187D">
        <w:rPr>
          <w:b/>
          <w:color w:val="00B050"/>
        </w:rPr>
        <w:t xml:space="preserve"> решением 43 сессии</w:t>
      </w:r>
      <w:r w:rsidRPr="00E2187D">
        <w:rPr>
          <w:b/>
          <w:color w:val="00B050"/>
          <w:vertAlign w:val="subscript"/>
        </w:rPr>
        <w:t xml:space="preserve"> </w:t>
      </w:r>
      <w:r w:rsidRPr="00E2187D">
        <w:rPr>
          <w:b/>
          <w:color w:val="00B050"/>
        </w:rPr>
        <w:t>от 12.02.2020 года № 228</w:t>
      </w:r>
    </w:p>
    <w:p w14:paraId="638620B4" w14:textId="77777777" w:rsidR="00D92DCA" w:rsidRDefault="00D92DCA" w:rsidP="00B9129D">
      <w:pPr>
        <w:pStyle w:val="a7"/>
        <w:numPr>
          <w:ilvl w:val="0"/>
          <w:numId w:val="1"/>
        </w:numPr>
        <w:shd w:val="clear" w:color="auto" w:fill="auto"/>
        <w:tabs>
          <w:tab w:val="left" w:pos="946"/>
        </w:tabs>
        <w:spacing w:before="0" w:line="226" w:lineRule="exact"/>
        <w:ind w:right="20" w:firstLine="580"/>
        <w:jc w:val="both"/>
      </w:pPr>
      <w:proofErr w:type="gramStart"/>
      <w:r>
        <w:rPr>
          <w:rStyle w:val="a4"/>
          <w:bCs/>
        </w:rPr>
        <w:t>Жилищно-эксплуатационная организация</w:t>
      </w:r>
      <w:r>
        <w:t xml:space="preserve">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t xml:space="preserve"> в многоквартирном доме договором оказание услуг по содержанию придомовой территории и расположенных на ней элементов озеленения и благоустройства.</w:t>
      </w:r>
    </w:p>
    <w:p w14:paraId="2BA18404" w14:textId="77777777" w:rsidR="00D92DCA" w:rsidRDefault="00D92DCA">
      <w:pPr>
        <w:pStyle w:val="a7"/>
        <w:numPr>
          <w:ilvl w:val="0"/>
          <w:numId w:val="1"/>
        </w:numPr>
        <w:shd w:val="clear" w:color="auto" w:fill="auto"/>
        <w:tabs>
          <w:tab w:val="left" w:pos="984"/>
        </w:tabs>
        <w:spacing w:before="0" w:line="226" w:lineRule="exact"/>
        <w:ind w:right="20" w:firstLine="580"/>
        <w:jc w:val="both"/>
      </w:pPr>
      <w:r>
        <w:rPr>
          <w:rStyle w:val="a4"/>
          <w:bCs/>
        </w:rPr>
        <w:t>Закрепленная территория</w:t>
      </w:r>
      <w:r>
        <w:t xml:space="preserve"> - земельный участок и (или) территория в границах рабочего поселка Мошково,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рабочего поселка Мошково.</w:t>
      </w:r>
    </w:p>
    <w:p w14:paraId="6E525322" w14:textId="77777777" w:rsidR="00D92DCA" w:rsidRDefault="00D92DCA">
      <w:pPr>
        <w:pStyle w:val="a7"/>
        <w:numPr>
          <w:ilvl w:val="0"/>
          <w:numId w:val="1"/>
        </w:numPr>
        <w:shd w:val="clear" w:color="auto" w:fill="auto"/>
        <w:tabs>
          <w:tab w:val="left" w:pos="1162"/>
        </w:tabs>
        <w:spacing w:before="0" w:line="226" w:lineRule="exact"/>
        <w:ind w:left="20" w:right="20" w:firstLine="580"/>
        <w:jc w:val="both"/>
      </w:pPr>
      <w:r>
        <w:rPr>
          <w:rStyle w:val="11"/>
          <w:bCs/>
        </w:rPr>
        <w:t>Зеленые насаждения</w:t>
      </w:r>
      <w:r>
        <w:t xml:space="preserve">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674C3CB4" w14:textId="77777777" w:rsidR="00D92DCA" w:rsidRDefault="00D92DCA">
      <w:pPr>
        <w:pStyle w:val="a7"/>
        <w:numPr>
          <w:ilvl w:val="0"/>
          <w:numId w:val="1"/>
        </w:numPr>
        <w:shd w:val="clear" w:color="auto" w:fill="auto"/>
        <w:tabs>
          <w:tab w:val="left" w:pos="1090"/>
        </w:tabs>
        <w:spacing w:before="0" w:line="226" w:lineRule="exact"/>
        <w:ind w:left="20" w:right="20" w:firstLine="580"/>
        <w:jc w:val="both"/>
      </w:pPr>
      <w:r w:rsidRPr="00C75B7D">
        <w:rPr>
          <w:b/>
        </w:rPr>
        <w:t>Земляные работы</w:t>
      </w:r>
      <w: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w:t>
      </w:r>
      <w:proofErr w:type="gramStart"/>
      <w:r>
        <w:t>и(</w:t>
      </w:r>
      <w:proofErr w:type="gramEnd"/>
      <w:r>
        <w:t>или) иные элементы благоустройства.</w:t>
      </w:r>
    </w:p>
    <w:p w14:paraId="72C1C13F" w14:textId="77777777" w:rsidR="00D92DCA" w:rsidRDefault="00D92DCA">
      <w:pPr>
        <w:pStyle w:val="a7"/>
        <w:numPr>
          <w:ilvl w:val="0"/>
          <w:numId w:val="1"/>
        </w:numPr>
        <w:shd w:val="clear" w:color="auto" w:fill="auto"/>
        <w:tabs>
          <w:tab w:val="left" w:pos="1076"/>
        </w:tabs>
        <w:spacing w:before="0" w:line="226" w:lineRule="exact"/>
        <w:ind w:left="20" w:right="20" w:firstLine="580"/>
        <w:jc w:val="both"/>
      </w:pPr>
      <w:r>
        <w:rPr>
          <w:rStyle w:val="11"/>
          <w:bCs/>
        </w:rPr>
        <w:t>Линейные объекты</w:t>
      </w:r>
      <w: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E1F7165" w14:textId="77777777" w:rsidR="00D92DCA" w:rsidRDefault="00D92DCA">
      <w:pPr>
        <w:pStyle w:val="a7"/>
        <w:numPr>
          <w:ilvl w:val="0"/>
          <w:numId w:val="1"/>
        </w:numPr>
        <w:shd w:val="clear" w:color="auto" w:fill="auto"/>
        <w:tabs>
          <w:tab w:val="left" w:pos="1042"/>
        </w:tabs>
        <w:spacing w:before="0" w:line="226" w:lineRule="exact"/>
        <w:ind w:left="20" w:right="20" w:firstLine="580"/>
        <w:jc w:val="both"/>
      </w:pPr>
      <w:r>
        <w:rPr>
          <w:rStyle w:val="11"/>
          <w:bCs/>
        </w:rPr>
        <w:lastRenderedPageBreak/>
        <w:t>Лоток</w:t>
      </w:r>
      <w:r>
        <w:t xml:space="preserve">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14:paraId="674DEB8F" w14:textId="77777777" w:rsidR="00D92DCA" w:rsidRDefault="00D92DCA">
      <w:pPr>
        <w:pStyle w:val="a7"/>
        <w:numPr>
          <w:ilvl w:val="0"/>
          <w:numId w:val="1"/>
        </w:numPr>
        <w:shd w:val="clear" w:color="auto" w:fill="auto"/>
        <w:tabs>
          <w:tab w:val="left" w:pos="1042"/>
        </w:tabs>
        <w:spacing w:before="0" w:line="226" w:lineRule="exact"/>
        <w:ind w:left="20" w:right="20" w:firstLine="580"/>
        <w:jc w:val="both"/>
      </w:pPr>
      <w:r>
        <w:rPr>
          <w:rStyle w:val="11"/>
          <w:bCs/>
        </w:rPr>
        <w:t>Малые архитектурные формы</w:t>
      </w:r>
      <w:r>
        <w:t xml:space="preserve"> -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рабочего поселка Мошково (в том числе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w:t>
      </w:r>
      <w:proofErr w:type="spellStart"/>
      <w:r>
        <w:t>т.д</w:t>
      </w:r>
      <w:proofErr w:type="spellEnd"/>
      <w:r>
        <w:t>).</w:t>
      </w:r>
    </w:p>
    <w:p w14:paraId="3352ABCF" w14:textId="77777777" w:rsidR="00D92DCA" w:rsidRDefault="00D92DCA">
      <w:pPr>
        <w:pStyle w:val="a7"/>
        <w:numPr>
          <w:ilvl w:val="0"/>
          <w:numId w:val="1"/>
        </w:numPr>
        <w:shd w:val="clear" w:color="auto" w:fill="auto"/>
        <w:tabs>
          <w:tab w:val="left" w:pos="1090"/>
        </w:tabs>
        <w:spacing w:before="0" w:line="226" w:lineRule="exact"/>
        <w:ind w:left="20" w:right="20" w:firstLine="580"/>
        <w:jc w:val="both"/>
      </w:pPr>
      <w:r>
        <w:rPr>
          <w:rStyle w:val="11"/>
          <w:bCs/>
        </w:rPr>
        <w:t>Объекты благоустройства</w:t>
      </w:r>
      <w:r>
        <w:t xml:space="preserve"> - территории муниципального образования, на которых осуществляется деятельность по благоустройству.</w:t>
      </w:r>
    </w:p>
    <w:p w14:paraId="0595FC65" w14:textId="77777777" w:rsidR="00D92DCA" w:rsidRDefault="00D92DCA">
      <w:pPr>
        <w:pStyle w:val="a7"/>
        <w:numPr>
          <w:ilvl w:val="0"/>
          <w:numId w:val="1"/>
        </w:numPr>
        <w:shd w:val="clear" w:color="auto" w:fill="auto"/>
        <w:tabs>
          <w:tab w:val="left" w:pos="1057"/>
        </w:tabs>
        <w:spacing w:before="0" w:line="226" w:lineRule="exact"/>
        <w:ind w:left="20" w:right="20" w:firstLine="580"/>
        <w:jc w:val="both"/>
      </w:pPr>
      <w:r>
        <w:rPr>
          <w:rStyle w:val="11"/>
          <w:bCs/>
        </w:rPr>
        <w:t>Объекты социальной сферы</w:t>
      </w:r>
      <w:r>
        <w:t xml:space="preserve"> - учреждения здравоохранения, образования, культуры, спорта, лечебно- профилактические учреждения.</w:t>
      </w:r>
    </w:p>
    <w:p w14:paraId="66005A26" w14:textId="77777777" w:rsidR="00D92DCA" w:rsidRDefault="00D92DCA">
      <w:pPr>
        <w:pStyle w:val="a7"/>
        <w:numPr>
          <w:ilvl w:val="0"/>
          <w:numId w:val="1"/>
        </w:numPr>
        <w:shd w:val="clear" w:color="auto" w:fill="auto"/>
        <w:tabs>
          <w:tab w:val="left" w:pos="1047"/>
        </w:tabs>
        <w:spacing w:before="0" w:line="226" w:lineRule="exact"/>
        <w:ind w:left="20" w:right="20" w:firstLine="580"/>
        <w:jc w:val="both"/>
      </w:pPr>
      <w:r>
        <w:rPr>
          <w:rStyle w:val="11"/>
          <w:bCs/>
        </w:rPr>
        <w:t>Объекты торговли, общественного питания</w:t>
      </w:r>
      <w:r>
        <w:t xml:space="preserve"> - магазины, торговые павильоны, рестораны, кафе, бары, столовые и т.п. (за исключением розничных рынков и ярмарок).</w:t>
      </w:r>
    </w:p>
    <w:p w14:paraId="368F4B22" w14:textId="77777777" w:rsidR="00D92DCA" w:rsidRDefault="00D92DCA">
      <w:pPr>
        <w:pStyle w:val="a7"/>
        <w:numPr>
          <w:ilvl w:val="0"/>
          <w:numId w:val="1"/>
        </w:numPr>
        <w:shd w:val="clear" w:color="auto" w:fill="auto"/>
        <w:tabs>
          <w:tab w:val="left" w:pos="1100"/>
        </w:tabs>
        <w:spacing w:before="0" w:line="226" w:lineRule="exact"/>
        <w:ind w:left="20" w:right="20" w:firstLine="580"/>
        <w:jc w:val="both"/>
      </w:pPr>
      <w:r>
        <w:rPr>
          <w:rStyle w:val="11"/>
          <w:bCs/>
        </w:rPr>
        <w:t>Озеленение</w:t>
      </w:r>
      <w: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32421D56" w14:textId="77777777" w:rsidR="00D92DCA" w:rsidRDefault="00D92DCA">
      <w:pPr>
        <w:pStyle w:val="a7"/>
        <w:numPr>
          <w:ilvl w:val="0"/>
          <w:numId w:val="1"/>
        </w:numPr>
        <w:shd w:val="clear" w:color="auto" w:fill="auto"/>
        <w:tabs>
          <w:tab w:val="left" w:pos="1032"/>
        </w:tabs>
        <w:spacing w:before="0" w:line="226" w:lineRule="exact"/>
        <w:ind w:left="20" w:firstLine="580"/>
        <w:jc w:val="both"/>
      </w:pPr>
      <w:proofErr w:type="spellStart"/>
      <w:r>
        <w:rPr>
          <w:rStyle w:val="11"/>
          <w:bCs/>
        </w:rPr>
        <w:t>Прибордюрная</w:t>
      </w:r>
      <w:proofErr w:type="spellEnd"/>
      <w:r>
        <w:rPr>
          <w:rStyle w:val="11"/>
          <w:bCs/>
        </w:rPr>
        <w:t xml:space="preserve"> часть</w:t>
      </w:r>
      <w:r>
        <w:t xml:space="preserve"> - расстояние до 1 метра от бордюрного камня к оси дороги.</w:t>
      </w:r>
    </w:p>
    <w:p w14:paraId="2D6C38BF" w14:textId="77777777" w:rsidR="00D92DCA" w:rsidRDefault="00D92DCA">
      <w:pPr>
        <w:pStyle w:val="a7"/>
        <w:numPr>
          <w:ilvl w:val="0"/>
          <w:numId w:val="1"/>
        </w:numPr>
        <w:shd w:val="clear" w:color="auto" w:fill="auto"/>
        <w:tabs>
          <w:tab w:val="left" w:pos="1090"/>
        </w:tabs>
        <w:spacing w:before="0" w:line="226" w:lineRule="exact"/>
        <w:ind w:left="20" w:right="20" w:firstLine="580"/>
        <w:jc w:val="both"/>
      </w:pPr>
      <w:r>
        <w:rPr>
          <w:rStyle w:val="11"/>
          <w:bCs/>
        </w:rPr>
        <w:t>Придомовая территория</w:t>
      </w:r>
      <w:r>
        <w:t xml:space="preserve">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2BC9BC53" w14:textId="77777777" w:rsidR="00D92DCA" w:rsidRDefault="00D92DCA">
      <w:pPr>
        <w:pStyle w:val="a7"/>
        <w:numPr>
          <w:ilvl w:val="0"/>
          <w:numId w:val="1"/>
        </w:numPr>
        <w:shd w:val="clear" w:color="auto" w:fill="auto"/>
        <w:tabs>
          <w:tab w:val="left" w:pos="1052"/>
        </w:tabs>
        <w:spacing w:before="0" w:line="226" w:lineRule="exact"/>
        <w:ind w:left="20" w:right="20" w:firstLine="580"/>
        <w:jc w:val="both"/>
      </w:pPr>
      <w:r>
        <w:rPr>
          <w:rStyle w:val="11"/>
          <w:bCs/>
        </w:rPr>
        <w:t>Прилегающая территория</w:t>
      </w:r>
      <w:r>
        <w:t xml:space="preserve"> - 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подлежащая очистке и уборке силами собственников (иных законных владельцев) соответствующих объектов капитального строительства и временных (некапитальных) объектов, границы которой определяются в соответствии с требованиями настоящих Правил.</w:t>
      </w:r>
    </w:p>
    <w:p w14:paraId="754A73D2" w14:textId="77777777" w:rsidR="00D92DCA" w:rsidRDefault="00D92DCA">
      <w:pPr>
        <w:pStyle w:val="a7"/>
        <w:numPr>
          <w:ilvl w:val="0"/>
          <w:numId w:val="1"/>
        </w:numPr>
        <w:shd w:val="clear" w:color="auto" w:fill="auto"/>
        <w:tabs>
          <w:tab w:val="left" w:pos="1042"/>
        </w:tabs>
        <w:spacing w:before="0" w:line="226" w:lineRule="exact"/>
        <w:ind w:left="20" w:firstLine="580"/>
        <w:jc w:val="both"/>
      </w:pPr>
      <w:r>
        <w:rPr>
          <w:rStyle w:val="11"/>
          <w:bCs/>
        </w:rPr>
        <w:t>Смет</w:t>
      </w:r>
      <w:r>
        <w:t xml:space="preserve"> - грунтовые наносы, пыль, опавшие листья, мелкий мусор.</w:t>
      </w:r>
    </w:p>
    <w:p w14:paraId="444A3DEB" w14:textId="77777777" w:rsidR="00965945" w:rsidRPr="00965945" w:rsidRDefault="00965945" w:rsidP="00965945">
      <w:pPr>
        <w:pStyle w:val="a7"/>
        <w:shd w:val="clear" w:color="auto" w:fill="auto"/>
        <w:tabs>
          <w:tab w:val="left" w:pos="1042"/>
        </w:tabs>
        <w:spacing w:before="0" w:line="226" w:lineRule="exact"/>
        <w:ind w:firstLine="567"/>
        <w:jc w:val="both"/>
      </w:pPr>
      <w:r w:rsidRPr="00965945">
        <w:t>1.22.</w:t>
      </w:r>
      <w:r w:rsidRPr="00965945">
        <w:rPr>
          <w:vertAlign w:val="superscript"/>
        </w:rPr>
        <w:t>1</w:t>
      </w:r>
      <w:r w:rsidRPr="00965945">
        <w:t xml:space="preserve"> Санитарная очистка территории - зачистка территорий, сбор, вывоз и утилизация (обезвреживание, захоронение) отходов производства и потребления.</w:t>
      </w:r>
    </w:p>
    <w:p w14:paraId="6F36394F" w14:textId="77777777" w:rsidR="00D92DCA" w:rsidRDefault="00D92DCA">
      <w:pPr>
        <w:pStyle w:val="a7"/>
        <w:numPr>
          <w:ilvl w:val="0"/>
          <w:numId w:val="1"/>
        </w:numPr>
        <w:shd w:val="clear" w:color="auto" w:fill="auto"/>
        <w:tabs>
          <w:tab w:val="left" w:pos="1268"/>
        </w:tabs>
        <w:spacing w:before="0" w:line="226" w:lineRule="exact"/>
        <w:ind w:left="20" w:right="20" w:firstLine="580"/>
        <w:jc w:val="both"/>
      </w:pPr>
      <w:r>
        <w:rPr>
          <w:rStyle w:val="11"/>
          <w:bCs/>
        </w:rPr>
        <w:t>Специализированная организация</w:t>
      </w:r>
      <w:r>
        <w:t xml:space="preserve"> - организация (индивидуальный предприниматель), осуществляющая(-</w:t>
      </w:r>
      <w:proofErr w:type="spellStart"/>
      <w:r>
        <w:t>ий</w:t>
      </w:r>
      <w:proofErr w:type="spellEnd"/>
      <w:r>
        <w:t>) на постоянной основе деятельность по сбору и вывозу бытовых и промышленных отходов, смета, снега и льда на территории рабочего поселка Мошково.</w:t>
      </w:r>
    </w:p>
    <w:p w14:paraId="0E417CD8" w14:textId="77777777" w:rsidR="00D92DCA" w:rsidRDefault="00D92DCA">
      <w:pPr>
        <w:pStyle w:val="a7"/>
        <w:numPr>
          <w:ilvl w:val="0"/>
          <w:numId w:val="1"/>
        </w:numPr>
        <w:shd w:val="clear" w:color="auto" w:fill="auto"/>
        <w:tabs>
          <w:tab w:val="left" w:pos="1162"/>
        </w:tabs>
        <w:spacing w:before="0" w:line="226" w:lineRule="exact"/>
        <w:ind w:left="20" w:right="20" w:firstLine="580"/>
        <w:jc w:val="both"/>
      </w:pPr>
      <w:r>
        <w:rPr>
          <w:rStyle w:val="11"/>
          <w:bCs/>
        </w:rPr>
        <w:t>Субъекты благоустройства</w:t>
      </w:r>
      <w:r>
        <w:t xml:space="preserve"> - лица, обязанные осуществлять благоустройство и содержание территории рабочего поселка Мошково.</w:t>
      </w:r>
    </w:p>
    <w:p w14:paraId="015F28BD" w14:textId="77777777" w:rsidR="00D92DCA" w:rsidRDefault="00D92DCA">
      <w:pPr>
        <w:pStyle w:val="a7"/>
        <w:numPr>
          <w:ilvl w:val="0"/>
          <w:numId w:val="1"/>
        </w:numPr>
        <w:shd w:val="clear" w:color="auto" w:fill="auto"/>
        <w:tabs>
          <w:tab w:val="left" w:pos="1042"/>
        </w:tabs>
        <w:spacing w:before="0" w:line="226" w:lineRule="exact"/>
        <w:ind w:left="20" w:firstLine="580"/>
        <w:jc w:val="both"/>
      </w:pPr>
      <w:r>
        <w:rPr>
          <w:rStyle w:val="11"/>
          <w:bCs/>
        </w:rPr>
        <w:t>Тактильное покрытие -</w:t>
      </w:r>
      <w:r>
        <w:t xml:space="preserve"> покрытие с ощутимым изменением фактуры поверхностного слоя.</w:t>
      </w:r>
    </w:p>
    <w:p w14:paraId="3AAA8BF7" w14:textId="77777777" w:rsidR="00D92DCA" w:rsidRDefault="00D92DCA">
      <w:pPr>
        <w:pStyle w:val="a7"/>
        <w:numPr>
          <w:ilvl w:val="0"/>
          <w:numId w:val="1"/>
        </w:numPr>
        <w:shd w:val="clear" w:color="auto" w:fill="auto"/>
        <w:tabs>
          <w:tab w:val="left" w:pos="1081"/>
        </w:tabs>
        <w:spacing w:before="0" w:line="226" w:lineRule="exact"/>
        <w:ind w:left="20" w:right="20" w:firstLine="580"/>
        <w:jc w:val="both"/>
      </w:pPr>
      <w:r>
        <w:rPr>
          <w:rStyle w:val="11"/>
          <w:bCs/>
        </w:rPr>
        <w:t>Территория благоустройства</w:t>
      </w:r>
      <w:r>
        <w:t xml:space="preserve"> - земельный участок и (или) территория, эксплуатация которого(-ой) возлагается на физических и (или) юридических лиц в соответствии с настоящими Правилами.</w:t>
      </w:r>
    </w:p>
    <w:p w14:paraId="3BC84A24" w14:textId="77777777" w:rsidR="00D92DCA" w:rsidRDefault="00D92DCA">
      <w:pPr>
        <w:pStyle w:val="a7"/>
        <w:numPr>
          <w:ilvl w:val="0"/>
          <w:numId w:val="1"/>
        </w:numPr>
        <w:shd w:val="clear" w:color="auto" w:fill="auto"/>
        <w:tabs>
          <w:tab w:val="left" w:pos="1052"/>
        </w:tabs>
        <w:spacing w:before="0" w:line="226" w:lineRule="exact"/>
        <w:ind w:left="20" w:right="20" w:firstLine="580"/>
        <w:jc w:val="both"/>
      </w:pPr>
      <w:r>
        <w:rPr>
          <w:rStyle w:val="11"/>
          <w:bCs/>
        </w:rPr>
        <w:t>Территория рабочего поселка Мошково</w:t>
      </w:r>
      <w:r>
        <w:t xml:space="preserve"> - земельные участки, принадлежащие физическим и (или) юридическим лицам, земельные участки, находящиеся в собственности Российской Федерации, Новосибирской области и рабочего поселка Мошково,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14:paraId="0DD109FE" w14:textId="77777777" w:rsidR="00965945" w:rsidRDefault="00D92DCA" w:rsidP="00965945">
      <w:pPr>
        <w:pStyle w:val="a7"/>
        <w:numPr>
          <w:ilvl w:val="0"/>
          <w:numId w:val="1"/>
        </w:numPr>
        <w:shd w:val="clear" w:color="auto" w:fill="auto"/>
        <w:tabs>
          <w:tab w:val="left" w:pos="1114"/>
        </w:tabs>
        <w:spacing w:before="0" w:line="226" w:lineRule="exact"/>
        <w:ind w:left="20" w:right="20" w:firstLine="580"/>
        <w:jc w:val="both"/>
      </w:pPr>
      <w:r>
        <w:rPr>
          <w:rStyle w:val="11"/>
          <w:bCs/>
        </w:rPr>
        <w:t>Территория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 и др.);</w:t>
      </w:r>
    </w:p>
    <w:p w14:paraId="2779109E" w14:textId="77777777" w:rsidR="00D92DCA" w:rsidRDefault="00D92DCA">
      <w:pPr>
        <w:pStyle w:val="a7"/>
        <w:numPr>
          <w:ilvl w:val="0"/>
          <w:numId w:val="1"/>
        </w:numPr>
        <w:shd w:val="clear" w:color="auto" w:fill="auto"/>
        <w:tabs>
          <w:tab w:val="left" w:pos="1042"/>
        </w:tabs>
        <w:spacing w:before="0" w:line="226" w:lineRule="exact"/>
        <w:ind w:left="20" w:right="20" w:firstLine="580"/>
        <w:jc w:val="both"/>
      </w:pPr>
      <w:r w:rsidRPr="00C75B7D">
        <w:rPr>
          <w:b/>
        </w:rPr>
        <w:t>Тротуар</w:t>
      </w:r>
      <w:r>
        <w:t xml:space="preserve"> - элемент дороги, предназначенный для движения пешеходов, примыкающий к проезжей части или отделенный от нее газоном.</w:t>
      </w:r>
    </w:p>
    <w:p w14:paraId="6A7F51D7" w14:textId="77777777" w:rsidR="00965945" w:rsidRPr="00965945" w:rsidRDefault="00965945" w:rsidP="00965945">
      <w:pPr>
        <w:pStyle w:val="a7"/>
        <w:shd w:val="clear" w:color="auto" w:fill="auto"/>
        <w:tabs>
          <w:tab w:val="left" w:pos="1042"/>
        </w:tabs>
        <w:spacing w:before="0" w:line="226" w:lineRule="exact"/>
        <w:ind w:right="20" w:firstLine="567"/>
        <w:jc w:val="both"/>
      </w:pPr>
      <w:r w:rsidRPr="00965945">
        <w:t>1.29.</w:t>
      </w:r>
      <w:r w:rsidRPr="00965945">
        <w:rPr>
          <w:vertAlign w:val="superscript"/>
        </w:rPr>
        <w:t>1</w:t>
      </w:r>
      <w:r w:rsidRPr="00965945">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1739A25" w14:textId="77777777" w:rsidR="00D92DCA" w:rsidRDefault="00D92DCA">
      <w:pPr>
        <w:pStyle w:val="a7"/>
        <w:numPr>
          <w:ilvl w:val="0"/>
          <w:numId w:val="1"/>
        </w:numPr>
        <w:shd w:val="clear" w:color="auto" w:fill="auto"/>
        <w:tabs>
          <w:tab w:val="left" w:pos="1038"/>
        </w:tabs>
        <w:spacing w:before="0" w:line="226" w:lineRule="exact"/>
        <w:ind w:left="20" w:right="20" w:firstLine="580"/>
        <w:jc w:val="both"/>
      </w:pPr>
      <w:r>
        <w:rPr>
          <w:rStyle w:val="11"/>
          <w:bCs/>
        </w:rPr>
        <w:t>Уборка территории</w:t>
      </w:r>
      <w:r>
        <w:t xml:space="preserve"> - вид деятельности, связанный со сбором, вывозом в специально отведенные места отходов производства и потребления,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3AED4CA4" w14:textId="77777777" w:rsidR="00D92DCA" w:rsidRDefault="00D92DCA">
      <w:pPr>
        <w:pStyle w:val="a7"/>
        <w:numPr>
          <w:ilvl w:val="0"/>
          <w:numId w:val="1"/>
        </w:numPr>
        <w:shd w:val="clear" w:color="auto" w:fill="auto"/>
        <w:tabs>
          <w:tab w:val="left" w:pos="1042"/>
        </w:tabs>
        <w:spacing w:before="0" w:line="226" w:lineRule="exact"/>
        <w:ind w:left="20" w:right="20" w:firstLine="580"/>
        <w:jc w:val="both"/>
      </w:pPr>
      <w:r>
        <w:rPr>
          <w:rStyle w:val="11"/>
          <w:bCs/>
        </w:rPr>
        <w:t>Уполномоченные лица</w:t>
      </w:r>
      <w:r>
        <w:t xml:space="preserve"> - физические и (или) юридические лица, владеющие (пользующиеся) объектом благоустройства на основании договора (распорядительного акта, иного основания) с собственником объекта благоустройства и обязанные осуществлять благоустройство и содержание такого объекта при наличии соответствующего указания в договоре (распорядительном акте).</w:t>
      </w:r>
    </w:p>
    <w:p w14:paraId="3CA20931" w14:textId="77777777" w:rsidR="00D92DCA" w:rsidRDefault="00D92DCA">
      <w:pPr>
        <w:pStyle w:val="a7"/>
        <w:numPr>
          <w:ilvl w:val="0"/>
          <w:numId w:val="1"/>
        </w:numPr>
        <w:shd w:val="clear" w:color="auto" w:fill="auto"/>
        <w:tabs>
          <w:tab w:val="left" w:pos="1100"/>
        </w:tabs>
        <w:spacing w:before="0" w:line="226" w:lineRule="exact"/>
        <w:ind w:left="20" w:right="20" w:firstLine="580"/>
        <w:jc w:val="both"/>
      </w:pPr>
      <w:r>
        <w:rPr>
          <w:rStyle w:val="11"/>
          <w:bCs/>
        </w:rPr>
        <w:t>Усовершенствованное покрытие</w:t>
      </w:r>
      <w:r>
        <w:t xml:space="preserve"> - асфальтобетонное, бетонное покрытие, брусчатка, тротуарная плитка и т.п.</w:t>
      </w:r>
    </w:p>
    <w:p w14:paraId="2F477FEF" w14:textId="77777777" w:rsidR="00D92DCA" w:rsidRDefault="00D92DCA">
      <w:pPr>
        <w:pStyle w:val="a7"/>
        <w:numPr>
          <w:ilvl w:val="0"/>
          <w:numId w:val="1"/>
        </w:numPr>
        <w:shd w:val="clear" w:color="auto" w:fill="auto"/>
        <w:tabs>
          <w:tab w:val="left" w:pos="1244"/>
        </w:tabs>
        <w:spacing w:before="0" w:line="226" w:lineRule="exact"/>
        <w:ind w:left="20" w:right="20" w:firstLine="580"/>
        <w:jc w:val="both"/>
      </w:pPr>
      <w:r>
        <w:rPr>
          <w:rStyle w:val="11"/>
          <w:bCs/>
        </w:rPr>
        <w:t>Элементы благоустройства территории</w:t>
      </w:r>
      <w: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временные (некапитальные) объекты, рекламные конструкции, используемые как составные части благоустройства, а также иные объекты, предусмотренные действующим законодательством, настоящими Правилами и иными муниципальными правовыми актами рабочего поселка Мошково.</w:t>
      </w:r>
    </w:p>
    <w:p w14:paraId="6503B336" w14:textId="77777777" w:rsidR="008347F1" w:rsidRDefault="00D92DCA" w:rsidP="005962AB">
      <w:pPr>
        <w:pStyle w:val="a7"/>
        <w:shd w:val="clear" w:color="auto" w:fill="auto"/>
        <w:spacing w:before="0" w:after="204"/>
        <w:ind w:left="20" w:right="20" w:firstLine="560"/>
        <w:jc w:val="both"/>
      </w:pPr>
      <w:r>
        <w:t>Применяемые в настоящих Правилах понятия, не указанные в данном разделе, используются в значениях, предусмотренных Методическими рекомендациями, иными нормативными правовыми акт</w:t>
      </w:r>
      <w:bookmarkStart w:id="6" w:name="bookmark4"/>
      <w:bookmarkStart w:id="7" w:name="_Toc363818457"/>
      <w:bookmarkStart w:id="8" w:name="_Toc363818934"/>
      <w:r w:rsidR="005962AB">
        <w:t>ами.</w:t>
      </w:r>
    </w:p>
    <w:p w14:paraId="59FF1215" w14:textId="77777777" w:rsidR="00D92DCA" w:rsidRDefault="00D92DCA" w:rsidP="008C4349">
      <w:pPr>
        <w:pStyle w:val="1"/>
      </w:pPr>
      <w:bookmarkStart w:id="9" w:name="_Toc103937616"/>
      <w:bookmarkStart w:id="10" w:name="_Toc188970540"/>
      <w:r>
        <w:lastRenderedPageBreak/>
        <w:t>2. Общие положения</w:t>
      </w:r>
      <w:bookmarkEnd w:id="6"/>
      <w:bookmarkEnd w:id="7"/>
      <w:bookmarkEnd w:id="8"/>
      <w:bookmarkEnd w:id="9"/>
      <w:bookmarkEnd w:id="10"/>
    </w:p>
    <w:p w14:paraId="296585F3" w14:textId="77777777" w:rsidR="00D92DCA" w:rsidRDefault="00D92DCA" w:rsidP="005962AB">
      <w:pPr>
        <w:pStyle w:val="a7"/>
        <w:numPr>
          <w:ilvl w:val="0"/>
          <w:numId w:val="2"/>
        </w:numPr>
        <w:shd w:val="clear" w:color="auto" w:fill="auto"/>
        <w:tabs>
          <w:tab w:val="left" w:pos="940"/>
        </w:tabs>
        <w:spacing w:before="0" w:line="226" w:lineRule="exact"/>
        <w:ind w:left="23" w:right="23" w:firstLine="560"/>
        <w:jc w:val="both"/>
      </w:pPr>
      <w:r>
        <w:t>Субъектами благоустройства территории рабочего поселка Мошково являются:</w:t>
      </w:r>
    </w:p>
    <w:p w14:paraId="36D07858" w14:textId="77777777" w:rsidR="00D92DCA" w:rsidRDefault="00D92DCA" w:rsidP="005962AB">
      <w:pPr>
        <w:pStyle w:val="a7"/>
        <w:numPr>
          <w:ilvl w:val="0"/>
          <w:numId w:val="3"/>
        </w:numPr>
        <w:shd w:val="clear" w:color="auto" w:fill="auto"/>
        <w:tabs>
          <w:tab w:val="left" w:pos="807"/>
        </w:tabs>
        <w:spacing w:before="0" w:line="226" w:lineRule="exact"/>
        <w:ind w:left="23" w:right="23" w:firstLine="560"/>
        <w:jc w:val="both"/>
      </w:pPr>
      <w:r>
        <w:t>Российская Федерация, Новосибирская область в лице уполномоченных исполнительных органов государственной власти;</w:t>
      </w:r>
    </w:p>
    <w:p w14:paraId="76A5A33A" w14:textId="77777777" w:rsidR="00D92DCA" w:rsidRDefault="00D92DCA" w:rsidP="005962AB">
      <w:pPr>
        <w:pStyle w:val="a7"/>
        <w:numPr>
          <w:ilvl w:val="0"/>
          <w:numId w:val="3"/>
        </w:numPr>
        <w:shd w:val="clear" w:color="auto" w:fill="auto"/>
        <w:tabs>
          <w:tab w:val="left" w:pos="774"/>
        </w:tabs>
        <w:spacing w:before="0" w:line="226" w:lineRule="exact"/>
        <w:ind w:left="23" w:right="23" w:firstLine="560"/>
        <w:jc w:val="both"/>
      </w:pPr>
      <w:r>
        <w:t xml:space="preserve">муниципальное образование рабочий поселок </w:t>
      </w:r>
      <w:r w:rsidR="008442E5">
        <w:t>Мошково</w:t>
      </w:r>
      <w:r>
        <w:t xml:space="preserve"> в лице уполномоченных органов местного самоуправления;</w:t>
      </w:r>
    </w:p>
    <w:p w14:paraId="4B73F16A" w14:textId="77777777" w:rsidR="00D92DCA" w:rsidRDefault="00D92DCA" w:rsidP="005962AB">
      <w:pPr>
        <w:pStyle w:val="a7"/>
        <w:numPr>
          <w:ilvl w:val="0"/>
          <w:numId w:val="3"/>
        </w:numPr>
        <w:shd w:val="clear" w:color="auto" w:fill="auto"/>
        <w:tabs>
          <w:tab w:val="left" w:pos="700"/>
        </w:tabs>
        <w:spacing w:before="0" w:line="226" w:lineRule="exact"/>
        <w:ind w:left="23" w:right="23" w:firstLine="560"/>
        <w:jc w:val="both"/>
      </w:pPr>
      <w:r>
        <w:t>физические лица (в том числе индивидуальные предприниматели);</w:t>
      </w:r>
    </w:p>
    <w:p w14:paraId="3A014766" w14:textId="77777777" w:rsidR="00B9129D" w:rsidRDefault="00D92DCA" w:rsidP="005962AB">
      <w:pPr>
        <w:pStyle w:val="a7"/>
        <w:numPr>
          <w:ilvl w:val="0"/>
          <w:numId w:val="3"/>
        </w:numPr>
        <w:shd w:val="clear" w:color="auto" w:fill="auto"/>
        <w:tabs>
          <w:tab w:val="left" w:pos="690"/>
        </w:tabs>
        <w:spacing w:before="0" w:line="226" w:lineRule="exact"/>
        <w:ind w:left="23" w:right="23" w:firstLine="560"/>
        <w:jc w:val="both"/>
      </w:pPr>
      <w:r>
        <w:t>юридические лица.</w:t>
      </w:r>
    </w:p>
    <w:p w14:paraId="5E1CF05D" w14:textId="77777777" w:rsidR="005B7C56" w:rsidRDefault="005B7C56" w:rsidP="005B7C56">
      <w:pPr>
        <w:pStyle w:val="a7"/>
        <w:shd w:val="clear" w:color="auto" w:fill="auto"/>
        <w:tabs>
          <w:tab w:val="left" w:pos="690"/>
        </w:tabs>
        <w:spacing w:before="0" w:line="226" w:lineRule="exact"/>
        <w:ind w:left="583" w:right="23"/>
        <w:jc w:val="both"/>
      </w:pPr>
      <w:r>
        <w:rPr>
          <w:b/>
          <w:color w:val="00B050"/>
        </w:rPr>
        <w:t xml:space="preserve">п. 2.2 </w:t>
      </w:r>
      <w:r w:rsidRPr="00B9129D">
        <w:rPr>
          <w:b/>
          <w:color w:val="00B050"/>
        </w:rPr>
        <w:t xml:space="preserve">в редакции </w:t>
      </w:r>
      <w:r w:rsidR="00380C61">
        <w:rPr>
          <w:b/>
          <w:color w:val="00B050"/>
        </w:rPr>
        <w:t xml:space="preserve">Решения </w:t>
      </w:r>
      <w:r w:rsidR="005C429A">
        <w:rPr>
          <w:b/>
          <w:color w:val="00B050"/>
        </w:rPr>
        <w:t>43</w:t>
      </w:r>
      <w:r w:rsidRPr="00B9129D">
        <w:rPr>
          <w:b/>
          <w:color w:val="00B050"/>
        </w:rPr>
        <w:t xml:space="preserve"> сессии от </w:t>
      </w:r>
      <w:r w:rsidR="005C429A">
        <w:rPr>
          <w:b/>
          <w:color w:val="00B050"/>
        </w:rPr>
        <w:t>12</w:t>
      </w:r>
      <w:r w:rsidRPr="00B9129D">
        <w:rPr>
          <w:b/>
          <w:color w:val="00B050"/>
        </w:rPr>
        <w:t>.0</w:t>
      </w:r>
      <w:r w:rsidR="005C429A">
        <w:rPr>
          <w:b/>
          <w:color w:val="00B050"/>
        </w:rPr>
        <w:t>2</w:t>
      </w:r>
      <w:r w:rsidRPr="00B9129D">
        <w:rPr>
          <w:b/>
          <w:color w:val="00B050"/>
        </w:rPr>
        <w:t>.20</w:t>
      </w:r>
      <w:r w:rsidR="005C429A">
        <w:rPr>
          <w:b/>
          <w:color w:val="00B050"/>
        </w:rPr>
        <w:t>20 №228</w:t>
      </w:r>
    </w:p>
    <w:p w14:paraId="173E1799" w14:textId="77777777" w:rsidR="005C429A" w:rsidRPr="005C429A" w:rsidRDefault="005B7C56" w:rsidP="005C429A">
      <w:pPr>
        <w:pStyle w:val="a7"/>
        <w:spacing w:before="0"/>
        <w:ind w:firstLine="709"/>
        <w:jc w:val="both"/>
        <w:rPr>
          <w:b/>
        </w:rPr>
      </w:pPr>
      <w:r w:rsidRPr="005C429A">
        <w:t xml:space="preserve">           </w:t>
      </w:r>
      <w:r w:rsidR="00B9129D" w:rsidRPr="005C429A">
        <w:t xml:space="preserve">2.2. </w:t>
      </w:r>
      <w:r w:rsidR="005C429A" w:rsidRPr="005C429A">
        <w:t>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14:paraId="441C0D11" w14:textId="77777777" w:rsidR="005C429A" w:rsidRPr="005C429A" w:rsidRDefault="005C429A" w:rsidP="005C429A">
      <w:pPr>
        <w:pStyle w:val="a7"/>
        <w:spacing w:before="0"/>
        <w:ind w:left="20" w:right="20" w:firstLine="560"/>
        <w:jc w:val="both"/>
        <w:rPr>
          <w:b/>
        </w:rPr>
      </w:pPr>
      <w:r w:rsidRPr="005C429A">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14:paraId="032E1FC5" w14:textId="77777777" w:rsidR="005C429A" w:rsidRPr="005C429A" w:rsidRDefault="005C429A" w:rsidP="005C429A">
      <w:pPr>
        <w:pStyle w:val="a7"/>
        <w:spacing w:before="0"/>
        <w:ind w:left="20" w:right="20" w:firstLine="560"/>
        <w:jc w:val="both"/>
        <w:rPr>
          <w:b/>
        </w:rPr>
      </w:pPr>
      <w:r w:rsidRPr="005C429A">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14:paraId="1B856CD6" w14:textId="77777777" w:rsidR="005C429A" w:rsidRPr="005C429A" w:rsidRDefault="005C429A" w:rsidP="005C429A">
      <w:pPr>
        <w:pStyle w:val="a7"/>
        <w:spacing w:before="0"/>
        <w:ind w:firstLine="709"/>
        <w:jc w:val="both"/>
        <w:rPr>
          <w:b/>
          <w:spacing w:val="2"/>
          <w:shd w:val="clear" w:color="auto" w:fill="FFFFFF"/>
        </w:rPr>
      </w:pPr>
      <w:r w:rsidRPr="005C429A">
        <w:t xml:space="preserve">2.2.1. </w:t>
      </w:r>
      <w:r w:rsidRPr="005C429A">
        <w:rPr>
          <w:color w:val="2D2D2D"/>
          <w:spacing w:val="2"/>
          <w:shd w:val="clear" w:color="auto" w:fill="FFFFFF"/>
        </w:rPr>
        <w:t xml:space="preserve">Границы прилегающих территорий определяются настоящими правилами в метрах от внутренней части границ прилегающей территории до внешней </w:t>
      </w:r>
      <w:r w:rsidRPr="005C429A">
        <w:rPr>
          <w:spacing w:val="2"/>
          <w:shd w:val="clear" w:color="auto" w:fill="FFFFFF"/>
        </w:rPr>
        <w:t>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частями 2, 4 и 5 статьи 3 Закона Новосибирской области № 347-ОЗ.».</w:t>
      </w:r>
    </w:p>
    <w:p w14:paraId="68ACFDEC"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2.2.2. Проектирование и размещение элементов благоустройства осуществляется субъектами благоустройства в соответствии с нормативными правовыми актами Российской Федерации, Новосибирской области, Правилами, иными муниципальными правовыми актами рабочего поселка Мошково Мошковского района Новосибирской области на основании паспортов благоустройства территорий.</w:t>
      </w:r>
    </w:p>
    <w:p w14:paraId="4F962FB5"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2.2.3. Паспорт благоустройства территории должен содержать следующую информацию:</w:t>
      </w:r>
    </w:p>
    <w:p w14:paraId="4FB11EF3"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о лицах, подготовивших и утвердивших паспорт благоустройства территории, и границах земельных участков, формирующих территорию, подлежащую благоустройству;</w:t>
      </w:r>
    </w:p>
    <w:p w14:paraId="58FD3534"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ситуационный план территории, подлежащей благоустройству;</w:t>
      </w:r>
    </w:p>
    <w:p w14:paraId="04EEFF6F"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элементы благоустройства;</w:t>
      </w:r>
    </w:p>
    <w:p w14:paraId="5FC9FC3F"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сведения о текущем состоянии территории, подлежащей благоустройству;</w:t>
      </w:r>
    </w:p>
    <w:p w14:paraId="62DEDC32" w14:textId="77777777" w:rsidR="005C429A" w:rsidRPr="005C429A" w:rsidRDefault="005C429A" w:rsidP="005C429A">
      <w:pPr>
        <w:ind w:firstLine="709"/>
        <w:jc w:val="both"/>
        <w:rPr>
          <w:rFonts w:ascii="Times New Roman" w:hAnsi="Times New Roman" w:cs="Times New Roman"/>
          <w:sz w:val="20"/>
          <w:szCs w:val="20"/>
        </w:rPr>
      </w:pPr>
      <w:r w:rsidRPr="005C429A">
        <w:rPr>
          <w:rFonts w:ascii="Times New Roman" w:hAnsi="Times New Roman" w:cs="Times New Roman"/>
          <w:sz w:val="20"/>
          <w:szCs w:val="20"/>
        </w:rPr>
        <w:t>сведения о планируемых мероприятиях по благоустройству территории.</w:t>
      </w:r>
    </w:p>
    <w:p w14:paraId="1AB245CE" w14:textId="77777777" w:rsidR="005C429A" w:rsidRPr="005C429A" w:rsidRDefault="005C429A" w:rsidP="005C429A">
      <w:pPr>
        <w:ind w:firstLine="709"/>
        <w:jc w:val="both"/>
        <w:rPr>
          <w:rFonts w:ascii="Times New Roman" w:hAnsi="Times New Roman" w:cs="Times New Roman"/>
          <w:b/>
          <w:color w:val="2D2D2D"/>
          <w:spacing w:val="2"/>
          <w:sz w:val="20"/>
          <w:szCs w:val="20"/>
          <w:shd w:val="clear" w:color="auto" w:fill="FFFFFF"/>
        </w:rPr>
      </w:pPr>
      <w:r w:rsidRPr="005C429A">
        <w:rPr>
          <w:rFonts w:ascii="Times New Roman" w:hAnsi="Times New Roman" w:cs="Times New Roman"/>
          <w:sz w:val="20"/>
          <w:szCs w:val="20"/>
        </w:rPr>
        <w:t>2.2.4. Не допускается выполнение мероприятий по благоустройству, не предусмотренных паспортом благоустройства территории, без внесения соответствующих изменений в паспорт объекта благоустройства.»</w:t>
      </w:r>
      <w:r w:rsidRPr="005C429A">
        <w:rPr>
          <w:rFonts w:ascii="Times New Roman" w:hAnsi="Times New Roman" w:cs="Times New Roman"/>
          <w:b/>
          <w:color w:val="2D2D2D"/>
          <w:spacing w:val="2"/>
          <w:sz w:val="20"/>
          <w:szCs w:val="20"/>
          <w:shd w:val="clear" w:color="auto" w:fill="FFFFFF"/>
        </w:rPr>
        <w:t>.</w:t>
      </w:r>
    </w:p>
    <w:p w14:paraId="442CA8EE" w14:textId="77777777" w:rsidR="00D92DCA" w:rsidRDefault="00D52412" w:rsidP="005C429A">
      <w:pPr>
        <w:pStyle w:val="a7"/>
        <w:shd w:val="clear" w:color="auto" w:fill="auto"/>
        <w:tabs>
          <w:tab w:val="left" w:pos="690"/>
        </w:tabs>
        <w:spacing w:before="0" w:line="226" w:lineRule="exact"/>
        <w:ind w:left="23" w:right="23" w:firstLine="692"/>
        <w:jc w:val="both"/>
      </w:pPr>
      <w:r w:rsidRPr="005C429A">
        <w:t xml:space="preserve">2.3. </w:t>
      </w:r>
      <w:r w:rsidR="00D92DCA" w:rsidRPr="005C429A">
        <w:t>В случае если</w:t>
      </w:r>
      <w:r w:rsidR="00D92DCA">
        <w:t xml:space="preserve">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по соглашению между указанными лицами.</w:t>
      </w:r>
    </w:p>
    <w:p w14:paraId="00599C0A" w14:textId="77777777" w:rsidR="00D92DCA" w:rsidRDefault="00D52412" w:rsidP="00D52412">
      <w:pPr>
        <w:pStyle w:val="a7"/>
        <w:shd w:val="clear" w:color="auto" w:fill="auto"/>
        <w:tabs>
          <w:tab w:val="left" w:pos="1009"/>
        </w:tabs>
        <w:spacing w:before="0" w:line="226" w:lineRule="exact"/>
        <w:ind w:right="20" w:firstLine="709"/>
        <w:jc w:val="both"/>
      </w:pPr>
      <w:r>
        <w:t xml:space="preserve">2.4. </w:t>
      </w:r>
      <w:r w:rsidR="00D92DCA">
        <w:t>Благоустройство и содержание земельных участков, находящихся в муниципальной собственности рабочего поселка Мошково,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рабочего поселка Мошково, осуществляется администрацией рабочего поселка Мошково, подведомственными ей муниципальными предприятиями и учреждениями.</w:t>
      </w:r>
    </w:p>
    <w:p w14:paraId="08C3DC7D" w14:textId="77777777" w:rsidR="00D92DCA" w:rsidRDefault="00D92DCA">
      <w:pPr>
        <w:pStyle w:val="a7"/>
        <w:shd w:val="clear" w:color="auto" w:fill="auto"/>
        <w:spacing w:before="0" w:line="226" w:lineRule="exact"/>
        <w:ind w:left="20" w:right="20" w:firstLine="560"/>
        <w:jc w:val="both"/>
      </w:pPr>
      <w:r>
        <w:t>Содержание объектов благоустройства, не находящихся в собственности рабочего поселка Мошково,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14:paraId="5CEE6B5F" w14:textId="77777777" w:rsidR="00965945" w:rsidRPr="00965945" w:rsidRDefault="00965945" w:rsidP="00965945">
      <w:pPr>
        <w:suppressAutoHyphens/>
        <w:ind w:firstLine="709"/>
        <w:jc w:val="both"/>
        <w:rPr>
          <w:rFonts w:ascii="Times New Roman" w:hAnsi="Times New Roman" w:cs="Times New Roman"/>
          <w:b/>
          <w:color w:val="auto"/>
          <w:sz w:val="20"/>
          <w:szCs w:val="20"/>
          <w:lang w:eastAsia="zh-CN"/>
        </w:rPr>
      </w:pPr>
      <w:r w:rsidRPr="00965945">
        <w:rPr>
          <w:rFonts w:ascii="Times New Roman" w:hAnsi="Times New Roman" w:cs="Times New Roman"/>
          <w:color w:val="auto"/>
          <w:sz w:val="20"/>
          <w:szCs w:val="20"/>
          <w:lang w:eastAsia="zh-CN"/>
        </w:rPr>
        <w:t>2.5.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рабочего поселка Мошково</w:t>
      </w:r>
      <w:r w:rsidRPr="00965945">
        <w:rPr>
          <w:rFonts w:ascii="Times New Roman" w:hAnsi="Times New Roman" w:cs="Times New Roman"/>
          <w:b/>
          <w:color w:val="auto"/>
          <w:sz w:val="20"/>
          <w:szCs w:val="20"/>
          <w:lang w:eastAsia="zh-CN"/>
        </w:rPr>
        <w:t xml:space="preserve">. </w:t>
      </w:r>
    </w:p>
    <w:p w14:paraId="4199FA10"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2.6.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4B1B0B35"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2.7. Участниками деятельности по благоустройству являются, в том числе:</w:t>
      </w:r>
    </w:p>
    <w:p w14:paraId="6789D076"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2D0F2166"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38811A6D"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4BDF8F4E"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5A8976A8"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lastRenderedPageBreak/>
        <w:t>д) исполнители работ, в том числе строители, производители малых архитектурных форм и иные.</w:t>
      </w:r>
    </w:p>
    <w:p w14:paraId="6699E445"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2.8. Участие жителей рабочего поселка Мошково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пунктом</w:t>
      </w:r>
      <w:r w:rsidRPr="00965945">
        <w:rPr>
          <w:rFonts w:ascii="Times New Roman" w:hAnsi="Times New Roman" w:cs="Times New Roman"/>
          <w:bCs/>
          <w:color w:val="auto"/>
          <w:sz w:val="20"/>
          <w:szCs w:val="20"/>
          <w:lang w:eastAsia="zh-CN"/>
        </w:rPr>
        <w:t xml:space="preserve"> 20 наст</w:t>
      </w:r>
      <w:r w:rsidRPr="00965945">
        <w:rPr>
          <w:rFonts w:ascii="Times New Roman" w:hAnsi="Times New Roman" w:cs="Times New Roman"/>
          <w:color w:val="auto"/>
          <w:sz w:val="20"/>
          <w:szCs w:val="20"/>
          <w:lang w:eastAsia="zh-CN"/>
        </w:rPr>
        <w:t>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14:paraId="38D711B8"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2.9.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рабочего поселка Мошково,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14:paraId="2DCF93D7"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2.10. Территории рабочего поселка Мошково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0F676A56"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2.11.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14:paraId="0D6726CF"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2.12.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рабочего поселка Мошково.</w:t>
      </w:r>
    </w:p>
    <w:p w14:paraId="49488434" w14:textId="77777777" w:rsidR="00965945" w:rsidRPr="00965945" w:rsidRDefault="00965945" w:rsidP="00965945">
      <w:pPr>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2.13.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7E0490C9" w14:textId="77777777" w:rsidR="00965945" w:rsidRPr="00965945" w:rsidRDefault="00965945" w:rsidP="00965945">
      <w:pPr>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2.13.1. Принцип</w:t>
      </w:r>
      <w:r w:rsidRPr="00965945">
        <w:rPr>
          <w:rFonts w:ascii="Times New Roman" w:hAnsi="Times New Roman" w:cs="Times New Roman"/>
          <w:b/>
          <w:color w:val="93C47D"/>
          <w:sz w:val="20"/>
          <w:szCs w:val="20"/>
          <w:lang w:eastAsia="zh-CN"/>
        </w:rPr>
        <w:t xml:space="preserve"> </w:t>
      </w:r>
      <w:r w:rsidRPr="00965945">
        <w:rPr>
          <w:rFonts w:ascii="Times New Roman" w:hAnsi="Times New Roman" w:cs="Times New Roman"/>
          <w:color w:val="auto"/>
          <w:sz w:val="20"/>
          <w:szCs w:val="20"/>
          <w:lang w:eastAsia="zh-CN"/>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10335D51"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2.13.2.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1D8FAE4A"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2.13.3.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2C1E19C3" w14:textId="77777777" w:rsidR="00965945" w:rsidRPr="00965945" w:rsidRDefault="00965945" w:rsidP="00965945">
      <w:pPr>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2.13.4.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19CF0F41"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 xml:space="preserve">2.13.5.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w:t>
      </w:r>
      <w:proofErr w:type="spellStart"/>
      <w:r w:rsidRPr="00965945">
        <w:rPr>
          <w:rFonts w:ascii="Times New Roman" w:hAnsi="Times New Roman" w:cs="Times New Roman"/>
          <w:color w:val="auto"/>
          <w:sz w:val="20"/>
          <w:szCs w:val="20"/>
          <w:lang w:eastAsia="zh-CN"/>
        </w:rPr>
        <w:t>др</w:t>
      </w:r>
      <w:proofErr w:type="spellEnd"/>
      <w:r w:rsidRPr="00965945">
        <w:rPr>
          <w:rFonts w:ascii="Times New Roman" w:hAnsi="Times New Roman" w:cs="Times New Roman"/>
          <w:color w:val="auto"/>
          <w:sz w:val="20"/>
          <w:szCs w:val="20"/>
          <w:lang w:eastAsia="zh-CN"/>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3788FA0B"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2.14.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1CED5223"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2.15.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5774CFE5" w14:textId="77777777" w:rsidR="00965945" w:rsidRPr="00965945" w:rsidRDefault="00965945" w:rsidP="00965945">
      <w:pPr>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2.16. Комплексный проект должен учитывать следующие принципы формирования безопасной городской среды:</w:t>
      </w:r>
    </w:p>
    <w:p w14:paraId="37587376"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 ориентация на пешехода, формирование единого (без барьерного) пешеходного уровня;</w:t>
      </w:r>
    </w:p>
    <w:p w14:paraId="57524597"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 наличие устойчивой природной среды и природных сообществ, зеленых насаждений - деревьев и кустарников;</w:t>
      </w:r>
    </w:p>
    <w:p w14:paraId="0A4495E3"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 комфортный уровень освещения территории;</w:t>
      </w:r>
    </w:p>
    <w:p w14:paraId="0436EBC0"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 комплексное благоустройство территории с единым дизайн-кодом, обеспеченное необходимой инженерной инфраструктурой.</w:t>
      </w:r>
    </w:p>
    <w:p w14:paraId="49FEE6C3"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2.17.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52E7A1A7" w14:textId="77777777" w:rsidR="00965945" w:rsidRPr="00965945" w:rsidRDefault="00965945" w:rsidP="00965945">
      <w:pPr>
        <w:suppressAutoHyphens/>
        <w:ind w:firstLine="709"/>
        <w:jc w:val="both"/>
        <w:rPr>
          <w:rFonts w:ascii="Times New Roman" w:hAnsi="Times New Roman" w:cs="Times New Roman"/>
          <w:color w:val="auto"/>
          <w:sz w:val="20"/>
          <w:szCs w:val="20"/>
          <w:lang w:eastAsia="zh-CN"/>
        </w:rPr>
      </w:pPr>
      <w:r w:rsidRPr="00965945">
        <w:rPr>
          <w:rFonts w:ascii="Times New Roman" w:hAnsi="Times New Roman" w:cs="Times New Roman"/>
          <w:color w:val="auto"/>
          <w:sz w:val="20"/>
          <w:szCs w:val="20"/>
          <w:lang w:eastAsia="zh-CN"/>
        </w:rPr>
        <w:t>2.18.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1B316334" w14:textId="77777777" w:rsidR="00965945" w:rsidRDefault="00965945" w:rsidP="00965945">
      <w:pPr>
        <w:pStyle w:val="a7"/>
        <w:shd w:val="clear" w:color="auto" w:fill="auto"/>
        <w:spacing w:before="0" w:line="226" w:lineRule="exact"/>
        <w:ind w:left="20" w:right="20" w:firstLine="560"/>
        <w:jc w:val="both"/>
        <w:rPr>
          <w:rFonts w:eastAsia="Times New Roman"/>
          <w:lang w:eastAsia="zh-CN"/>
        </w:rPr>
      </w:pPr>
      <w:r w:rsidRPr="00965945">
        <w:rPr>
          <w:rFonts w:eastAsia="Times New Roman"/>
          <w:lang w:eastAsia="zh-CN"/>
        </w:rPr>
        <w:lastRenderedPageBreak/>
        <w:t>2.19.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50B78C12" w14:textId="77777777" w:rsidR="00491575" w:rsidRPr="00491575" w:rsidRDefault="005B7C56" w:rsidP="00965945">
      <w:pPr>
        <w:pStyle w:val="a7"/>
        <w:shd w:val="clear" w:color="auto" w:fill="auto"/>
        <w:spacing w:before="0" w:line="226" w:lineRule="exact"/>
        <w:ind w:left="20" w:right="20" w:firstLine="560"/>
        <w:jc w:val="both"/>
        <w:rPr>
          <w:b/>
          <w:color w:val="00B050"/>
          <w:sz w:val="22"/>
          <w:szCs w:val="22"/>
        </w:rPr>
      </w:pPr>
      <w:r w:rsidRPr="00491575">
        <w:rPr>
          <w:b/>
          <w:color w:val="00B050"/>
          <w:sz w:val="22"/>
          <w:szCs w:val="22"/>
        </w:rPr>
        <w:t>п. 3 в</w:t>
      </w:r>
      <w:r w:rsidR="00380C61">
        <w:rPr>
          <w:b/>
          <w:color w:val="00B050"/>
          <w:sz w:val="22"/>
          <w:szCs w:val="22"/>
        </w:rPr>
        <w:t xml:space="preserve"> </w:t>
      </w:r>
      <w:r w:rsidRPr="00491575">
        <w:rPr>
          <w:b/>
          <w:color w:val="00B050"/>
          <w:sz w:val="22"/>
          <w:szCs w:val="22"/>
        </w:rPr>
        <w:t xml:space="preserve"> редакции </w:t>
      </w:r>
      <w:r w:rsidR="00380C61">
        <w:rPr>
          <w:b/>
          <w:color w:val="00B050"/>
          <w:sz w:val="22"/>
          <w:szCs w:val="22"/>
        </w:rPr>
        <w:t xml:space="preserve">Решения </w:t>
      </w:r>
      <w:r w:rsidRPr="00491575">
        <w:rPr>
          <w:b/>
          <w:color w:val="00B050"/>
          <w:sz w:val="22"/>
          <w:szCs w:val="22"/>
        </w:rPr>
        <w:t>38 сессии от 21.08.2019 №189</w:t>
      </w:r>
    </w:p>
    <w:p w14:paraId="2C8561A3" w14:textId="77777777" w:rsidR="007E7B84" w:rsidRDefault="007E7B84" w:rsidP="007E66E6">
      <w:pPr>
        <w:pStyle w:val="2"/>
      </w:pPr>
      <w:bookmarkStart w:id="11" w:name="_Toc103937617"/>
      <w:bookmarkStart w:id="12" w:name="_Toc188970541"/>
      <w:r w:rsidRPr="007E7B84">
        <w:t>3. Требования к внешнему виду фасадов зданий, сооружений, нестационарных объектов</w:t>
      </w:r>
      <w:bookmarkEnd w:id="11"/>
      <w:bookmarkEnd w:id="12"/>
    </w:p>
    <w:p w14:paraId="13FF6E8D" w14:textId="77777777" w:rsidR="007E7B84" w:rsidRPr="00B9129D" w:rsidRDefault="007E7B84" w:rsidP="007E7B84">
      <w:pPr>
        <w:pStyle w:val="formattext"/>
        <w:spacing w:before="0" w:beforeAutospacing="0" w:after="0" w:afterAutospacing="0"/>
        <w:ind w:firstLine="709"/>
        <w:jc w:val="both"/>
        <w:rPr>
          <w:sz w:val="20"/>
          <w:szCs w:val="20"/>
        </w:rPr>
      </w:pPr>
      <w:r w:rsidRPr="00B9129D">
        <w:rPr>
          <w:sz w:val="20"/>
          <w:szCs w:val="20"/>
        </w:rPr>
        <w:t>3.1. Субъекты благоустройства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w:t>
      </w:r>
    </w:p>
    <w:p w14:paraId="4940E3E0" w14:textId="77777777" w:rsidR="007E7B84" w:rsidRPr="00B9129D" w:rsidRDefault="007E7B84" w:rsidP="007E7B84">
      <w:pPr>
        <w:pStyle w:val="formattext"/>
        <w:spacing w:before="0" w:beforeAutospacing="0" w:after="0" w:afterAutospacing="0"/>
        <w:ind w:firstLine="709"/>
        <w:jc w:val="both"/>
        <w:rPr>
          <w:sz w:val="20"/>
          <w:szCs w:val="20"/>
        </w:rPr>
      </w:pPr>
      <w:r w:rsidRPr="00B9129D">
        <w:rPr>
          <w:sz w:val="20"/>
          <w:szCs w:val="20"/>
        </w:rPr>
        <w:t>3.2. Колористическое решение фасадов должно соответствовать требованиям цветового оформления застройки улиц и территорий муниципального образования.</w:t>
      </w:r>
    </w:p>
    <w:p w14:paraId="5972DB3F" w14:textId="77777777" w:rsidR="007E7B84" w:rsidRPr="00B9129D" w:rsidRDefault="007E7B84" w:rsidP="007E7B84">
      <w:pPr>
        <w:pStyle w:val="formattext"/>
        <w:spacing w:before="0" w:beforeAutospacing="0" w:after="0" w:afterAutospacing="0"/>
        <w:jc w:val="both"/>
        <w:rPr>
          <w:sz w:val="20"/>
          <w:szCs w:val="20"/>
        </w:rPr>
      </w:pPr>
      <w:r w:rsidRPr="00B9129D">
        <w:rPr>
          <w:sz w:val="20"/>
          <w:szCs w:val="20"/>
        </w:rPr>
        <w:t>На фасадах вновь возводимых и реконструируемых зданий, расположенных вдоль магистральных улиц, применяется архитектурное освещение.</w:t>
      </w:r>
    </w:p>
    <w:p w14:paraId="2651D5AE"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3.3. 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14:paraId="2C7F4D3A"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Повреждения окраски фасада здания не должны превышать более 1% от общей площади фасада.</w:t>
      </w:r>
    </w:p>
    <w:p w14:paraId="2AC27BD2"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Фасады нестационарных объектов не должны иметь видимых загрязнений, в том числе изменений цветового тона.</w:t>
      </w:r>
    </w:p>
    <w:p w14:paraId="0214E14A"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Закрашивание </w:t>
      </w:r>
      <w:proofErr w:type="spellStart"/>
      <w:r w:rsidRPr="00B9129D">
        <w:rPr>
          <w:sz w:val="20"/>
          <w:szCs w:val="20"/>
        </w:rPr>
        <w:t>несанкционированно</w:t>
      </w:r>
      <w:proofErr w:type="spellEnd"/>
      <w:r w:rsidRPr="00B9129D">
        <w:rPr>
          <w:sz w:val="20"/>
          <w:szCs w:val="20"/>
        </w:rPr>
        <w:t xml:space="preserve"> нанесенных надписей, рисунков необходимо производить в тон цвета фасада здания, сооружения, нестационарного объекта.</w:t>
      </w:r>
    </w:p>
    <w:p w14:paraId="7613779F"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3.4. Устройство входных групп на главном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со сформированной линией застройки.</w:t>
      </w:r>
    </w:p>
    <w:p w14:paraId="63E10141"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Все входные группы должны иметь единое архитектурное решение в пределах всего фасада, располагаться согласованно, не нарушать архитектурную композицию фасада, быть оборудованы осветительными устройствами, элементами сопряжения поверхностей.</w:t>
      </w:r>
    </w:p>
    <w:p w14:paraId="49F9FA26"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3.5. Приямки должны иметь ограждение в виде каменного бордюра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14:paraId="15FE4DFD"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3.6. Размещение банкоматов на фасадах допускается встроенное в объеме витрины при условии сохранения единой плоскости и общего характера витринного заполнения или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14:paraId="58028FA4"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3.7. 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14:paraId="754D7146"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3.8. Здания и сооружения должны быть оборудованы унифицированными (по форме, размеру, цветовому решению, шрифтовому написанию) указателями с наименованиями улиц и номерами домов.</w:t>
      </w:r>
    </w:p>
    <w:p w14:paraId="36FF7D72" w14:textId="77777777" w:rsidR="007E7B84" w:rsidRPr="00B9129D" w:rsidRDefault="007E7B84" w:rsidP="007E7B84">
      <w:pPr>
        <w:pStyle w:val="formattext"/>
        <w:spacing w:before="0" w:beforeAutospacing="0" w:after="0" w:afterAutospacing="0"/>
        <w:jc w:val="both"/>
        <w:rPr>
          <w:sz w:val="20"/>
          <w:szCs w:val="20"/>
        </w:rPr>
      </w:pPr>
      <w:r w:rsidRPr="00B9129D">
        <w:rPr>
          <w:sz w:val="20"/>
          <w:szCs w:val="20"/>
        </w:rPr>
        <w:t>Указатели с наименованиями улиц и номерами домов должны быть размещены:</w:t>
      </w:r>
      <w:r w:rsidRPr="00B9129D">
        <w:rPr>
          <w:sz w:val="20"/>
          <w:szCs w:val="20"/>
        </w:rPr>
        <w:br/>
        <w:t>на единой вертикальной отметке на соседних фасадах - на высоте 2,5 - 3,5 м (в районах современной застройки - до 5 м) на участках фасада, свободных от элементов декора;</w:t>
      </w:r>
      <w:r w:rsidRPr="00B9129D">
        <w:rPr>
          <w:sz w:val="20"/>
          <w:szCs w:val="20"/>
        </w:rPr>
        <w:br/>
        <w:t>на главном фасаде - с правой стороны;</w:t>
      </w:r>
      <w:r w:rsidRPr="00B9129D">
        <w:rPr>
          <w:sz w:val="20"/>
          <w:szCs w:val="20"/>
        </w:rPr>
        <w:br/>
        <w:t>у арки или главного входа - с правой стороны или над проемом;</w:t>
      </w:r>
      <w:r w:rsidRPr="00B9129D">
        <w:rPr>
          <w:sz w:val="20"/>
          <w:szCs w:val="20"/>
        </w:rPr>
        <w:br/>
        <w:t>при длине фасада более 100 м - на его противоположных сторонах;</w:t>
      </w:r>
      <w:r w:rsidRPr="00B9129D">
        <w:rPr>
          <w:sz w:val="20"/>
          <w:szCs w:val="20"/>
        </w:rPr>
        <w:br/>
        <w:t>на оградах и корпусах промышленных предприятий - справа от главного входа, въезда;</w:t>
      </w:r>
      <w:r w:rsidRPr="00B9129D">
        <w:rPr>
          <w:sz w:val="20"/>
          <w:szCs w:val="20"/>
        </w:rPr>
        <w:br/>
        <w:t>у перекрестка улиц - в простенке на угловом участке фасада.</w:t>
      </w:r>
    </w:p>
    <w:p w14:paraId="027C515D"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3.9. В отношении фасадов не допускается:</w:t>
      </w:r>
    </w:p>
    <w:p w14:paraId="764A132E"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w:t>
      </w:r>
    </w:p>
    <w:p w14:paraId="12CEC6F9"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p>
    <w:p w14:paraId="21B40138"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закрытие существующих декоративных, архитектурных и художественных элементов фасада элементами входной группы, новой отделкой;</w:t>
      </w:r>
    </w:p>
    <w:p w14:paraId="119F951E"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устройство входных групп, расположенных выше первого этажа, над оконными и дверными проемами или выше уровня имеющихся оконных и дверных проемов;</w:t>
      </w:r>
    </w:p>
    <w:p w14:paraId="32285639"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колеру и отделке фасада, установленным паспортом фасадов;</w:t>
      </w:r>
    </w:p>
    <w:p w14:paraId="508096A2"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фрагментарное окрашивание или облицовка участка фасада в границах балкона или лоджии;</w:t>
      </w:r>
    </w:p>
    <w:p w14:paraId="701F9B17" w14:textId="77777777" w:rsidR="007E7B84" w:rsidRPr="00B9129D" w:rsidRDefault="007E7B84" w:rsidP="007E7B84">
      <w:pPr>
        <w:pStyle w:val="formattext"/>
        <w:spacing w:before="0" w:beforeAutospacing="0" w:after="0" w:afterAutospacing="0"/>
        <w:ind w:firstLine="720"/>
        <w:jc w:val="both"/>
        <w:rPr>
          <w:sz w:val="20"/>
          <w:szCs w:val="20"/>
        </w:rPr>
      </w:pPr>
      <w:r w:rsidRPr="00B9129D">
        <w:rPr>
          <w:sz w:val="20"/>
          <w:szCs w:val="20"/>
        </w:rPr>
        <w:t xml:space="preserve"> окраска и покрытие декоративными пленками поверхностей остекления (за исключением нестационарных объектов;</w:t>
      </w:r>
    </w:p>
    <w:p w14:paraId="078DC42F" w14:textId="77777777" w:rsidR="007E7B84" w:rsidRPr="00B9129D" w:rsidRDefault="007E7B84" w:rsidP="007E7B84">
      <w:pPr>
        <w:pStyle w:val="formattext"/>
        <w:spacing w:before="0" w:beforeAutospacing="0" w:after="0" w:afterAutospacing="0"/>
        <w:jc w:val="both"/>
        <w:rPr>
          <w:sz w:val="20"/>
          <w:szCs w:val="20"/>
        </w:rPr>
      </w:pPr>
      <w:r w:rsidRPr="00B9129D">
        <w:rPr>
          <w:sz w:val="20"/>
          <w:szCs w:val="20"/>
        </w:rPr>
        <w:t>размещение рядом с указателями с наименованиями улиц и номерами домов объектов, затрудняющих их восприятие.</w:t>
      </w:r>
    </w:p>
    <w:p w14:paraId="64ABF83E" w14:textId="77777777" w:rsidR="005962AB" w:rsidRDefault="007E7B84" w:rsidP="005962AB">
      <w:pPr>
        <w:pStyle w:val="formattext"/>
        <w:spacing w:before="0" w:beforeAutospacing="0" w:after="0" w:afterAutospacing="0"/>
        <w:ind w:firstLine="709"/>
        <w:jc w:val="both"/>
        <w:rPr>
          <w:b/>
          <w:color w:val="00B050"/>
          <w:sz w:val="20"/>
          <w:szCs w:val="20"/>
        </w:rPr>
      </w:pPr>
      <w:r w:rsidRPr="00B9129D">
        <w:rPr>
          <w:sz w:val="20"/>
          <w:szCs w:val="20"/>
        </w:rPr>
        <w:t xml:space="preserve"> использование при их отделке:</w:t>
      </w:r>
      <w:r w:rsidRPr="00B9129D">
        <w:rPr>
          <w:sz w:val="20"/>
          <w:szCs w:val="20"/>
        </w:rPr>
        <w:br/>
      </w:r>
      <w:proofErr w:type="spellStart"/>
      <w:r w:rsidRPr="00B9129D">
        <w:rPr>
          <w:sz w:val="20"/>
          <w:szCs w:val="20"/>
        </w:rPr>
        <w:t>сайдинга</w:t>
      </w:r>
      <w:proofErr w:type="spellEnd"/>
      <w:r w:rsidRPr="00B9129D">
        <w:rPr>
          <w:sz w:val="20"/>
          <w:szCs w:val="20"/>
        </w:rPr>
        <w:t xml:space="preserve"> (за исключением объектов индивидуального жилищного строительства, нестационарных объектов);</w:t>
      </w:r>
      <w:r w:rsidRPr="00B9129D">
        <w:rPr>
          <w:sz w:val="20"/>
          <w:szCs w:val="20"/>
        </w:rPr>
        <w:br/>
        <w:t>профилированного металлического листа (за исключением зданий, сооружений, расположенных на территориях промышленных предприятий, нестационарных объектов);</w:t>
      </w:r>
      <w:r w:rsidRPr="00B9129D">
        <w:rPr>
          <w:sz w:val="20"/>
          <w:szCs w:val="20"/>
        </w:rPr>
        <w:br/>
        <w:t>асбестоцементных листов, декоративной пленки и баннерной ткани (за исключением нестационарных объектов).»</w:t>
      </w:r>
      <w:bookmarkStart w:id="13" w:name="bookmark5"/>
      <w:bookmarkStart w:id="14" w:name="_Toc363818459"/>
      <w:bookmarkStart w:id="15" w:name="_Toc363818936"/>
    </w:p>
    <w:p w14:paraId="345F5311" w14:textId="77777777" w:rsidR="00D92DCA" w:rsidRPr="005962AB" w:rsidRDefault="00D92DCA" w:rsidP="007E66E6">
      <w:pPr>
        <w:pStyle w:val="2"/>
        <w:rPr>
          <w:sz w:val="20"/>
          <w:szCs w:val="20"/>
        </w:rPr>
      </w:pPr>
      <w:bookmarkStart w:id="16" w:name="_Toc103937618"/>
      <w:bookmarkStart w:id="17" w:name="_Toc188970542"/>
      <w:r w:rsidRPr="005962AB">
        <w:lastRenderedPageBreak/>
        <w:t>3.1. Элементы инженерной подготовки и защиты территории рабочего поселка Мошково</w:t>
      </w:r>
      <w:bookmarkEnd w:id="13"/>
      <w:bookmarkEnd w:id="14"/>
      <w:bookmarkEnd w:id="15"/>
      <w:bookmarkEnd w:id="16"/>
      <w:bookmarkEnd w:id="17"/>
    </w:p>
    <w:p w14:paraId="48028645" w14:textId="77777777" w:rsidR="00D92DCA" w:rsidRDefault="00D92DCA">
      <w:pPr>
        <w:pStyle w:val="a7"/>
        <w:numPr>
          <w:ilvl w:val="0"/>
          <w:numId w:val="5"/>
        </w:numPr>
        <w:shd w:val="clear" w:color="auto" w:fill="auto"/>
        <w:tabs>
          <w:tab w:val="left" w:pos="1143"/>
        </w:tabs>
        <w:spacing w:before="0" w:line="226" w:lineRule="exact"/>
        <w:ind w:left="20" w:right="20" w:firstLine="580"/>
        <w:jc w:val="both"/>
      </w:pPr>
      <w:r>
        <w:t>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23E5EFC4" w14:textId="77777777" w:rsidR="00D92DCA" w:rsidRDefault="00D92DCA">
      <w:pPr>
        <w:pStyle w:val="a7"/>
        <w:numPr>
          <w:ilvl w:val="0"/>
          <w:numId w:val="5"/>
        </w:numPr>
        <w:shd w:val="clear" w:color="auto" w:fill="auto"/>
        <w:tabs>
          <w:tab w:val="left" w:pos="1129"/>
        </w:tabs>
        <w:spacing w:before="0" w:line="226" w:lineRule="exact"/>
        <w:ind w:left="20" w:right="20" w:firstLine="580"/>
        <w:jc w:val="both"/>
      </w:pPr>
      <w:r>
        <w:t>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14:paraId="472BFEDB" w14:textId="77777777" w:rsidR="00D92DCA" w:rsidRDefault="00D92DCA">
      <w:pPr>
        <w:pStyle w:val="a7"/>
        <w:numPr>
          <w:ilvl w:val="0"/>
          <w:numId w:val="5"/>
        </w:numPr>
        <w:shd w:val="clear" w:color="auto" w:fill="auto"/>
        <w:tabs>
          <w:tab w:val="left" w:pos="1172"/>
        </w:tabs>
        <w:spacing w:before="0" w:line="226" w:lineRule="exact"/>
        <w:ind w:left="20" w:right="20" w:firstLine="580"/>
        <w:jc w:val="both"/>
      </w:pPr>
      <w:r>
        <w:t>Следует проводить укрепление откосов. Выбор материала и технологии укрепления зависят от местоположения откоса в границах муниципального образования, предполагаемого уровня механических нагрузок на склон, крутизны склона и формируемой среды.</w:t>
      </w:r>
    </w:p>
    <w:p w14:paraId="7DDCEA6D" w14:textId="77777777" w:rsidR="00D92DCA" w:rsidRDefault="00D92DCA">
      <w:pPr>
        <w:pStyle w:val="a7"/>
        <w:shd w:val="clear" w:color="auto" w:fill="auto"/>
        <w:spacing w:before="0" w:line="226" w:lineRule="exact"/>
        <w:ind w:left="20" w:right="20" w:firstLine="580"/>
        <w:jc w:val="both"/>
      </w:pPr>
      <w:r>
        <w:t xml:space="preserve">Укрепление откосов открытых русел осуществляется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t>омоноличиванием</w:t>
      </w:r>
      <w:proofErr w:type="spellEnd"/>
      <w:r>
        <w:t xml:space="preserve"> швов, т.п.</w:t>
      </w:r>
    </w:p>
    <w:p w14:paraId="1F1A53C2" w14:textId="77777777" w:rsidR="00D92DCA" w:rsidRDefault="00D92DCA">
      <w:pPr>
        <w:pStyle w:val="a7"/>
        <w:numPr>
          <w:ilvl w:val="0"/>
          <w:numId w:val="5"/>
        </w:numPr>
        <w:shd w:val="clear" w:color="auto" w:fill="auto"/>
        <w:tabs>
          <w:tab w:val="left" w:pos="1153"/>
        </w:tabs>
        <w:spacing w:before="0" w:line="226" w:lineRule="exact"/>
        <w:ind w:left="20" w:right="20" w:firstLine="580"/>
        <w:jc w:val="both"/>
      </w:pPr>
      <w:r>
        <w:t>Проектирование подпорных стенок осуществляется с учетом разницы высот сопрягаемых террас. Перепад рельефа менее 0,4 м следует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500BEC34" w14:textId="77777777" w:rsidR="00D92DCA" w:rsidRDefault="00D92DCA">
      <w:pPr>
        <w:pStyle w:val="a7"/>
        <w:numPr>
          <w:ilvl w:val="0"/>
          <w:numId w:val="5"/>
        </w:numPr>
        <w:shd w:val="clear" w:color="auto" w:fill="auto"/>
        <w:tabs>
          <w:tab w:val="left" w:pos="1105"/>
        </w:tabs>
        <w:spacing w:before="0" w:line="226" w:lineRule="exact"/>
        <w:ind w:left="20" w:right="20" w:firstLine="580"/>
        <w:jc w:val="both"/>
      </w:pPr>
      <w:r>
        <w:t>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p>
    <w:p w14:paraId="74715F9A" w14:textId="77777777" w:rsidR="00D92DCA" w:rsidRDefault="00D92DCA">
      <w:pPr>
        <w:pStyle w:val="a7"/>
        <w:numPr>
          <w:ilvl w:val="0"/>
          <w:numId w:val="5"/>
        </w:numPr>
        <w:shd w:val="clear" w:color="auto" w:fill="auto"/>
        <w:tabs>
          <w:tab w:val="left" w:pos="1090"/>
        </w:tabs>
        <w:spacing w:before="0" w:line="226" w:lineRule="exact"/>
        <w:ind w:left="20" w:right="20" w:firstLine="580"/>
        <w:jc w:val="both"/>
      </w:pPr>
      <w:r>
        <w:t xml:space="preserve">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t>шумозащитных</w:t>
      </w:r>
      <w:proofErr w:type="spellEnd"/>
      <w:r>
        <w:t xml:space="preserve"> экранов.</w:t>
      </w:r>
    </w:p>
    <w:p w14:paraId="3C6D998C" w14:textId="77777777" w:rsidR="00D92DCA" w:rsidRDefault="00D92DCA">
      <w:pPr>
        <w:pStyle w:val="a7"/>
        <w:numPr>
          <w:ilvl w:val="0"/>
          <w:numId w:val="5"/>
        </w:numPr>
        <w:shd w:val="clear" w:color="auto" w:fill="auto"/>
        <w:tabs>
          <w:tab w:val="left" w:pos="1167"/>
        </w:tabs>
        <w:spacing w:before="0" w:line="226" w:lineRule="exact"/>
        <w:ind w:left="20" w:right="20" w:firstLine="580"/>
        <w:jc w:val="both"/>
      </w:pPr>
      <w: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53A85A6A" w14:textId="77777777" w:rsidR="00D92DCA" w:rsidRDefault="00D92DCA">
      <w:pPr>
        <w:pStyle w:val="a7"/>
        <w:numPr>
          <w:ilvl w:val="0"/>
          <w:numId w:val="5"/>
        </w:numPr>
        <w:shd w:val="clear" w:color="auto" w:fill="auto"/>
        <w:tabs>
          <w:tab w:val="left" w:pos="1114"/>
        </w:tabs>
        <w:spacing w:before="0" w:line="226" w:lineRule="exact"/>
        <w:ind w:left="20" w:right="20" w:firstLine="580"/>
        <w:jc w:val="both"/>
      </w:pPr>
      <w:r>
        <w:t xml:space="preserve">Минимальные и максимальные уклоны следует назначать с учетом </w:t>
      </w:r>
      <w:proofErr w:type="spellStart"/>
      <w:r>
        <w:t>неразмывающих</w:t>
      </w:r>
      <w:proofErr w:type="spellEnd"/>
      <w: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7CA16414" w14:textId="77777777" w:rsidR="00D92DCA" w:rsidRDefault="00D92DCA">
      <w:pPr>
        <w:pStyle w:val="a7"/>
        <w:numPr>
          <w:ilvl w:val="0"/>
          <w:numId w:val="5"/>
        </w:numPr>
        <w:shd w:val="clear" w:color="auto" w:fill="auto"/>
        <w:tabs>
          <w:tab w:val="left" w:pos="1105"/>
        </w:tabs>
        <w:spacing w:before="0" w:line="226" w:lineRule="exact"/>
        <w:ind w:left="20" w:right="20" w:firstLine="580"/>
        <w:jc w:val="both"/>
      </w:pPr>
      <w:r>
        <w:t xml:space="preserve">На территориях объектов рекреации водоотводные лотки должны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14:paraId="56894FB8" w14:textId="77777777" w:rsidR="00D92DCA" w:rsidRDefault="00D92DCA">
      <w:pPr>
        <w:pStyle w:val="a7"/>
        <w:numPr>
          <w:ilvl w:val="0"/>
          <w:numId w:val="5"/>
        </w:numPr>
        <w:shd w:val="clear" w:color="auto" w:fill="auto"/>
        <w:tabs>
          <w:tab w:val="left" w:pos="1215"/>
        </w:tabs>
        <w:spacing w:before="0" w:line="226" w:lineRule="exact"/>
        <w:ind w:left="20" w:right="20" w:firstLine="580"/>
        <w:jc w:val="both"/>
      </w:pPr>
      <w:proofErr w:type="spellStart"/>
      <w:r>
        <w:t>Дождеприемные</w:t>
      </w:r>
      <w:proofErr w:type="spellEnd"/>
      <w: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1 к настоящим Правилам). Не рекомендуется устройство поглощающих колодцев и испарительных площадок.</w:t>
      </w:r>
    </w:p>
    <w:p w14:paraId="6CC43ACE" w14:textId="77777777" w:rsidR="00D92DCA" w:rsidRDefault="00D92DCA">
      <w:pPr>
        <w:pStyle w:val="a7"/>
        <w:numPr>
          <w:ilvl w:val="0"/>
          <w:numId w:val="5"/>
        </w:numPr>
        <w:shd w:val="clear" w:color="auto" w:fill="auto"/>
        <w:tabs>
          <w:tab w:val="left" w:pos="1225"/>
        </w:tabs>
        <w:spacing w:before="0" w:line="226" w:lineRule="exact"/>
        <w:ind w:left="20" w:right="20" w:firstLine="580"/>
        <w:jc w:val="both"/>
      </w:pPr>
      <w:r>
        <w:t>При обустройстве решеток, перекрывающих водоотводящие лотки на пешеходных коммуникациях, ребра решеток запрещается располагать вдоль направления пешеходного движения, а ширину отверстий между ребрами следует принимать не более 15 мм.</w:t>
      </w:r>
    </w:p>
    <w:p w14:paraId="3F10DF6E" w14:textId="77777777" w:rsidR="00D92DCA" w:rsidRDefault="00D92DCA" w:rsidP="00CA7DDE">
      <w:pPr>
        <w:pStyle w:val="a7"/>
        <w:numPr>
          <w:ilvl w:val="0"/>
          <w:numId w:val="5"/>
        </w:numPr>
        <w:shd w:val="clear" w:color="auto" w:fill="auto"/>
        <w:tabs>
          <w:tab w:val="left" w:pos="1225"/>
        </w:tabs>
        <w:spacing w:before="0" w:line="240" w:lineRule="auto"/>
        <w:ind w:left="23" w:right="23" w:firstLine="578"/>
        <w:jc w:val="both"/>
      </w:pPr>
      <w:r>
        <w:t xml:space="preserve">При ширине улицы в красных линиях более 30 ми уклонах более 30 промилле расстояние между </w:t>
      </w:r>
      <w:proofErr w:type="spellStart"/>
      <w:r>
        <w:t>дождеприемными</w:t>
      </w:r>
      <w:proofErr w:type="spellEnd"/>
      <w:r>
        <w:t xml:space="preserve"> колодцами рекомендуется устанавливать не более 60 м. В случае превышения указанного расстояния следует обеспечивать устройство спаренных </w:t>
      </w:r>
      <w:proofErr w:type="spellStart"/>
      <w:r>
        <w:t>дождеприемных</w:t>
      </w:r>
      <w:proofErr w:type="spellEnd"/>
      <w: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t>дождеприемными</w:t>
      </w:r>
      <w:proofErr w:type="spellEnd"/>
      <w: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14:paraId="05585CB3" w14:textId="77777777" w:rsidR="00CA7DDE" w:rsidRDefault="00CA7DDE" w:rsidP="00CA7DDE">
      <w:pPr>
        <w:pStyle w:val="a7"/>
        <w:numPr>
          <w:ilvl w:val="0"/>
          <w:numId w:val="5"/>
        </w:numPr>
        <w:shd w:val="clear" w:color="auto" w:fill="auto"/>
        <w:tabs>
          <w:tab w:val="left" w:pos="1225"/>
        </w:tabs>
        <w:spacing w:before="0" w:line="240" w:lineRule="auto"/>
        <w:ind w:left="23" w:right="23" w:firstLine="578"/>
        <w:jc w:val="both"/>
      </w:pPr>
      <w:r>
        <w:t xml:space="preserve">При обустройстве подъездной (въездной) дороги на территорию частного домовладения, а также к административным, торговым, социально-культурным объектам предусматривается укладка водопропускной трубы </w:t>
      </w:r>
      <w:r w:rsidR="00C04CF2">
        <w:t>внутреннем диаметром</w:t>
      </w:r>
      <w:r>
        <w:t xml:space="preserve"> не менее 250 мм. </w:t>
      </w:r>
      <w:r w:rsidR="00C04CF2">
        <w:t xml:space="preserve">Данная труба обустраивается за счет сил и средств собственника помещения и  (или) земельного участка к которому обустраивается подъездная дорога. </w:t>
      </w:r>
    </w:p>
    <w:p w14:paraId="29E8FB6C" w14:textId="77777777" w:rsidR="00D92DCA" w:rsidRPr="008C4349" w:rsidRDefault="00D92DCA" w:rsidP="008C4349">
      <w:pPr>
        <w:pStyle w:val="2"/>
      </w:pPr>
      <w:bookmarkStart w:id="18" w:name="bookmark6"/>
      <w:bookmarkStart w:id="19" w:name="_Toc363818460"/>
      <w:bookmarkStart w:id="20" w:name="_Toc363818937"/>
      <w:bookmarkStart w:id="21" w:name="_Toc103937619"/>
      <w:bookmarkStart w:id="22" w:name="_Toc188970543"/>
      <w:r w:rsidRPr="008C4349">
        <w:t>3.2. Озеленение</w:t>
      </w:r>
      <w:bookmarkEnd w:id="18"/>
      <w:bookmarkEnd w:id="19"/>
      <w:bookmarkEnd w:id="20"/>
      <w:bookmarkEnd w:id="21"/>
      <w:bookmarkEnd w:id="22"/>
    </w:p>
    <w:p w14:paraId="6A022125" w14:textId="77777777" w:rsidR="00D92DCA" w:rsidRDefault="00D92DCA">
      <w:pPr>
        <w:pStyle w:val="a7"/>
        <w:shd w:val="clear" w:color="auto" w:fill="auto"/>
        <w:spacing w:before="0"/>
        <w:ind w:left="20" w:right="20" w:firstLine="580"/>
        <w:jc w:val="both"/>
      </w:pPr>
      <w:r>
        <w:t>3.2.1.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6EBE6A25" w14:textId="77777777" w:rsidR="00D92DCA" w:rsidRDefault="00D92DCA">
      <w:pPr>
        <w:pStyle w:val="a7"/>
        <w:numPr>
          <w:ilvl w:val="0"/>
          <w:numId w:val="6"/>
        </w:numPr>
        <w:shd w:val="clear" w:color="auto" w:fill="auto"/>
        <w:tabs>
          <w:tab w:val="left" w:pos="1143"/>
        </w:tabs>
        <w:spacing w:before="0" w:line="226" w:lineRule="exact"/>
        <w:ind w:left="20" w:right="20" w:firstLine="580"/>
        <w:jc w:val="both"/>
      </w:pPr>
      <w:r>
        <w:t>На территории рабочего поселка Мошково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19FB0840" w14:textId="77777777" w:rsidR="00D92DCA" w:rsidRDefault="00D92DCA">
      <w:pPr>
        <w:pStyle w:val="a7"/>
        <w:numPr>
          <w:ilvl w:val="0"/>
          <w:numId w:val="6"/>
        </w:numPr>
        <w:shd w:val="clear" w:color="auto" w:fill="auto"/>
        <w:tabs>
          <w:tab w:val="left" w:pos="1143"/>
        </w:tabs>
        <w:spacing w:before="0" w:line="226" w:lineRule="exact"/>
        <w:ind w:left="20" w:right="20" w:firstLine="580"/>
        <w:jc w:val="both"/>
      </w:pPr>
      <w:r>
        <w:t xml:space="preserve">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xml:space="preserve">, ям и траншей для посадки насаждений </w:t>
      </w:r>
      <w:r>
        <w:lastRenderedPageBreak/>
        <w:t>(таблица 2 приложения 1 к настоящим Правилам). Необходимо соблюдать максимальное количество насаждений на различных территориях поселения (таблица 3 приложения 1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1 к настоящим Правилам).</w:t>
      </w:r>
    </w:p>
    <w:p w14:paraId="4E784E00" w14:textId="77777777" w:rsidR="00D92DCA" w:rsidRDefault="00D92DCA">
      <w:pPr>
        <w:pStyle w:val="a7"/>
        <w:numPr>
          <w:ilvl w:val="0"/>
          <w:numId w:val="6"/>
        </w:numPr>
        <w:shd w:val="clear" w:color="auto" w:fill="auto"/>
        <w:tabs>
          <w:tab w:val="left" w:pos="1129"/>
        </w:tabs>
        <w:spacing w:before="0" w:line="226" w:lineRule="exact"/>
        <w:ind w:left="20" w:right="20" w:firstLine="580"/>
        <w:jc w:val="both"/>
      </w:pPr>
      <w:r>
        <w:t xml:space="preserve">Проектирование озеленения и формирование системы зеленых насаждений на территории рабочего поселка Мошково осуществляется с учетом факторов потери (в той или иной степени) способности экосистем поселения к </w:t>
      </w:r>
      <w:proofErr w:type="spellStart"/>
      <w:r>
        <w:t>саморегуляции</w:t>
      </w:r>
      <w:proofErr w:type="spellEnd"/>
      <w:r>
        <w:t>. Для обеспечения жизнеспособности насаждений и озеленяемых территорий необходимо:</w:t>
      </w:r>
    </w:p>
    <w:p w14:paraId="78552C2A" w14:textId="77777777" w:rsidR="00D92DCA" w:rsidRDefault="00D92DCA">
      <w:pPr>
        <w:pStyle w:val="a7"/>
        <w:numPr>
          <w:ilvl w:val="0"/>
          <w:numId w:val="3"/>
        </w:numPr>
        <w:shd w:val="clear" w:color="auto" w:fill="auto"/>
        <w:tabs>
          <w:tab w:val="left" w:pos="711"/>
        </w:tabs>
        <w:spacing w:before="0" w:line="226" w:lineRule="exact"/>
        <w:ind w:left="20" w:right="20" w:firstLine="580"/>
        <w:jc w:val="both"/>
      </w:pPr>
      <w: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1 к настоящим Правилам);</w:t>
      </w:r>
    </w:p>
    <w:p w14:paraId="768C431C" w14:textId="77777777" w:rsidR="00D92DCA" w:rsidRDefault="00D92DCA">
      <w:pPr>
        <w:pStyle w:val="a7"/>
        <w:numPr>
          <w:ilvl w:val="0"/>
          <w:numId w:val="3"/>
        </w:numPr>
        <w:shd w:val="clear" w:color="auto" w:fill="auto"/>
        <w:tabs>
          <w:tab w:val="left" w:pos="706"/>
        </w:tabs>
        <w:spacing w:before="0" w:line="226" w:lineRule="exact"/>
        <w:ind w:left="20" w:firstLine="580"/>
        <w:jc w:val="both"/>
      </w:pPr>
      <w:r>
        <w:t>учитывать степень техногенных нагрузок от прилегающих территорий;</w:t>
      </w:r>
    </w:p>
    <w:p w14:paraId="7DF7931D" w14:textId="77777777" w:rsidR="00D92DCA" w:rsidRDefault="00D92DCA">
      <w:pPr>
        <w:pStyle w:val="a7"/>
        <w:numPr>
          <w:ilvl w:val="0"/>
          <w:numId w:val="3"/>
        </w:numPr>
        <w:shd w:val="clear" w:color="auto" w:fill="auto"/>
        <w:tabs>
          <w:tab w:val="left" w:pos="716"/>
        </w:tabs>
        <w:spacing w:before="0" w:line="226" w:lineRule="exact"/>
        <w:ind w:left="20" w:right="20" w:firstLine="580"/>
        <w:jc w:val="both"/>
      </w:pPr>
      <w: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1DD3A8D0" w14:textId="77777777" w:rsidR="00D92DCA" w:rsidRDefault="00D92DCA">
      <w:pPr>
        <w:pStyle w:val="a7"/>
        <w:numPr>
          <w:ilvl w:val="0"/>
          <w:numId w:val="6"/>
        </w:numPr>
        <w:shd w:val="clear" w:color="auto" w:fill="auto"/>
        <w:tabs>
          <w:tab w:val="left" w:pos="1210"/>
        </w:tabs>
        <w:spacing w:before="0" w:line="226" w:lineRule="exact"/>
        <w:ind w:left="20" w:right="20" w:firstLine="580"/>
        <w:jc w:val="both"/>
      </w:pPr>
      <w:r>
        <w:t>Администрацией рабочего поселка Мошково на территории муниципального образования обеспечивается проведение исследований состава почвы (грунтов) на физико-химическую, санитарно- эпидемиологическую и радиологическую безопасность. При проектировании озеленения на территориях с почвенным покровом, нарушенным антропогенной деятельностью, необходимо учитывать приложение 3 к настоящим Правилам.</w:t>
      </w:r>
    </w:p>
    <w:p w14:paraId="5BFFEEFB" w14:textId="77777777" w:rsidR="00D92DCA" w:rsidRDefault="00D92DCA">
      <w:pPr>
        <w:pStyle w:val="a7"/>
        <w:numPr>
          <w:ilvl w:val="0"/>
          <w:numId w:val="6"/>
        </w:numPr>
        <w:shd w:val="clear" w:color="auto" w:fill="auto"/>
        <w:tabs>
          <w:tab w:val="left" w:pos="1177"/>
        </w:tabs>
        <w:spacing w:before="0" w:line="226" w:lineRule="exact"/>
        <w:ind w:left="20" w:right="20" w:firstLine="580"/>
        <w:jc w:val="both"/>
      </w:pPr>
      <w:r>
        <w:t xml:space="preserve">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(таблица 10 приложения 1 к настоящим Правилам), цветочное оформление (таблица 4 приложения 1 к настоящим Правилам).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элементов планировочной структуры муниципального образования для целей озеленения следует использовать </w:t>
      </w:r>
      <w:proofErr w:type="spellStart"/>
      <w:r>
        <w:t>отмостки</w:t>
      </w:r>
      <w:proofErr w:type="spellEnd"/>
      <w:r>
        <w:t xml:space="preserve"> зданий, поверхности фасадов и крыш, мобильное озеленение.</w:t>
      </w:r>
    </w:p>
    <w:p w14:paraId="047FEE9A" w14:textId="77777777" w:rsidR="00D92DCA" w:rsidRDefault="00D92DCA">
      <w:pPr>
        <w:pStyle w:val="a7"/>
        <w:numPr>
          <w:ilvl w:val="0"/>
          <w:numId w:val="6"/>
        </w:numPr>
        <w:shd w:val="clear" w:color="auto" w:fill="auto"/>
        <w:tabs>
          <w:tab w:val="left" w:pos="1095"/>
        </w:tabs>
        <w:spacing w:before="0" w:line="226" w:lineRule="exact"/>
        <w:ind w:left="20" w:right="20" w:firstLine="580"/>
        <w:jc w:val="both"/>
      </w:pPr>
      <w: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14:paraId="3AF12E23" w14:textId="77777777" w:rsidR="00D92DCA" w:rsidRDefault="00D92DCA">
      <w:pPr>
        <w:pStyle w:val="a7"/>
        <w:numPr>
          <w:ilvl w:val="0"/>
          <w:numId w:val="6"/>
        </w:numPr>
        <w:shd w:val="clear" w:color="auto" w:fill="auto"/>
        <w:tabs>
          <w:tab w:val="left" w:pos="1110"/>
        </w:tabs>
        <w:spacing w:before="0" w:line="226" w:lineRule="exact"/>
        <w:ind w:left="20" w:right="20" w:firstLine="580"/>
        <w:jc w:val="both"/>
      </w:pPr>
      <w:r>
        <w:t>При воздействии неблагоприятных техногенных и климатических факторов на различные территории поселения необходимо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5183C44A" w14:textId="77777777" w:rsidR="00D92DCA" w:rsidRDefault="00D92DCA">
      <w:pPr>
        <w:pStyle w:val="a7"/>
        <w:numPr>
          <w:ilvl w:val="0"/>
          <w:numId w:val="7"/>
        </w:numPr>
        <w:shd w:val="clear" w:color="auto" w:fill="auto"/>
        <w:tabs>
          <w:tab w:val="left" w:pos="1249"/>
        </w:tabs>
        <w:spacing w:before="0" w:line="226" w:lineRule="exact"/>
        <w:ind w:left="20" w:right="20" w:firstLine="580"/>
        <w:jc w:val="both"/>
      </w:pPr>
      <w:r>
        <w:t>Для защиты от ветра следует использовать зеленые насаждения ажурной конструкции с вертикальной сомкнутостью полога 60 - 70%.</w:t>
      </w:r>
    </w:p>
    <w:p w14:paraId="470E20FA" w14:textId="77777777" w:rsidR="00D92DCA" w:rsidRDefault="00D92DCA">
      <w:pPr>
        <w:pStyle w:val="a7"/>
        <w:numPr>
          <w:ilvl w:val="0"/>
          <w:numId w:val="7"/>
        </w:numPr>
        <w:shd w:val="clear" w:color="auto" w:fill="auto"/>
        <w:tabs>
          <w:tab w:val="left" w:pos="1326"/>
        </w:tabs>
        <w:spacing w:before="0" w:line="226" w:lineRule="exact"/>
        <w:ind w:left="20" w:right="20" w:firstLine="580"/>
        <w:jc w:val="both"/>
      </w:pPr>
      <w:proofErr w:type="spellStart"/>
      <w:r>
        <w:t>Шумозащитные</w:t>
      </w:r>
      <w:proofErr w:type="spellEnd"/>
      <w: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t>подкроновое</w:t>
      </w:r>
      <w:proofErr w:type="spellEnd"/>
      <w:r>
        <w:t xml:space="preserve"> пространство следует заполнять рядами кустарника. Ожидаемый уровень снижения шума определяется в соответствии с таблицей 7 приложения 1 к настоящим Правилам.</w:t>
      </w:r>
    </w:p>
    <w:p w14:paraId="0413E559" w14:textId="77777777" w:rsidR="00D92DCA" w:rsidRDefault="00D92DCA">
      <w:pPr>
        <w:pStyle w:val="a7"/>
        <w:numPr>
          <w:ilvl w:val="0"/>
          <w:numId w:val="7"/>
        </w:numPr>
        <w:shd w:val="clear" w:color="auto" w:fill="auto"/>
        <w:tabs>
          <w:tab w:val="left" w:pos="1263"/>
        </w:tabs>
        <w:spacing w:before="0" w:line="226" w:lineRule="exact"/>
        <w:ind w:left="20" w:right="20" w:firstLine="580"/>
        <w:jc w:val="both"/>
      </w:pPr>
      <w:r>
        <w:t>В условиях высокого уровня загрязнения воздуха необходимо формировать многорядные древесно- 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14:paraId="0A524899" w14:textId="77777777" w:rsidR="00D92DCA" w:rsidRDefault="00D92DCA">
      <w:pPr>
        <w:pStyle w:val="a7"/>
        <w:numPr>
          <w:ilvl w:val="0"/>
          <w:numId w:val="6"/>
        </w:numPr>
        <w:shd w:val="clear" w:color="auto" w:fill="auto"/>
        <w:tabs>
          <w:tab w:val="left" w:pos="1099"/>
        </w:tabs>
        <w:spacing w:before="0" w:line="226" w:lineRule="exact"/>
        <w:ind w:left="20" w:firstLine="580"/>
        <w:jc w:val="both"/>
      </w:pPr>
      <w:r>
        <w:t>Особенности организации крышного и вертикального озеленения.</w:t>
      </w:r>
    </w:p>
    <w:p w14:paraId="11B7D114" w14:textId="77777777" w:rsidR="00D92DCA" w:rsidRDefault="00D92DCA">
      <w:pPr>
        <w:pStyle w:val="a7"/>
        <w:numPr>
          <w:ilvl w:val="0"/>
          <w:numId w:val="8"/>
        </w:numPr>
        <w:shd w:val="clear" w:color="auto" w:fill="auto"/>
        <w:tabs>
          <w:tab w:val="left" w:pos="1354"/>
        </w:tabs>
        <w:spacing w:before="0" w:line="226" w:lineRule="exact"/>
        <w:ind w:left="20" w:right="20" w:firstLine="580"/>
        <w:jc w:val="both"/>
      </w:pPr>
      <w:r>
        <w:t xml:space="preserve">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t>малоуклонной</w:t>
      </w:r>
      <w:proofErr w:type="spellEnd"/>
      <w:r>
        <w:t xml:space="preserve"> (уклон не более 3%) крышей.</w:t>
      </w:r>
    </w:p>
    <w:p w14:paraId="53DCA848" w14:textId="77777777" w:rsidR="00D92DCA" w:rsidRDefault="00D92DCA">
      <w:pPr>
        <w:pStyle w:val="a7"/>
        <w:shd w:val="clear" w:color="auto" w:fill="auto"/>
        <w:spacing w:before="0" w:line="226" w:lineRule="exact"/>
        <w:ind w:left="20" w:right="20" w:firstLine="580"/>
        <w:jc w:val="both"/>
      </w:pPr>
      <w: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5330BEF4" w14:textId="77777777" w:rsidR="00D92DCA" w:rsidRDefault="00D92DCA">
      <w:pPr>
        <w:pStyle w:val="a7"/>
        <w:numPr>
          <w:ilvl w:val="0"/>
          <w:numId w:val="8"/>
        </w:numPr>
        <w:shd w:val="clear" w:color="auto" w:fill="auto"/>
        <w:tabs>
          <w:tab w:val="left" w:pos="1244"/>
        </w:tabs>
        <w:spacing w:before="0" w:line="226" w:lineRule="exact"/>
        <w:ind w:left="20" w:right="20" w:firstLine="580"/>
        <w:jc w:val="both"/>
      </w:pPr>
      <w:r>
        <w:t xml:space="preserve">При реконструкции и капитальном ремонте зданий и сооружений возможность устройства крышного озеленения следует определять расчетом прочности, устойчивости и </w:t>
      </w:r>
      <w:proofErr w:type="spellStart"/>
      <w:r>
        <w:t>деформативности</w:t>
      </w:r>
      <w:proofErr w:type="spellEnd"/>
      <w:r>
        <w:t xml:space="preserve"> существующих несущих конструкций.</w:t>
      </w:r>
    </w:p>
    <w:p w14:paraId="101A6698" w14:textId="77777777" w:rsidR="00D92DCA" w:rsidRDefault="00D92DCA">
      <w:pPr>
        <w:pStyle w:val="a7"/>
        <w:shd w:val="clear" w:color="auto" w:fill="auto"/>
        <w:spacing w:before="0" w:line="226" w:lineRule="exact"/>
        <w:ind w:left="20" w:right="20" w:firstLine="580"/>
        <w:jc w:val="both"/>
      </w:pPr>
      <w:r>
        <w:t>При недостаточной несущей способности конструкций реконструируемого или капитально ремонтируемого объекта должно быть предусмотрено их усиление, целесообразность которого следует подтверждать технико- экономическим обоснованием.</w:t>
      </w:r>
    </w:p>
    <w:p w14:paraId="5FDE816D" w14:textId="77777777" w:rsidR="00D92DCA" w:rsidRDefault="00D92DCA">
      <w:pPr>
        <w:pStyle w:val="a7"/>
        <w:numPr>
          <w:ilvl w:val="0"/>
          <w:numId w:val="9"/>
        </w:numPr>
        <w:shd w:val="clear" w:color="auto" w:fill="auto"/>
        <w:tabs>
          <w:tab w:val="left" w:pos="1195"/>
        </w:tabs>
        <w:spacing w:before="0" w:line="226" w:lineRule="exact"/>
        <w:ind w:right="20" w:firstLine="580"/>
        <w:jc w:val="both"/>
      </w:pPr>
      <w:r>
        <w:t xml:space="preserve">Расчетную нагрузку от системы озеленения следует определять с учетом веса растений, почвенного субстрата, дренажа, </w:t>
      </w:r>
      <w:proofErr w:type="spellStart"/>
      <w:r>
        <w:t>противокорневой</w:t>
      </w:r>
      <w:proofErr w:type="spellEnd"/>
      <w:r>
        <w:t xml:space="preserve"> защиты кровли, впитавшейся в грунт дождевой или поливочной воды и других элементов покрытия.</w:t>
      </w:r>
    </w:p>
    <w:p w14:paraId="761812E1" w14:textId="77777777" w:rsidR="00D92DCA" w:rsidRDefault="00D92DCA">
      <w:pPr>
        <w:pStyle w:val="a7"/>
        <w:shd w:val="clear" w:color="auto" w:fill="auto"/>
        <w:spacing w:before="0" w:line="226" w:lineRule="exact"/>
        <w:ind w:right="20" w:firstLine="580"/>
        <w:jc w:val="both"/>
      </w:pPr>
      <w:r>
        <w:t>Вес крышного озеленения, не требующего ухода, не должен превышать 70 кг/кв. м, а озеленения с постоянным уходом - 800 кг/кв. м.</w:t>
      </w:r>
    </w:p>
    <w:p w14:paraId="14992B3E" w14:textId="77777777" w:rsidR="00D92DCA" w:rsidRDefault="00D92DCA">
      <w:pPr>
        <w:pStyle w:val="a7"/>
        <w:numPr>
          <w:ilvl w:val="0"/>
          <w:numId w:val="9"/>
        </w:numPr>
        <w:shd w:val="clear" w:color="auto" w:fill="auto"/>
        <w:tabs>
          <w:tab w:val="left" w:pos="1248"/>
        </w:tabs>
        <w:spacing w:before="0" w:line="226" w:lineRule="exact"/>
        <w:ind w:right="20" w:firstLine="580"/>
        <w:jc w:val="both"/>
      </w:pPr>
      <w: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531C9368" w14:textId="77777777" w:rsidR="00D92DCA" w:rsidRDefault="00D92DCA">
      <w:pPr>
        <w:pStyle w:val="a7"/>
        <w:numPr>
          <w:ilvl w:val="0"/>
          <w:numId w:val="10"/>
        </w:numPr>
        <w:shd w:val="clear" w:color="auto" w:fill="auto"/>
        <w:tabs>
          <w:tab w:val="left" w:pos="1243"/>
        </w:tabs>
        <w:spacing w:before="0" w:line="226" w:lineRule="exact"/>
        <w:ind w:right="20" w:firstLine="580"/>
        <w:jc w:val="both"/>
      </w:pPr>
      <w:r>
        <w:t xml:space="preserve">При проектировании строительства и реконструкции зданий и сооружений с горизонтальными или </w:t>
      </w:r>
      <w:proofErr w:type="spellStart"/>
      <w:r>
        <w:t>малоуклонными</w:t>
      </w:r>
      <w:proofErr w:type="spellEnd"/>
      <w:r>
        <w:t xml:space="preserve"> крышами на территориях муниципального образования со сложившейся высокоплотной застройкой может быть предусмотрено обязательное устройство крышного и вертикального озеленения.</w:t>
      </w:r>
    </w:p>
    <w:p w14:paraId="0A4FEB3B" w14:textId="77777777" w:rsidR="00D92DCA" w:rsidRDefault="00D92DCA">
      <w:pPr>
        <w:pStyle w:val="a7"/>
        <w:numPr>
          <w:ilvl w:val="0"/>
          <w:numId w:val="10"/>
        </w:numPr>
        <w:shd w:val="clear" w:color="auto" w:fill="auto"/>
        <w:tabs>
          <w:tab w:val="left" w:pos="1267"/>
        </w:tabs>
        <w:spacing w:before="0" w:line="226" w:lineRule="exact"/>
        <w:ind w:right="20" w:firstLine="580"/>
        <w:jc w:val="both"/>
      </w:pPr>
      <w:r>
        <w:lastRenderedPageBreak/>
        <w:t>Крышное и вертикальное озеленение не должно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14:paraId="36FFDFDF" w14:textId="77777777" w:rsidR="00D92DCA" w:rsidRDefault="00D92DCA">
      <w:pPr>
        <w:pStyle w:val="a7"/>
        <w:numPr>
          <w:ilvl w:val="0"/>
          <w:numId w:val="10"/>
        </w:numPr>
        <w:shd w:val="clear" w:color="auto" w:fill="auto"/>
        <w:tabs>
          <w:tab w:val="left" w:pos="1243"/>
        </w:tabs>
        <w:spacing w:before="0" w:line="226" w:lineRule="exact"/>
        <w:ind w:right="20" w:firstLine="580"/>
        <w:jc w:val="both"/>
      </w:pPr>
      <w:r>
        <w:t>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14:paraId="113C32A6" w14:textId="77777777" w:rsidR="00D92DCA" w:rsidRDefault="00D92DCA">
      <w:pPr>
        <w:pStyle w:val="a7"/>
        <w:shd w:val="clear" w:color="auto" w:fill="auto"/>
        <w:spacing w:before="0" w:line="226" w:lineRule="exact"/>
        <w:ind w:right="20" w:firstLine="580"/>
        <w:jc w:val="both"/>
      </w:pPr>
      <w: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14:paraId="4D6FCC77" w14:textId="77777777" w:rsidR="00D92DCA" w:rsidRDefault="00D92DCA">
      <w:pPr>
        <w:pStyle w:val="a7"/>
        <w:numPr>
          <w:ilvl w:val="0"/>
          <w:numId w:val="10"/>
        </w:numPr>
        <w:shd w:val="clear" w:color="auto" w:fill="auto"/>
        <w:tabs>
          <w:tab w:val="left" w:pos="1253"/>
        </w:tabs>
        <w:spacing w:before="0" w:line="226" w:lineRule="exact"/>
        <w:ind w:right="20" w:firstLine="580"/>
        <w:jc w:val="both"/>
      </w:pPr>
      <w:r>
        <w:t xml:space="preserve">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t>гидро</w:t>
      </w:r>
      <w:proofErr w:type="spellEnd"/>
      <w:r>
        <w:t xml:space="preserve">- и </w:t>
      </w:r>
      <w:proofErr w:type="spellStart"/>
      <w:r>
        <w:t>пароизоляция</w:t>
      </w:r>
      <w:proofErr w:type="spellEnd"/>
      <w: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14:paraId="5503D9FB" w14:textId="77777777" w:rsidR="00D92DCA" w:rsidRDefault="00D92DCA">
      <w:pPr>
        <w:pStyle w:val="a7"/>
        <w:numPr>
          <w:ilvl w:val="0"/>
          <w:numId w:val="10"/>
        </w:numPr>
        <w:shd w:val="clear" w:color="auto" w:fill="auto"/>
        <w:tabs>
          <w:tab w:val="left" w:pos="1258"/>
        </w:tabs>
        <w:spacing w:before="0" w:line="226" w:lineRule="exact"/>
        <w:ind w:right="20" w:firstLine="580"/>
        <w:jc w:val="both"/>
      </w:pPr>
      <w: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0FCE497A" w14:textId="77777777" w:rsidR="00D92DCA" w:rsidRDefault="00D92DCA">
      <w:pPr>
        <w:pStyle w:val="a7"/>
        <w:shd w:val="clear" w:color="auto" w:fill="auto"/>
        <w:spacing w:before="0" w:line="226" w:lineRule="exact"/>
        <w:ind w:right="20" w:firstLine="580"/>
        <w:jc w:val="both"/>
      </w:pPr>
      <w: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следует назначать в зависимости от вида используемых растений не менее 20 см.</w:t>
      </w:r>
    </w:p>
    <w:p w14:paraId="77E5983F" w14:textId="77777777" w:rsidR="00D92DCA" w:rsidRDefault="00D92DCA">
      <w:pPr>
        <w:pStyle w:val="a7"/>
        <w:numPr>
          <w:ilvl w:val="0"/>
          <w:numId w:val="10"/>
        </w:numPr>
        <w:shd w:val="clear" w:color="auto" w:fill="auto"/>
        <w:tabs>
          <w:tab w:val="left" w:pos="1320"/>
        </w:tabs>
        <w:spacing w:before="0" w:line="226" w:lineRule="exact"/>
        <w:ind w:right="20" w:firstLine="580"/>
        <w:jc w:val="both"/>
      </w:pPr>
      <w: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3E0E9B4D" w14:textId="77777777" w:rsidR="00D92DCA" w:rsidRDefault="00D92DCA">
      <w:pPr>
        <w:pStyle w:val="a7"/>
        <w:shd w:val="clear" w:color="auto" w:fill="auto"/>
        <w:spacing w:before="0" w:line="226" w:lineRule="exact"/>
        <w:ind w:right="20" w:firstLine="580"/>
        <w:jc w:val="both"/>
      </w:pPr>
      <w: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t>отмостки</w:t>
      </w:r>
      <w:proofErr w:type="spellEnd"/>
      <w:r>
        <w:t xml:space="preserve"> более чем на 65 м.</w:t>
      </w:r>
    </w:p>
    <w:p w14:paraId="5168C0E6" w14:textId="77777777" w:rsidR="00D92DCA" w:rsidRDefault="00D92DCA">
      <w:pPr>
        <w:pStyle w:val="a7"/>
        <w:numPr>
          <w:ilvl w:val="0"/>
          <w:numId w:val="10"/>
        </w:numPr>
        <w:shd w:val="clear" w:color="auto" w:fill="auto"/>
        <w:tabs>
          <w:tab w:val="left" w:pos="1354"/>
        </w:tabs>
        <w:spacing w:before="0" w:line="226" w:lineRule="exact"/>
        <w:ind w:right="20" w:firstLine="580"/>
        <w:jc w:val="both"/>
      </w:pPr>
      <w: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3ABD0EEC" w14:textId="77777777" w:rsidR="00D92DCA" w:rsidRDefault="00D92DCA">
      <w:pPr>
        <w:pStyle w:val="a7"/>
        <w:shd w:val="clear" w:color="auto" w:fill="auto"/>
        <w:spacing w:before="0" w:line="226" w:lineRule="exact"/>
        <w:ind w:right="20" w:firstLine="580"/>
        <w:jc w:val="both"/>
      </w:pPr>
      <w:r>
        <w:t>Архитектурно-ландшафтные объекты и здания, на крышах которых они размещаются, следует оборудовать автоматической противопожарной защитой.</w:t>
      </w:r>
    </w:p>
    <w:p w14:paraId="01F245A3" w14:textId="77777777" w:rsidR="00D92DCA" w:rsidRDefault="00D92DCA">
      <w:pPr>
        <w:pStyle w:val="a7"/>
        <w:numPr>
          <w:ilvl w:val="0"/>
          <w:numId w:val="10"/>
        </w:numPr>
        <w:shd w:val="clear" w:color="auto" w:fill="auto"/>
        <w:tabs>
          <w:tab w:val="left" w:pos="1320"/>
        </w:tabs>
        <w:spacing w:before="0" w:line="226" w:lineRule="exact"/>
        <w:ind w:right="20" w:firstLine="580"/>
        <w:jc w:val="both"/>
      </w:pPr>
      <w:r>
        <w:t>Конструкции, применяемые для вертикального озеленения, необходимо выполнять из долговечных и огнестойких материалов. В случае использования в них древесины ее необходимо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14:paraId="46661FC8" w14:textId="77777777" w:rsidR="00D92DCA" w:rsidRDefault="00D92DCA">
      <w:pPr>
        <w:pStyle w:val="a7"/>
        <w:numPr>
          <w:ilvl w:val="0"/>
          <w:numId w:val="10"/>
        </w:numPr>
        <w:shd w:val="clear" w:color="auto" w:fill="auto"/>
        <w:tabs>
          <w:tab w:val="left" w:pos="1402"/>
        </w:tabs>
        <w:spacing w:before="0" w:line="226" w:lineRule="exact"/>
        <w:ind w:right="20" w:firstLine="580"/>
        <w:jc w:val="both"/>
      </w:pPr>
      <w:r>
        <w:t>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14:paraId="56DE23E2" w14:textId="77777777" w:rsidR="00D92DCA" w:rsidRDefault="00D92DCA">
      <w:pPr>
        <w:pStyle w:val="a7"/>
        <w:numPr>
          <w:ilvl w:val="0"/>
          <w:numId w:val="10"/>
        </w:numPr>
        <w:shd w:val="clear" w:color="auto" w:fill="auto"/>
        <w:tabs>
          <w:tab w:val="left" w:pos="1344"/>
        </w:tabs>
        <w:spacing w:before="0" w:line="226" w:lineRule="exact"/>
        <w:ind w:right="20" w:firstLine="580"/>
        <w:jc w:val="both"/>
      </w:pPr>
      <w: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следует устанавливать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необходимо устанавливать сетчатое металлическое ограждение.</w:t>
      </w:r>
    </w:p>
    <w:p w14:paraId="231378FC" w14:textId="77777777" w:rsidR="00D92DCA" w:rsidRDefault="00D92DCA">
      <w:pPr>
        <w:pStyle w:val="a7"/>
        <w:numPr>
          <w:ilvl w:val="0"/>
          <w:numId w:val="10"/>
        </w:numPr>
        <w:shd w:val="clear" w:color="auto" w:fill="auto"/>
        <w:tabs>
          <w:tab w:val="left" w:pos="1397"/>
        </w:tabs>
        <w:spacing w:before="0" w:after="261" w:line="226" w:lineRule="exact"/>
        <w:ind w:right="20" w:firstLine="580"/>
        <w:jc w:val="both"/>
      </w:pPr>
      <w: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14:paraId="3D1513E5" w14:textId="77777777" w:rsidR="00D92DCA" w:rsidRDefault="00D92DCA" w:rsidP="008C4349">
      <w:pPr>
        <w:pStyle w:val="2"/>
      </w:pPr>
      <w:bookmarkStart w:id="23" w:name="bookmark7"/>
      <w:bookmarkStart w:id="24" w:name="_Toc363818461"/>
      <w:bookmarkStart w:id="25" w:name="_Toc363818938"/>
      <w:bookmarkStart w:id="26" w:name="_Toc103937620"/>
      <w:bookmarkStart w:id="27" w:name="_Toc188970544"/>
      <w:r>
        <w:t>3.3. Виды покрытий</w:t>
      </w:r>
      <w:bookmarkEnd w:id="23"/>
      <w:bookmarkEnd w:id="24"/>
      <w:bookmarkEnd w:id="25"/>
      <w:bookmarkEnd w:id="26"/>
      <w:bookmarkEnd w:id="27"/>
    </w:p>
    <w:p w14:paraId="6CA90271" w14:textId="77777777" w:rsidR="00D92DCA" w:rsidRDefault="00D92DCA">
      <w:pPr>
        <w:pStyle w:val="a7"/>
        <w:shd w:val="clear" w:color="auto" w:fill="auto"/>
        <w:spacing w:before="0" w:line="226" w:lineRule="exact"/>
        <w:ind w:right="20" w:firstLine="580"/>
        <w:jc w:val="both"/>
      </w:pPr>
      <w:r>
        <w:t xml:space="preserve">3.3.1. Покрытия поверхности обеспечивают на территории рабочего поселка Мошково условия безопасного и комфортного передвижения, а также формируют архитектурно-художественный облик среды. Для целей благоустройства территории в рабочем поселке </w:t>
      </w:r>
      <w:r w:rsidR="001724DD">
        <w:t>Мошково</w:t>
      </w:r>
      <w:r>
        <w:t xml:space="preserve"> используются следующие виды покрытий:</w:t>
      </w:r>
    </w:p>
    <w:p w14:paraId="2ACFA97B" w14:textId="77777777" w:rsidR="00D92DCA" w:rsidRDefault="00D92DCA">
      <w:pPr>
        <w:pStyle w:val="a7"/>
        <w:numPr>
          <w:ilvl w:val="0"/>
          <w:numId w:val="3"/>
        </w:numPr>
        <w:shd w:val="clear" w:color="auto" w:fill="auto"/>
        <w:tabs>
          <w:tab w:val="left" w:pos="744"/>
        </w:tabs>
        <w:spacing w:before="0" w:line="226" w:lineRule="exact"/>
        <w:ind w:right="20" w:firstLine="580"/>
        <w:jc w:val="both"/>
      </w:pPr>
      <w:r>
        <w:t xml:space="preserve">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14:paraId="7BA5940B" w14:textId="77777777" w:rsidR="00D92DCA" w:rsidRDefault="00D92DCA">
      <w:pPr>
        <w:pStyle w:val="a7"/>
        <w:numPr>
          <w:ilvl w:val="0"/>
          <w:numId w:val="3"/>
        </w:numPr>
        <w:shd w:val="clear" w:color="auto" w:fill="auto"/>
        <w:tabs>
          <w:tab w:val="left" w:pos="730"/>
        </w:tabs>
        <w:spacing w:before="0" w:line="226" w:lineRule="exact"/>
        <w:ind w:right="20" w:firstLine="58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1A2D6B53" w14:textId="77777777" w:rsidR="00D92DCA" w:rsidRDefault="00D92DCA">
      <w:pPr>
        <w:pStyle w:val="a7"/>
        <w:numPr>
          <w:ilvl w:val="0"/>
          <w:numId w:val="3"/>
        </w:numPr>
        <w:shd w:val="clear" w:color="auto" w:fill="auto"/>
        <w:tabs>
          <w:tab w:val="left" w:pos="715"/>
        </w:tabs>
        <w:spacing w:before="0" w:line="226" w:lineRule="exact"/>
        <w:ind w:left="20" w:firstLine="580"/>
        <w:jc w:val="both"/>
      </w:pPr>
      <w:r>
        <w:t>газонные, выполняемые по специальным технологиям подготовки и посадки травяного покрова;</w:t>
      </w:r>
    </w:p>
    <w:p w14:paraId="5B7B1668" w14:textId="77777777" w:rsidR="00D92DCA" w:rsidRDefault="00D92DCA">
      <w:pPr>
        <w:pStyle w:val="a7"/>
        <w:numPr>
          <w:ilvl w:val="0"/>
          <w:numId w:val="3"/>
        </w:numPr>
        <w:shd w:val="clear" w:color="auto" w:fill="auto"/>
        <w:tabs>
          <w:tab w:val="left" w:pos="711"/>
        </w:tabs>
        <w:spacing w:before="0" w:line="226" w:lineRule="exact"/>
        <w:ind w:left="20" w:right="20" w:firstLine="580"/>
        <w:jc w:val="both"/>
      </w:pPr>
      <w:r>
        <w:t>комбинированные, представляющие сочетания покрытий, указанных выше (например, плитка, утопленная в газон и т.п.).</w:t>
      </w:r>
    </w:p>
    <w:p w14:paraId="1C178A05" w14:textId="77777777" w:rsidR="00D92DCA" w:rsidRDefault="00D92DCA">
      <w:pPr>
        <w:pStyle w:val="a7"/>
        <w:numPr>
          <w:ilvl w:val="0"/>
          <w:numId w:val="11"/>
        </w:numPr>
        <w:shd w:val="clear" w:color="auto" w:fill="auto"/>
        <w:tabs>
          <w:tab w:val="left" w:pos="1124"/>
        </w:tabs>
        <w:spacing w:before="0" w:line="226" w:lineRule="exact"/>
        <w:ind w:left="20" w:right="20" w:firstLine="580"/>
        <w:jc w:val="both"/>
      </w:pPr>
      <w:r>
        <w:t xml:space="preserve">Применяемый в проекте вид покрытия должен быть прочным,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t>экологичных</w:t>
      </w:r>
      <w:proofErr w:type="spellEnd"/>
      <w:r>
        <w:t>.</w:t>
      </w:r>
    </w:p>
    <w:p w14:paraId="4E16AD6B" w14:textId="77777777" w:rsidR="00D92DCA" w:rsidRDefault="00D92DCA">
      <w:pPr>
        <w:pStyle w:val="a7"/>
        <w:numPr>
          <w:ilvl w:val="0"/>
          <w:numId w:val="11"/>
        </w:numPr>
        <w:shd w:val="clear" w:color="auto" w:fill="auto"/>
        <w:tabs>
          <w:tab w:val="left" w:pos="1129"/>
        </w:tabs>
        <w:spacing w:before="0" w:line="226" w:lineRule="exact"/>
        <w:ind w:left="20" w:right="20" w:firstLine="580"/>
        <w:jc w:val="both"/>
      </w:pPr>
      <w:r>
        <w:t xml:space="preserve">Твердые виды покрытия необходимо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w:t>
      </w:r>
      <w:r>
        <w:lastRenderedPageBreak/>
        <w:t>территории пешеходных коммуникаций, в наземных и подземных переходах, на ступенях лестниц, площадках крылец входных групп зданий.</w:t>
      </w:r>
    </w:p>
    <w:p w14:paraId="5707C646" w14:textId="77777777" w:rsidR="00D92DCA" w:rsidRDefault="00D92DCA">
      <w:pPr>
        <w:pStyle w:val="a7"/>
        <w:numPr>
          <w:ilvl w:val="0"/>
          <w:numId w:val="11"/>
        </w:numPr>
        <w:shd w:val="clear" w:color="auto" w:fill="auto"/>
        <w:tabs>
          <w:tab w:val="left" w:pos="1182"/>
        </w:tabs>
        <w:spacing w:before="0" w:line="226" w:lineRule="exact"/>
        <w:ind w:left="20" w:right="20" w:firstLine="580"/>
        <w:jc w:val="both"/>
      </w:pPr>
      <w: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14:paraId="604E548D" w14:textId="77777777" w:rsidR="00D92DCA" w:rsidRDefault="00D92DCA">
      <w:pPr>
        <w:pStyle w:val="a7"/>
        <w:numPr>
          <w:ilvl w:val="0"/>
          <w:numId w:val="11"/>
        </w:numPr>
        <w:shd w:val="clear" w:color="auto" w:fill="auto"/>
        <w:tabs>
          <w:tab w:val="left" w:pos="1105"/>
        </w:tabs>
        <w:spacing w:before="0" w:line="226" w:lineRule="exact"/>
        <w:ind w:left="20" w:right="20" w:firstLine="580"/>
        <w:jc w:val="both"/>
      </w:pPr>
      <w:r>
        <w:t>На территории общественных пространств муниципального образования отдельные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должны выделяться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они не должны располагаться вдоль направления движения.</w:t>
      </w:r>
    </w:p>
    <w:p w14:paraId="380E9F5B" w14:textId="77777777" w:rsidR="00D92DCA" w:rsidRDefault="00D92DCA">
      <w:pPr>
        <w:pStyle w:val="a7"/>
        <w:numPr>
          <w:ilvl w:val="0"/>
          <w:numId w:val="11"/>
        </w:numPr>
        <w:shd w:val="clear" w:color="auto" w:fill="auto"/>
        <w:tabs>
          <w:tab w:val="left" w:pos="1105"/>
        </w:tabs>
        <w:spacing w:before="0" w:line="226" w:lineRule="exact"/>
        <w:ind w:left="20" w:right="20" w:firstLine="580"/>
        <w:jc w:val="both"/>
      </w:pPr>
      <w:r>
        <w:t xml:space="preserve">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должно быть предусмотрено выполнение защитных видов покрытий в радиусе не менее 1,5 м от ствола: щебеночное, галечное, «соты» с засевом газона. Защитное покрытие должно быть выполнено в одном уровне или выше покрытия пешеходных коммуникаций.</w:t>
      </w:r>
    </w:p>
    <w:p w14:paraId="240442BF" w14:textId="77777777" w:rsidR="00D92DCA" w:rsidRDefault="00D92DCA">
      <w:pPr>
        <w:pStyle w:val="a7"/>
        <w:numPr>
          <w:ilvl w:val="0"/>
          <w:numId w:val="11"/>
        </w:numPr>
        <w:shd w:val="clear" w:color="auto" w:fill="auto"/>
        <w:tabs>
          <w:tab w:val="left" w:pos="1138"/>
        </w:tabs>
        <w:spacing w:before="0" w:after="201" w:line="226" w:lineRule="exact"/>
        <w:ind w:left="20" w:right="20" w:firstLine="580"/>
        <w:jc w:val="both"/>
      </w:pPr>
      <w: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14:paraId="52816750" w14:textId="77777777" w:rsidR="00D92DCA" w:rsidRDefault="00D92DCA" w:rsidP="008C4349">
      <w:pPr>
        <w:pStyle w:val="2"/>
      </w:pPr>
      <w:bookmarkStart w:id="28" w:name="bookmark8"/>
      <w:bookmarkStart w:id="29" w:name="_Toc363818462"/>
      <w:bookmarkStart w:id="30" w:name="_Toc363818939"/>
      <w:bookmarkStart w:id="31" w:name="_Toc103937621"/>
      <w:bookmarkStart w:id="32" w:name="_Toc188970545"/>
      <w:r>
        <w:t>3.4. Сопряжения поверхностей</w:t>
      </w:r>
      <w:bookmarkEnd w:id="28"/>
      <w:bookmarkEnd w:id="29"/>
      <w:bookmarkEnd w:id="30"/>
      <w:bookmarkEnd w:id="31"/>
      <w:bookmarkEnd w:id="32"/>
    </w:p>
    <w:p w14:paraId="49653E4E" w14:textId="77777777" w:rsidR="00D92DCA" w:rsidRDefault="00D92DCA">
      <w:pPr>
        <w:pStyle w:val="a7"/>
        <w:numPr>
          <w:ilvl w:val="0"/>
          <w:numId w:val="12"/>
        </w:numPr>
        <w:shd w:val="clear" w:color="auto" w:fill="auto"/>
        <w:tabs>
          <w:tab w:val="left" w:pos="1158"/>
        </w:tabs>
        <w:spacing w:before="0" w:line="226" w:lineRule="exact"/>
        <w:ind w:left="20" w:right="20" w:firstLine="580"/>
        <w:jc w:val="both"/>
      </w:pPr>
      <w:r>
        <w:t>Для целей настоящих Правил к элементам сопряжения поверхностей относятся различные виды бортовых камней, пандусы, ступени, лестницы.</w:t>
      </w:r>
    </w:p>
    <w:p w14:paraId="4C1412CC" w14:textId="77777777" w:rsidR="00D92DCA" w:rsidRDefault="00D92DCA">
      <w:pPr>
        <w:pStyle w:val="a7"/>
        <w:numPr>
          <w:ilvl w:val="0"/>
          <w:numId w:val="12"/>
        </w:numPr>
        <w:shd w:val="clear" w:color="auto" w:fill="auto"/>
        <w:tabs>
          <w:tab w:val="left" w:pos="1090"/>
        </w:tabs>
        <w:spacing w:before="0" w:line="226" w:lineRule="exact"/>
        <w:ind w:left="20" w:right="20" w:firstLine="580"/>
        <w:jc w:val="both"/>
      </w:pPr>
      <w: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применять повышенный бортовой камень на магистральных улицах, а также площадках автостоянок при крупных объектах обслуживания.</w:t>
      </w:r>
    </w:p>
    <w:p w14:paraId="3921FB7E" w14:textId="77777777" w:rsidR="00D92DCA" w:rsidRDefault="00D92DCA">
      <w:pPr>
        <w:pStyle w:val="a7"/>
        <w:numPr>
          <w:ilvl w:val="0"/>
          <w:numId w:val="12"/>
        </w:numPr>
        <w:shd w:val="clear" w:color="auto" w:fill="auto"/>
        <w:tabs>
          <w:tab w:val="left" w:pos="1105"/>
        </w:tabs>
        <w:spacing w:before="0" w:line="226" w:lineRule="exact"/>
        <w:ind w:left="20" w:right="20" w:firstLine="580"/>
        <w:jc w:val="both"/>
      </w:pPr>
      <w: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14:paraId="67B9F361" w14:textId="77777777" w:rsidR="00D92DCA" w:rsidRDefault="00D92DCA">
      <w:pPr>
        <w:pStyle w:val="a7"/>
        <w:numPr>
          <w:ilvl w:val="0"/>
          <w:numId w:val="12"/>
        </w:numPr>
        <w:shd w:val="clear" w:color="auto" w:fill="auto"/>
        <w:tabs>
          <w:tab w:val="left" w:pos="1153"/>
        </w:tabs>
        <w:spacing w:before="0" w:line="226" w:lineRule="exact"/>
        <w:ind w:left="20" w:right="20" w:firstLine="580"/>
        <w:jc w:val="both"/>
      </w:pPr>
      <w: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63BAAB93" w14:textId="77777777" w:rsidR="00D92DCA" w:rsidRDefault="00D92DCA">
      <w:pPr>
        <w:pStyle w:val="a7"/>
        <w:numPr>
          <w:ilvl w:val="0"/>
          <w:numId w:val="12"/>
        </w:numPr>
        <w:shd w:val="clear" w:color="auto" w:fill="auto"/>
        <w:tabs>
          <w:tab w:val="left" w:pos="1119"/>
        </w:tabs>
        <w:spacing w:before="0" w:line="226" w:lineRule="exact"/>
        <w:ind w:left="20" w:right="20" w:firstLine="580"/>
        <w:jc w:val="both"/>
      </w:pPr>
      <w:r>
        <w:t>При проектировании открытых лестниц на перепадах рельефа высота ступеней должна составлять не более 120 мм, ширина - не менее 400 мм и уклон 10 - 20 промилле в сторону вышележащей ступени. После каждых 10 - 12 ступеней следует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0B55105B" w14:textId="77777777" w:rsidR="00D92DCA" w:rsidRDefault="00D92DCA">
      <w:pPr>
        <w:pStyle w:val="a7"/>
        <w:numPr>
          <w:ilvl w:val="0"/>
          <w:numId w:val="12"/>
        </w:numPr>
        <w:shd w:val="clear" w:color="auto" w:fill="auto"/>
        <w:tabs>
          <w:tab w:val="left" w:pos="1206"/>
        </w:tabs>
        <w:spacing w:before="0" w:line="226" w:lineRule="exact"/>
        <w:ind w:left="20" w:right="20" w:firstLine="580"/>
        <w:jc w:val="both"/>
      </w:pPr>
      <w: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необходимо принимать в соответствии с таблицей 12 приложения 1 к настоящим Правилам. Уклон бордюрного пандуса следует принимать 1:12.</w:t>
      </w:r>
    </w:p>
    <w:p w14:paraId="59612064" w14:textId="77777777" w:rsidR="00D92DCA" w:rsidRDefault="00D92DCA">
      <w:pPr>
        <w:pStyle w:val="a7"/>
        <w:numPr>
          <w:ilvl w:val="0"/>
          <w:numId w:val="12"/>
        </w:numPr>
        <w:shd w:val="clear" w:color="auto" w:fill="auto"/>
        <w:tabs>
          <w:tab w:val="left" w:pos="1114"/>
        </w:tabs>
        <w:spacing w:before="0" w:line="226" w:lineRule="exact"/>
        <w:ind w:left="20" w:right="20" w:firstLine="580"/>
        <w:jc w:val="both"/>
      </w:pPr>
      <w: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w:t>
      </w:r>
      <w:r>
        <w:rPr>
          <w:lang w:val="en-US" w:eastAsia="en-US"/>
        </w:rPr>
        <w:t>x</w:t>
      </w:r>
      <w:r w:rsidRPr="00D92DCA">
        <w:rPr>
          <w:lang w:eastAsia="en-US"/>
        </w:rPr>
        <w:t xml:space="preserve"> </w:t>
      </w:r>
      <w:r>
        <w:t>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14:paraId="7E24720B" w14:textId="77777777" w:rsidR="00D92DCA" w:rsidRDefault="00D92DCA">
      <w:pPr>
        <w:pStyle w:val="a7"/>
        <w:numPr>
          <w:ilvl w:val="0"/>
          <w:numId w:val="12"/>
        </w:numPr>
        <w:shd w:val="clear" w:color="auto" w:fill="auto"/>
        <w:tabs>
          <w:tab w:val="left" w:pos="1105"/>
        </w:tabs>
        <w:spacing w:before="0"/>
        <w:ind w:left="20" w:right="20" w:firstLine="580"/>
        <w:jc w:val="both"/>
      </w:pPr>
      <w:r>
        <w:t>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14:paraId="57380868" w14:textId="77777777" w:rsidR="00D92DCA" w:rsidRDefault="00D92DCA">
      <w:pPr>
        <w:pStyle w:val="a7"/>
        <w:numPr>
          <w:ilvl w:val="0"/>
          <w:numId w:val="12"/>
        </w:numPr>
        <w:shd w:val="clear" w:color="auto" w:fill="auto"/>
        <w:tabs>
          <w:tab w:val="left" w:pos="1129"/>
        </w:tabs>
        <w:spacing w:before="0" w:after="264"/>
        <w:ind w:left="20" w:right="20" w:firstLine="580"/>
        <w:jc w:val="both"/>
      </w:pPr>
      <w:r>
        <w:t xml:space="preserve">В зонах сопряжения земляных (в </w:t>
      </w:r>
      <w:proofErr w:type="spellStart"/>
      <w:r>
        <w:t>т.ч</w:t>
      </w:r>
      <w:proofErr w:type="spellEnd"/>
      <w:r>
        <w:t>. и с травяным покрытием) откосов с лестницами, пандусами, подпорными стенками, другими техническими инженерными сооружениями необходимо выполнять укрепление откосов.</w:t>
      </w:r>
    </w:p>
    <w:p w14:paraId="1BA753BA" w14:textId="77777777" w:rsidR="00D92DCA" w:rsidRDefault="00D92DCA" w:rsidP="008C4349">
      <w:pPr>
        <w:pStyle w:val="2"/>
      </w:pPr>
      <w:bookmarkStart w:id="33" w:name="bookmark9"/>
      <w:bookmarkStart w:id="34" w:name="_Toc363818463"/>
      <w:bookmarkStart w:id="35" w:name="_Toc363818940"/>
      <w:bookmarkStart w:id="36" w:name="_Toc103937622"/>
      <w:bookmarkStart w:id="37" w:name="_Toc188970546"/>
      <w:r>
        <w:t>3.5. Ограждения</w:t>
      </w:r>
      <w:bookmarkEnd w:id="33"/>
      <w:bookmarkEnd w:id="34"/>
      <w:bookmarkEnd w:id="35"/>
      <w:bookmarkEnd w:id="36"/>
      <w:bookmarkEnd w:id="37"/>
    </w:p>
    <w:p w14:paraId="7D43C728" w14:textId="77777777" w:rsidR="00D92DCA" w:rsidRDefault="00D92DCA">
      <w:pPr>
        <w:pStyle w:val="a7"/>
        <w:numPr>
          <w:ilvl w:val="0"/>
          <w:numId w:val="13"/>
        </w:numPr>
        <w:shd w:val="clear" w:color="auto" w:fill="auto"/>
        <w:tabs>
          <w:tab w:val="left" w:pos="1143"/>
        </w:tabs>
        <w:spacing w:before="0" w:line="226" w:lineRule="exact"/>
        <w:ind w:left="20" w:right="20" w:firstLine="580"/>
        <w:jc w:val="both"/>
      </w:pPr>
      <w:r>
        <w:t xml:space="preserve">На территории рабочего поселка Мошково применяются различные виды ограждений, которые различаются: по назначению (декоративные, защитные, их сочетание), высоте (низкие - 0,3 - 1,0 м, средние - 1,1 - 1,7 м, </w:t>
      </w:r>
      <w:r>
        <w:lastRenderedPageBreak/>
        <w:t>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2C3C3967" w14:textId="77777777" w:rsidR="00D92DCA" w:rsidRDefault="00D92DCA">
      <w:pPr>
        <w:pStyle w:val="a7"/>
        <w:numPr>
          <w:ilvl w:val="0"/>
          <w:numId w:val="13"/>
        </w:numPr>
        <w:shd w:val="clear" w:color="auto" w:fill="auto"/>
        <w:tabs>
          <w:tab w:val="left" w:pos="1153"/>
        </w:tabs>
        <w:spacing w:before="0" w:line="226" w:lineRule="exact"/>
        <w:ind w:left="20" w:right="20" w:firstLine="580"/>
        <w:jc w:val="both"/>
      </w:pPr>
      <w:r>
        <w:t>Проектирование ограждений осуществляется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1D72DF3D" w14:textId="77777777" w:rsidR="00D92DCA" w:rsidRDefault="00D92DCA">
      <w:pPr>
        <w:pStyle w:val="a7"/>
        <w:numPr>
          <w:ilvl w:val="0"/>
          <w:numId w:val="14"/>
        </w:numPr>
        <w:shd w:val="clear" w:color="auto" w:fill="auto"/>
        <w:tabs>
          <w:tab w:val="left" w:pos="1254"/>
        </w:tabs>
        <w:spacing w:before="0" w:line="226" w:lineRule="exact"/>
        <w:ind w:left="20" w:right="20" w:firstLine="580"/>
        <w:jc w:val="both"/>
      </w:pPr>
      <w:r>
        <w:t>Проектирование ограждений магистралей и транспортных сооружений муниципального образования осуществляется согласно ГОСТ Р 52289, ГОСТ 26804, верхних бровок откосов и террас - согласно пункту 3.1.5 настоящих Правил.</w:t>
      </w:r>
    </w:p>
    <w:p w14:paraId="5AEAF130" w14:textId="77777777" w:rsidR="00D92DCA" w:rsidRDefault="00D92DCA">
      <w:pPr>
        <w:pStyle w:val="a7"/>
        <w:numPr>
          <w:ilvl w:val="0"/>
          <w:numId w:val="14"/>
        </w:numPr>
        <w:shd w:val="clear" w:color="auto" w:fill="auto"/>
        <w:tabs>
          <w:tab w:val="left" w:pos="1330"/>
        </w:tabs>
        <w:spacing w:before="0" w:line="226" w:lineRule="exact"/>
        <w:ind w:left="20" w:right="20" w:firstLine="580"/>
        <w:jc w:val="both"/>
      </w:pPr>
      <w:r>
        <w:t>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14:paraId="0233A9F7" w14:textId="77777777" w:rsidR="00D92DCA" w:rsidRDefault="00D92DCA">
      <w:pPr>
        <w:pStyle w:val="a7"/>
        <w:numPr>
          <w:ilvl w:val="0"/>
          <w:numId w:val="14"/>
        </w:numPr>
        <w:shd w:val="clear" w:color="auto" w:fill="auto"/>
        <w:tabs>
          <w:tab w:val="left" w:pos="1282"/>
        </w:tabs>
        <w:spacing w:before="0" w:line="226" w:lineRule="exact"/>
        <w:ind w:left="20" w:right="20" w:firstLine="580"/>
        <w:jc w:val="both"/>
      </w:pPr>
      <w:r>
        <w:t>На территориях общественного, жилого, рекреационного назначения запрещается проектирование глухих и железобетонных ограждений. Следует применять декоративные металлические ограждения.</w:t>
      </w:r>
    </w:p>
    <w:p w14:paraId="130C0EF2" w14:textId="77777777" w:rsidR="00D92DCA" w:rsidRDefault="00D92DCA">
      <w:pPr>
        <w:pStyle w:val="a7"/>
        <w:numPr>
          <w:ilvl w:val="0"/>
          <w:numId w:val="13"/>
        </w:numPr>
        <w:shd w:val="clear" w:color="auto" w:fill="auto"/>
        <w:tabs>
          <w:tab w:val="left" w:pos="1100"/>
        </w:tabs>
        <w:spacing w:before="0" w:line="226" w:lineRule="exact"/>
        <w:ind w:left="20" w:right="20" w:firstLine="580"/>
        <w:jc w:val="both"/>
      </w:pPr>
      <w:r>
        <w:t xml:space="preserve">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следует размещать на территории газона с отступом от границы примыкания порядка 0,2 - 0,3 м.</w:t>
      </w:r>
    </w:p>
    <w:p w14:paraId="50A625D1" w14:textId="77777777" w:rsidR="00D92DCA" w:rsidRDefault="00D92DCA">
      <w:pPr>
        <w:pStyle w:val="a7"/>
        <w:numPr>
          <w:ilvl w:val="0"/>
          <w:numId w:val="13"/>
        </w:numPr>
        <w:shd w:val="clear" w:color="auto" w:fill="auto"/>
        <w:tabs>
          <w:tab w:val="left" w:pos="1148"/>
        </w:tabs>
        <w:spacing w:before="0" w:line="226" w:lineRule="exact"/>
        <w:ind w:left="20" w:right="20" w:firstLine="580"/>
        <w:jc w:val="both"/>
      </w:pPr>
      <w: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14:paraId="1105B3D9" w14:textId="77777777" w:rsidR="00D92DCA" w:rsidRDefault="00D92DCA">
      <w:pPr>
        <w:pStyle w:val="a7"/>
        <w:numPr>
          <w:ilvl w:val="0"/>
          <w:numId w:val="13"/>
        </w:numPr>
        <w:shd w:val="clear" w:color="auto" w:fill="auto"/>
        <w:tabs>
          <w:tab w:val="left" w:pos="1182"/>
        </w:tabs>
        <w:spacing w:before="0" w:after="261" w:line="226" w:lineRule="exact"/>
        <w:ind w:left="20" w:right="20" w:firstLine="58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22D1350B" w14:textId="77777777" w:rsidR="00D92DCA" w:rsidRDefault="00D92DCA" w:rsidP="008C4349">
      <w:pPr>
        <w:pStyle w:val="2"/>
      </w:pPr>
      <w:bookmarkStart w:id="38" w:name="bookmark10"/>
      <w:bookmarkStart w:id="39" w:name="_Toc363818464"/>
      <w:bookmarkStart w:id="40" w:name="_Toc363818941"/>
      <w:bookmarkStart w:id="41" w:name="_Toc103937623"/>
      <w:bookmarkStart w:id="42" w:name="_Toc188970547"/>
      <w:r>
        <w:t>3.6. Малые архитектурные формы</w:t>
      </w:r>
      <w:bookmarkEnd w:id="38"/>
      <w:bookmarkEnd w:id="39"/>
      <w:bookmarkEnd w:id="40"/>
      <w:bookmarkEnd w:id="41"/>
      <w:bookmarkEnd w:id="42"/>
    </w:p>
    <w:p w14:paraId="4EECBD17" w14:textId="77777777" w:rsidR="00D92DCA" w:rsidRDefault="00D92DCA">
      <w:pPr>
        <w:pStyle w:val="a7"/>
        <w:numPr>
          <w:ilvl w:val="0"/>
          <w:numId w:val="15"/>
        </w:numPr>
        <w:shd w:val="clear" w:color="auto" w:fill="auto"/>
        <w:tabs>
          <w:tab w:val="left" w:pos="1186"/>
        </w:tabs>
        <w:spacing w:before="0" w:line="226" w:lineRule="exact"/>
        <w:ind w:left="20" w:right="20" w:firstLine="580"/>
        <w:jc w:val="both"/>
      </w:pPr>
      <w:r>
        <w:t>При проектировании и выборе малых архитектурных форм следует пользоваться каталогами сертифицированных изделий. Для зон исторической застройки, поселковых многофункциональных центров и зон малые архитектурные формы необходимо проектировать на основании индивидуальных проектных разработок.</w:t>
      </w:r>
    </w:p>
    <w:p w14:paraId="6B1EE9E1" w14:textId="77777777" w:rsidR="00D92DCA" w:rsidRDefault="00D92DCA">
      <w:pPr>
        <w:pStyle w:val="a7"/>
        <w:numPr>
          <w:ilvl w:val="0"/>
          <w:numId w:val="15"/>
        </w:numPr>
        <w:shd w:val="clear" w:color="auto" w:fill="auto"/>
        <w:tabs>
          <w:tab w:val="left" w:pos="1148"/>
        </w:tabs>
        <w:spacing w:before="0" w:line="226" w:lineRule="exact"/>
        <w:ind w:left="20" w:right="20" w:firstLine="580"/>
        <w:jc w:val="both"/>
      </w:pPr>
      <w:r>
        <w:t>Для оформления мобильного и вертикального озеленения необходимо применять следующие виды устройств:</w:t>
      </w:r>
    </w:p>
    <w:p w14:paraId="1BFF445E" w14:textId="77777777" w:rsidR="00D92DCA" w:rsidRDefault="00D92DCA">
      <w:pPr>
        <w:pStyle w:val="a7"/>
        <w:numPr>
          <w:ilvl w:val="0"/>
          <w:numId w:val="3"/>
        </w:numPr>
        <w:shd w:val="clear" w:color="auto" w:fill="auto"/>
        <w:tabs>
          <w:tab w:val="left" w:pos="716"/>
        </w:tabs>
        <w:spacing w:before="0" w:line="226" w:lineRule="exact"/>
        <w:ind w:left="20" w:right="20" w:firstLine="580"/>
        <w:jc w:val="both"/>
      </w:pPr>
      <w:r>
        <w:t>трельяжи и шпалеры - легкие деревянные или металлические конструкции в виде решетки для озеленения вьющимися или опирающимися растениями, которые могут использоваться для организации уголков тихого отдыха, укрытия от солнца, ограждения площадок, технических устройств и сооружений;</w:t>
      </w:r>
    </w:p>
    <w:p w14:paraId="2AEE85B8" w14:textId="77777777" w:rsidR="00D92DCA" w:rsidRDefault="00D92DCA">
      <w:pPr>
        <w:pStyle w:val="a7"/>
        <w:numPr>
          <w:ilvl w:val="0"/>
          <w:numId w:val="3"/>
        </w:numPr>
        <w:shd w:val="clear" w:color="auto" w:fill="auto"/>
        <w:tabs>
          <w:tab w:val="left" w:pos="754"/>
        </w:tabs>
        <w:spacing w:before="0" w:line="226" w:lineRule="exact"/>
        <w:ind w:left="20" w:right="20" w:firstLine="580"/>
        <w:jc w:val="both"/>
      </w:pPr>
      <w:proofErr w:type="spellStart"/>
      <w:r>
        <w:t>перголы</w:t>
      </w:r>
      <w:proofErr w:type="spellEnd"/>
      <w:r>
        <w:t xml:space="preserve"> - легкие решетчатые сооружения из дерева или металла в виде беседки, галереи или навеса, используемые как «зеленый тоннель», переход между площадками или архитектурными объектами;</w:t>
      </w:r>
    </w:p>
    <w:p w14:paraId="1B8CA6D5" w14:textId="77777777" w:rsidR="00D92DCA" w:rsidRDefault="00D92DCA">
      <w:pPr>
        <w:pStyle w:val="a7"/>
        <w:numPr>
          <w:ilvl w:val="0"/>
          <w:numId w:val="3"/>
        </w:numPr>
        <w:shd w:val="clear" w:color="auto" w:fill="auto"/>
        <w:tabs>
          <w:tab w:val="left" w:pos="730"/>
        </w:tabs>
        <w:spacing w:before="0" w:line="226" w:lineRule="exact"/>
        <w:ind w:left="20" w:right="20" w:firstLine="580"/>
        <w:jc w:val="both"/>
      </w:pPr>
      <w:r>
        <w:t>цветочницы и вазоны - небольшие емкости с растительным грунтом, в которые высаживаются цветочные растения.</w:t>
      </w:r>
    </w:p>
    <w:p w14:paraId="7DE8FBB0" w14:textId="77777777" w:rsidR="00D92DCA" w:rsidRDefault="00D92DCA">
      <w:pPr>
        <w:pStyle w:val="a7"/>
        <w:numPr>
          <w:ilvl w:val="0"/>
          <w:numId w:val="15"/>
        </w:numPr>
        <w:shd w:val="clear" w:color="auto" w:fill="auto"/>
        <w:tabs>
          <w:tab w:val="left" w:pos="1134"/>
        </w:tabs>
        <w:spacing w:before="0" w:line="226" w:lineRule="exact"/>
        <w:ind w:left="20" w:right="20" w:firstLine="580"/>
        <w:jc w:val="both"/>
      </w:pPr>
      <w: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6E0C859F" w14:textId="77777777" w:rsidR="00D92DCA" w:rsidRDefault="00D92DCA">
      <w:pPr>
        <w:pStyle w:val="a7"/>
        <w:numPr>
          <w:ilvl w:val="0"/>
          <w:numId w:val="15"/>
        </w:numPr>
        <w:shd w:val="clear" w:color="auto" w:fill="auto"/>
        <w:tabs>
          <w:tab w:val="left" w:pos="1099"/>
        </w:tabs>
        <w:spacing w:before="0" w:line="226" w:lineRule="exact"/>
        <w:ind w:left="20" w:firstLine="580"/>
        <w:jc w:val="both"/>
      </w:pPr>
      <w:r>
        <w:t>Фонтаны необходимо проектировать на основании индивидуальных проектных разработок.</w:t>
      </w:r>
    </w:p>
    <w:p w14:paraId="716F1A2C" w14:textId="77777777" w:rsidR="00D92DCA" w:rsidRDefault="00D92DCA">
      <w:pPr>
        <w:pStyle w:val="a7"/>
        <w:shd w:val="clear" w:color="auto" w:fill="auto"/>
        <w:spacing w:before="0" w:line="226" w:lineRule="exact"/>
        <w:ind w:left="20" w:firstLine="580"/>
        <w:jc w:val="both"/>
      </w:pPr>
      <w:r>
        <w:t>Питьевые фонтанчики могут быть как типовыми, так и выполненными по специально разработанному</w:t>
      </w:r>
    </w:p>
    <w:p w14:paraId="4E4BFC1A" w14:textId="77777777" w:rsidR="00D92DCA" w:rsidRDefault="00D92DCA">
      <w:pPr>
        <w:pStyle w:val="a7"/>
        <w:shd w:val="clear" w:color="auto" w:fill="auto"/>
        <w:spacing w:before="0" w:line="226" w:lineRule="exact"/>
        <w:ind w:left="20" w:right="20"/>
        <w:jc w:val="both"/>
      </w:pPr>
      <w:r>
        <w:t>проекту, их следует размещать в зонах отдыха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4133D7F" w14:textId="77777777" w:rsidR="00D92DCA" w:rsidRDefault="00D92DCA">
      <w:pPr>
        <w:pStyle w:val="a7"/>
        <w:shd w:val="clear" w:color="auto" w:fill="auto"/>
        <w:spacing w:before="0" w:line="226" w:lineRule="exact"/>
        <w:ind w:left="20" w:right="20" w:firstLine="580"/>
        <w:jc w:val="both"/>
      </w:pPr>
      <w:r>
        <w:t>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012B18FE" w14:textId="77777777" w:rsidR="00D92DCA" w:rsidRDefault="00D92DCA">
      <w:pPr>
        <w:pStyle w:val="a7"/>
        <w:shd w:val="clear" w:color="auto" w:fill="auto"/>
        <w:spacing w:before="0" w:line="226" w:lineRule="exact"/>
        <w:ind w:left="20" w:right="20" w:firstLine="580"/>
        <w:jc w:val="both"/>
      </w:pPr>
      <w:r>
        <w:t>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Допускается использование приемов цветового и светового оформления.</w:t>
      </w:r>
    </w:p>
    <w:p w14:paraId="6D6A724E" w14:textId="77777777" w:rsidR="00D92DCA" w:rsidRDefault="00D92DCA">
      <w:pPr>
        <w:pStyle w:val="a7"/>
        <w:numPr>
          <w:ilvl w:val="0"/>
          <w:numId w:val="15"/>
        </w:numPr>
        <w:shd w:val="clear" w:color="auto" w:fill="auto"/>
        <w:tabs>
          <w:tab w:val="left" w:pos="1129"/>
        </w:tabs>
        <w:spacing w:before="0" w:line="226" w:lineRule="exact"/>
        <w:ind w:left="20" w:right="20" w:firstLine="580"/>
        <w:jc w:val="both"/>
      </w:pPr>
      <w: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отдыха, для настольных игр, летних кафе и др.</w:t>
      </w:r>
    </w:p>
    <w:p w14:paraId="27B016B8" w14:textId="77777777" w:rsidR="00D92DCA" w:rsidRDefault="00D92DCA">
      <w:pPr>
        <w:pStyle w:val="a7"/>
        <w:shd w:val="clear" w:color="auto" w:fill="auto"/>
        <w:spacing w:before="0" w:line="226" w:lineRule="exact"/>
        <w:ind w:left="20" w:right="20" w:firstLine="580"/>
        <w:jc w:val="both"/>
      </w:pPr>
      <w:r>
        <w:t>Установка скамей осуществляется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14:paraId="296463F1" w14:textId="77777777" w:rsidR="00D92DCA" w:rsidRDefault="00D92DCA">
      <w:pPr>
        <w:pStyle w:val="a7"/>
        <w:shd w:val="clear" w:color="auto" w:fill="auto"/>
        <w:spacing w:before="0" w:line="226" w:lineRule="exact"/>
        <w:ind w:left="20" w:right="20" w:firstLine="580"/>
        <w:jc w:val="both"/>
      </w:pPr>
      <w:r>
        <w:t>На особо охраняемых природных территориях допускается выполнять скамьи и столы из древесных пней- срубов, бревен и плах, не имеющих сколов и острых углов.</w:t>
      </w:r>
    </w:p>
    <w:p w14:paraId="0B5AD8E4" w14:textId="77777777" w:rsidR="00D92DCA" w:rsidRDefault="00D92DCA">
      <w:pPr>
        <w:pStyle w:val="a7"/>
        <w:numPr>
          <w:ilvl w:val="0"/>
          <w:numId w:val="15"/>
        </w:numPr>
        <w:shd w:val="clear" w:color="auto" w:fill="auto"/>
        <w:tabs>
          <w:tab w:val="left" w:pos="1134"/>
        </w:tabs>
        <w:spacing w:before="0" w:line="226" w:lineRule="exact"/>
        <w:ind w:left="20" w:right="20" w:firstLine="580"/>
        <w:jc w:val="both"/>
      </w:pPr>
      <w: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14:paraId="373F491E" w14:textId="77777777" w:rsidR="00D92DCA" w:rsidRDefault="00D92DCA">
      <w:pPr>
        <w:pStyle w:val="a7"/>
        <w:numPr>
          <w:ilvl w:val="0"/>
          <w:numId w:val="15"/>
        </w:numPr>
        <w:shd w:val="clear" w:color="auto" w:fill="auto"/>
        <w:tabs>
          <w:tab w:val="left" w:pos="1186"/>
        </w:tabs>
        <w:spacing w:before="0" w:line="226" w:lineRule="exact"/>
        <w:ind w:left="20" w:right="20" w:firstLine="580"/>
        <w:jc w:val="both"/>
      </w:pPr>
      <w:r>
        <w:t xml:space="preserve">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w:t>
      </w:r>
      <w:r>
        <w:lastRenderedPageBreak/>
        <w:t>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11E4D6C6" w14:textId="77777777" w:rsidR="00D92DCA" w:rsidRDefault="00D92DCA">
      <w:pPr>
        <w:pStyle w:val="a7"/>
        <w:numPr>
          <w:ilvl w:val="0"/>
          <w:numId w:val="15"/>
        </w:numPr>
        <w:shd w:val="clear" w:color="auto" w:fill="auto"/>
        <w:tabs>
          <w:tab w:val="left" w:pos="1186"/>
        </w:tabs>
        <w:spacing w:before="0" w:line="226" w:lineRule="exact"/>
        <w:ind w:left="20" w:right="20" w:firstLine="580"/>
        <w:jc w:val="both"/>
      </w:pPr>
      <w:r>
        <w:t xml:space="preserve">К уличному техническому оборудованию относятся: почтовые ящики, элементы инженерного оборудования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14:paraId="1310195D" w14:textId="77777777" w:rsidR="00D92DCA" w:rsidRDefault="00D92DCA">
      <w:pPr>
        <w:pStyle w:val="a7"/>
        <w:shd w:val="clear" w:color="auto" w:fill="auto"/>
        <w:spacing w:before="0" w:line="226" w:lineRule="exact"/>
        <w:ind w:left="20" w:right="20" w:firstLine="580"/>
        <w:jc w:val="both"/>
      </w:pPr>
      <w:r>
        <w:t>Установка уличного технического оборудования должна обеспечивать удобный подход к оборудованию и соответствовать разделу 3 СНиП 35-01.</w:t>
      </w:r>
    </w:p>
    <w:p w14:paraId="6BA9B76F" w14:textId="77777777" w:rsidR="00D92DCA" w:rsidRDefault="00D92DCA">
      <w:pPr>
        <w:pStyle w:val="a7"/>
        <w:shd w:val="clear" w:color="auto" w:fill="auto"/>
        <w:spacing w:before="0" w:line="226" w:lineRule="exact"/>
        <w:ind w:left="20" w:firstLine="580"/>
        <w:jc w:val="both"/>
      </w:pPr>
      <w:r>
        <w:t>Оформление элементов инженерного оборудования необходимо выполнять с учетом следующих положений:</w:t>
      </w:r>
    </w:p>
    <w:p w14:paraId="68EF156F" w14:textId="77777777" w:rsidR="00D92DCA" w:rsidRDefault="00D92DCA">
      <w:pPr>
        <w:pStyle w:val="a7"/>
        <w:numPr>
          <w:ilvl w:val="0"/>
          <w:numId w:val="3"/>
        </w:numPr>
        <w:shd w:val="clear" w:color="auto" w:fill="auto"/>
        <w:tabs>
          <w:tab w:val="left" w:pos="759"/>
        </w:tabs>
        <w:spacing w:before="0" w:line="226" w:lineRule="exact"/>
        <w:ind w:left="20" w:right="20" w:firstLine="580"/>
        <w:jc w:val="both"/>
      </w:pPr>
      <w:r>
        <w:t xml:space="preserve">крышки люков смотровых колодцев, расположенных на территории пешеходных коммуникаций (в </w:t>
      </w:r>
      <w:proofErr w:type="spellStart"/>
      <w:r>
        <w:t>т.ч</w:t>
      </w:r>
      <w:proofErr w:type="spellEnd"/>
      <w:r>
        <w:t>. уличных переходов), следует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14:paraId="371623C2" w14:textId="77777777" w:rsidR="00D92DCA" w:rsidRDefault="00D92DCA">
      <w:pPr>
        <w:pStyle w:val="a7"/>
        <w:numPr>
          <w:ilvl w:val="0"/>
          <w:numId w:val="3"/>
        </w:numPr>
        <w:shd w:val="clear" w:color="auto" w:fill="auto"/>
        <w:tabs>
          <w:tab w:val="left" w:pos="715"/>
        </w:tabs>
        <w:spacing w:before="0" w:after="261" w:line="226" w:lineRule="exact"/>
        <w:ind w:left="20" w:firstLine="580"/>
        <w:jc w:val="both"/>
      </w:pPr>
      <w:r>
        <w:t>вентиляционные шахты следует оборудовать решетками.</w:t>
      </w:r>
    </w:p>
    <w:p w14:paraId="67669A8C" w14:textId="77777777" w:rsidR="00D92DCA" w:rsidRDefault="00D92DCA" w:rsidP="008C4349">
      <w:pPr>
        <w:pStyle w:val="2"/>
      </w:pPr>
      <w:bookmarkStart w:id="43" w:name="bookmark11"/>
      <w:bookmarkStart w:id="44" w:name="_Toc363818465"/>
      <w:bookmarkStart w:id="45" w:name="_Toc363818942"/>
      <w:bookmarkStart w:id="46" w:name="_Toc103937624"/>
      <w:bookmarkStart w:id="47" w:name="_Toc188970548"/>
      <w:r>
        <w:t>3.7. Игровое и спортивное оборудование</w:t>
      </w:r>
      <w:bookmarkEnd w:id="43"/>
      <w:bookmarkEnd w:id="44"/>
      <w:bookmarkEnd w:id="45"/>
      <w:bookmarkEnd w:id="46"/>
      <w:bookmarkEnd w:id="47"/>
    </w:p>
    <w:p w14:paraId="6643DB3A" w14:textId="77777777" w:rsidR="00D92DCA" w:rsidRDefault="00D92DCA">
      <w:pPr>
        <w:pStyle w:val="a7"/>
        <w:numPr>
          <w:ilvl w:val="0"/>
          <w:numId w:val="16"/>
        </w:numPr>
        <w:shd w:val="clear" w:color="auto" w:fill="auto"/>
        <w:tabs>
          <w:tab w:val="left" w:pos="1158"/>
        </w:tabs>
        <w:spacing w:before="0" w:line="226" w:lineRule="exact"/>
        <w:ind w:left="20" w:right="20" w:firstLine="580"/>
        <w:jc w:val="both"/>
      </w:pPr>
      <w:r>
        <w:t>Под игровым и спортивным оборудованием понимаются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1 к настоящим Правилам).</w:t>
      </w:r>
    </w:p>
    <w:p w14:paraId="543E2F43" w14:textId="77777777" w:rsidR="00D92DCA" w:rsidRDefault="00D92DCA">
      <w:pPr>
        <w:pStyle w:val="a7"/>
        <w:shd w:val="clear" w:color="auto" w:fill="auto"/>
        <w:spacing w:before="0" w:line="226" w:lineRule="exact"/>
        <w:ind w:left="20" w:right="20" w:firstLine="580"/>
        <w:jc w:val="both"/>
      </w:pPr>
      <w: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70A80C75" w14:textId="77777777" w:rsidR="00D92DCA" w:rsidRDefault="00D92DCA">
      <w:pPr>
        <w:pStyle w:val="a7"/>
        <w:numPr>
          <w:ilvl w:val="0"/>
          <w:numId w:val="16"/>
        </w:numPr>
        <w:shd w:val="clear" w:color="auto" w:fill="auto"/>
        <w:tabs>
          <w:tab w:val="left" w:pos="1129"/>
        </w:tabs>
        <w:spacing w:before="0" w:line="226" w:lineRule="exact"/>
        <w:ind w:left="20" w:right="20" w:firstLine="580"/>
        <w:jc w:val="both"/>
      </w:pPr>
      <w:r>
        <w:t>К материалам игрового оборудования и условиям его обработки применяются следующие основные требования:</w:t>
      </w:r>
    </w:p>
    <w:p w14:paraId="79F2CCA7" w14:textId="77777777" w:rsidR="00D92DCA" w:rsidRDefault="00D92DCA">
      <w:pPr>
        <w:pStyle w:val="a7"/>
        <w:numPr>
          <w:ilvl w:val="0"/>
          <w:numId w:val="3"/>
        </w:numPr>
        <w:shd w:val="clear" w:color="auto" w:fill="auto"/>
        <w:tabs>
          <w:tab w:val="left" w:pos="740"/>
        </w:tabs>
        <w:spacing w:before="0" w:line="226" w:lineRule="exact"/>
        <w:ind w:left="20" w:right="20" w:firstLine="580"/>
        <w:jc w:val="both"/>
      </w:pPr>
      <w: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оборудование должно быть отполированным, острые углы закруглены;</w:t>
      </w:r>
    </w:p>
    <w:p w14:paraId="72A20F16" w14:textId="77777777" w:rsidR="00D92DCA" w:rsidRDefault="00D92DCA">
      <w:pPr>
        <w:pStyle w:val="a7"/>
        <w:numPr>
          <w:ilvl w:val="0"/>
          <w:numId w:val="3"/>
        </w:numPr>
        <w:shd w:val="clear" w:color="auto" w:fill="auto"/>
        <w:tabs>
          <w:tab w:val="left" w:pos="750"/>
        </w:tabs>
        <w:spacing w:before="0" w:line="226" w:lineRule="exact"/>
        <w:ind w:left="20" w:right="20" w:firstLine="580"/>
        <w:jc w:val="both"/>
      </w:pPr>
      <w: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t>металлопластик</w:t>
      </w:r>
      <w:proofErr w:type="spellEnd"/>
      <w:r>
        <w:t>;</w:t>
      </w:r>
    </w:p>
    <w:p w14:paraId="4E29B8E6" w14:textId="77777777" w:rsidR="00D92DCA" w:rsidRDefault="00D92DCA">
      <w:pPr>
        <w:pStyle w:val="a7"/>
        <w:numPr>
          <w:ilvl w:val="0"/>
          <w:numId w:val="3"/>
        </w:numPr>
        <w:shd w:val="clear" w:color="auto" w:fill="auto"/>
        <w:tabs>
          <w:tab w:val="left" w:pos="750"/>
        </w:tabs>
        <w:spacing w:before="0" w:line="226" w:lineRule="exact"/>
        <w:ind w:left="20" w:right="20" w:firstLine="580"/>
        <w:jc w:val="both"/>
      </w:pPr>
      <w: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31A73DC7" w14:textId="77777777" w:rsidR="00D92DCA" w:rsidRDefault="00D92DCA">
      <w:pPr>
        <w:pStyle w:val="a7"/>
        <w:numPr>
          <w:ilvl w:val="0"/>
          <w:numId w:val="3"/>
        </w:numPr>
        <w:shd w:val="clear" w:color="auto" w:fill="auto"/>
        <w:tabs>
          <w:tab w:val="left" w:pos="764"/>
        </w:tabs>
        <w:spacing w:before="0" w:line="226" w:lineRule="exact"/>
        <w:ind w:left="20" w:right="20" w:firstLine="580"/>
        <w:jc w:val="both"/>
      </w:pPr>
      <w: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77F9B62F" w14:textId="77777777" w:rsidR="00D92DCA" w:rsidRDefault="00D92DCA">
      <w:pPr>
        <w:pStyle w:val="a7"/>
        <w:numPr>
          <w:ilvl w:val="0"/>
          <w:numId w:val="16"/>
        </w:numPr>
        <w:shd w:val="clear" w:color="auto" w:fill="auto"/>
        <w:tabs>
          <w:tab w:val="left" w:pos="1095"/>
        </w:tabs>
        <w:spacing w:before="0" w:line="226" w:lineRule="exact"/>
        <w:ind w:left="20" w:right="20" w:firstLine="580"/>
        <w:jc w:val="both"/>
      </w:pPr>
      <w:r>
        <w:t xml:space="preserve">Конструкции игрового оборудования должны исключать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1CF206F" w14:textId="77777777" w:rsidR="00D92DCA" w:rsidRDefault="00D92DCA">
      <w:pPr>
        <w:pStyle w:val="a7"/>
        <w:numPr>
          <w:ilvl w:val="0"/>
          <w:numId w:val="16"/>
        </w:numPr>
        <w:shd w:val="clear" w:color="auto" w:fill="auto"/>
        <w:tabs>
          <w:tab w:val="left" w:pos="1158"/>
        </w:tabs>
        <w:spacing w:before="0" w:line="226" w:lineRule="exact"/>
        <w:ind w:left="20" w:right="20" w:firstLine="580"/>
        <w:jc w:val="both"/>
      </w:pPr>
      <w: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установлены в таблице 14 приложения 1 к настоящим Правилам.</w:t>
      </w:r>
    </w:p>
    <w:p w14:paraId="421C29CD" w14:textId="77777777" w:rsidR="00D92DCA" w:rsidRDefault="00D92DCA">
      <w:pPr>
        <w:pStyle w:val="a7"/>
        <w:shd w:val="clear" w:color="auto" w:fill="auto"/>
        <w:spacing w:before="0" w:after="264"/>
        <w:ind w:right="20" w:firstLine="580"/>
        <w:jc w:val="both"/>
      </w:pPr>
      <w:r>
        <w:t>3.7.5. Спортивное оборудование предназначено для всех возрастных групп населения и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4D7C7164" w14:textId="77777777" w:rsidR="00D92DCA" w:rsidRDefault="00D92DCA" w:rsidP="008C4349">
      <w:pPr>
        <w:pStyle w:val="2"/>
      </w:pPr>
      <w:bookmarkStart w:id="48" w:name="bookmark12"/>
      <w:bookmarkStart w:id="49" w:name="_Toc363818466"/>
      <w:bookmarkStart w:id="50" w:name="_Toc363818943"/>
      <w:bookmarkStart w:id="51" w:name="_Toc103937625"/>
      <w:bookmarkStart w:id="52" w:name="_Toc188970549"/>
      <w:r>
        <w:t>3.8. Освещение и осветительное оборудование</w:t>
      </w:r>
      <w:bookmarkEnd w:id="48"/>
      <w:bookmarkEnd w:id="49"/>
      <w:bookmarkEnd w:id="50"/>
      <w:bookmarkEnd w:id="51"/>
      <w:bookmarkEnd w:id="52"/>
    </w:p>
    <w:p w14:paraId="3A16F3F4" w14:textId="77777777" w:rsidR="00D92DCA" w:rsidRDefault="00D92DCA">
      <w:pPr>
        <w:pStyle w:val="a7"/>
        <w:numPr>
          <w:ilvl w:val="0"/>
          <w:numId w:val="17"/>
        </w:numPr>
        <w:shd w:val="clear" w:color="auto" w:fill="auto"/>
        <w:tabs>
          <w:tab w:val="left" w:pos="1152"/>
        </w:tabs>
        <w:spacing w:before="0" w:line="226" w:lineRule="exact"/>
        <w:ind w:right="20" w:firstLine="580"/>
        <w:jc w:val="both"/>
      </w:pPr>
      <w:r>
        <w:t xml:space="preserve">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w:t>
      </w:r>
      <w:proofErr w:type="spellStart"/>
      <w:r>
        <w:t>т.ч</w:t>
      </w:r>
      <w:proofErr w:type="spellEnd"/>
      <w:r>
        <w:t xml:space="preserve">. при необходимости светоцветового зонирования территорий муниципального образования и формирования системы </w:t>
      </w:r>
      <w:proofErr w:type="spellStart"/>
      <w:r>
        <w:t>светопространственных</w:t>
      </w:r>
      <w:proofErr w:type="spellEnd"/>
      <w:r>
        <w:t xml:space="preserve"> ансамблей.</w:t>
      </w:r>
    </w:p>
    <w:p w14:paraId="1D999D54" w14:textId="77777777" w:rsidR="00D92DCA" w:rsidRDefault="00D92DCA">
      <w:pPr>
        <w:pStyle w:val="a7"/>
        <w:numPr>
          <w:ilvl w:val="0"/>
          <w:numId w:val="17"/>
        </w:numPr>
        <w:shd w:val="clear" w:color="auto" w:fill="auto"/>
        <w:tabs>
          <w:tab w:val="left" w:pos="1114"/>
        </w:tabs>
        <w:spacing w:before="0" w:line="226" w:lineRule="exact"/>
        <w:ind w:right="20" w:firstLine="580"/>
        <w:jc w:val="both"/>
      </w:pPr>
      <w: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29355025" w14:textId="77777777" w:rsidR="00D92DCA" w:rsidRDefault="00D92DCA">
      <w:pPr>
        <w:pStyle w:val="a7"/>
        <w:numPr>
          <w:ilvl w:val="0"/>
          <w:numId w:val="3"/>
        </w:numPr>
        <w:shd w:val="clear" w:color="auto" w:fill="auto"/>
        <w:tabs>
          <w:tab w:val="left" w:pos="734"/>
        </w:tabs>
        <w:spacing w:before="0" w:line="226" w:lineRule="exact"/>
        <w:ind w:right="20" w:firstLine="580"/>
        <w:jc w:val="both"/>
      </w:pPr>
      <w: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7D5070DB" w14:textId="77777777" w:rsidR="00D92DCA" w:rsidRDefault="00D92DCA">
      <w:pPr>
        <w:pStyle w:val="a7"/>
        <w:numPr>
          <w:ilvl w:val="0"/>
          <w:numId w:val="3"/>
        </w:numPr>
        <w:shd w:val="clear" w:color="auto" w:fill="auto"/>
        <w:tabs>
          <w:tab w:val="left" w:pos="758"/>
        </w:tabs>
        <w:spacing w:before="0" w:line="226" w:lineRule="exact"/>
        <w:ind w:right="20" w:firstLine="580"/>
        <w:jc w:val="both"/>
      </w:pPr>
      <w: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12068476" w14:textId="77777777" w:rsidR="00D92DCA" w:rsidRDefault="00D92DCA">
      <w:pPr>
        <w:pStyle w:val="a7"/>
        <w:numPr>
          <w:ilvl w:val="0"/>
          <w:numId w:val="3"/>
        </w:numPr>
        <w:shd w:val="clear" w:color="auto" w:fill="auto"/>
        <w:tabs>
          <w:tab w:val="left" w:pos="821"/>
        </w:tabs>
        <w:spacing w:before="0" w:line="226" w:lineRule="exact"/>
        <w:ind w:right="20" w:firstLine="580"/>
        <w:jc w:val="both"/>
      </w:pPr>
      <w:r>
        <w:lastRenderedPageBreak/>
        <w:t xml:space="preserve">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14:paraId="1F1462EF" w14:textId="77777777" w:rsidR="00D92DCA" w:rsidRDefault="00D92DCA">
      <w:pPr>
        <w:pStyle w:val="a7"/>
        <w:numPr>
          <w:ilvl w:val="0"/>
          <w:numId w:val="3"/>
        </w:numPr>
        <w:shd w:val="clear" w:color="auto" w:fill="auto"/>
        <w:tabs>
          <w:tab w:val="left" w:pos="763"/>
        </w:tabs>
        <w:spacing w:before="0" w:line="226" w:lineRule="exact"/>
        <w:ind w:right="20" w:firstLine="580"/>
        <w:jc w:val="both"/>
      </w:pPr>
      <w:r>
        <w:t>эстетику элементов осветительных установок, их дизайн, качество материалов и изделий с учетом восприятия в дневное и ночное время;</w:t>
      </w:r>
    </w:p>
    <w:p w14:paraId="6C2429E9" w14:textId="77777777" w:rsidR="00D92DCA" w:rsidRDefault="00D92DCA">
      <w:pPr>
        <w:pStyle w:val="a7"/>
        <w:numPr>
          <w:ilvl w:val="0"/>
          <w:numId w:val="3"/>
        </w:numPr>
        <w:shd w:val="clear" w:color="auto" w:fill="auto"/>
        <w:tabs>
          <w:tab w:val="left" w:pos="686"/>
        </w:tabs>
        <w:spacing w:before="0" w:line="226" w:lineRule="exact"/>
        <w:ind w:firstLine="580"/>
        <w:jc w:val="both"/>
      </w:pPr>
      <w:r>
        <w:t>удобство обслуживания и управления при разных режимах работы установок.</w:t>
      </w:r>
    </w:p>
    <w:p w14:paraId="4268CD99" w14:textId="77777777" w:rsidR="00D92DCA" w:rsidRDefault="00D92DCA">
      <w:pPr>
        <w:pStyle w:val="a7"/>
        <w:numPr>
          <w:ilvl w:val="0"/>
          <w:numId w:val="17"/>
        </w:numPr>
        <w:shd w:val="clear" w:color="auto" w:fill="auto"/>
        <w:tabs>
          <w:tab w:val="left" w:pos="1181"/>
        </w:tabs>
        <w:spacing w:before="0" w:line="226" w:lineRule="exact"/>
        <w:ind w:right="20" w:firstLine="580"/>
        <w:jc w:val="both"/>
      </w:pPr>
      <w:r>
        <w:t xml:space="preserve">Функциональное освещение (далее по тексту настоящего подраздела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t>высокомачтовые</w:t>
      </w:r>
      <w:proofErr w:type="spellEnd"/>
      <w:r>
        <w:t>, парапетные, газонные и встроенные.</w:t>
      </w:r>
    </w:p>
    <w:p w14:paraId="49A44D75" w14:textId="77777777" w:rsidR="00D92DCA" w:rsidRDefault="00D92DCA">
      <w:pPr>
        <w:pStyle w:val="a7"/>
        <w:numPr>
          <w:ilvl w:val="0"/>
          <w:numId w:val="17"/>
        </w:numPr>
        <w:shd w:val="clear" w:color="auto" w:fill="auto"/>
        <w:tabs>
          <w:tab w:val="left" w:pos="1118"/>
        </w:tabs>
        <w:spacing w:before="0" w:line="226" w:lineRule="exact"/>
        <w:ind w:right="20" w:firstLine="580"/>
        <w:jc w:val="both"/>
      </w:pPr>
      <w:r>
        <w:t>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w:t>
      </w:r>
    </w:p>
    <w:p w14:paraId="3F3C6A67" w14:textId="77777777" w:rsidR="00D92DCA" w:rsidRDefault="00D92DCA">
      <w:pPr>
        <w:pStyle w:val="a7"/>
        <w:numPr>
          <w:ilvl w:val="0"/>
          <w:numId w:val="17"/>
        </w:numPr>
        <w:shd w:val="clear" w:color="auto" w:fill="auto"/>
        <w:tabs>
          <w:tab w:val="left" w:pos="1118"/>
        </w:tabs>
        <w:spacing w:before="0" w:line="226" w:lineRule="exact"/>
        <w:ind w:right="20" w:firstLine="580"/>
        <w:jc w:val="both"/>
      </w:pPr>
      <w:r>
        <w:t xml:space="preserve">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14:paraId="0BCAD6A6" w14:textId="77777777" w:rsidR="00D92DCA" w:rsidRDefault="00D92DCA">
      <w:pPr>
        <w:pStyle w:val="a7"/>
        <w:numPr>
          <w:ilvl w:val="0"/>
          <w:numId w:val="17"/>
        </w:numPr>
        <w:shd w:val="clear" w:color="auto" w:fill="auto"/>
        <w:tabs>
          <w:tab w:val="left" w:pos="1138"/>
        </w:tabs>
        <w:spacing w:before="0" w:line="226" w:lineRule="exact"/>
        <w:ind w:right="20" w:firstLine="580"/>
        <w:jc w:val="both"/>
      </w:pPr>
      <w: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14:paraId="7F9960FD" w14:textId="77777777" w:rsidR="00D92DCA" w:rsidRDefault="00D92DCA">
      <w:pPr>
        <w:pStyle w:val="a7"/>
        <w:numPr>
          <w:ilvl w:val="0"/>
          <w:numId w:val="17"/>
        </w:numPr>
        <w:shd w:val="clear" w:color="auto" w:fill="auto"/>
        <w:tabs>
          <w:tab w:val="left" w:pos="1094"/>
        </w:tabs>
        <w:spacing w:before="0" w:line="226" w:lineRule="exact"/>
        <w:ind w:right="20" w:firstLine="580"/>
        <w:jc w:val="both"/>
      </w:pPr>
      <w:r>
        <w:t>Газонные светильники служат для освещения газонов, цветников, пешеходных дорожек и площадок. Они размещаются на территориях общественных пространств и объектов рекреации в зонах минимального вандализма.</w:t>
      </w:r>
    </w:p>
    <w:p w14:paraId="3A2ABD13" w14:textId="77777777" w:rsidR="00D92DCA" w:rsidRDefault="00D92DCA">
      <w:pPr>
        <w:pStyle w:val="a7"/>
        <w:numPr>
          <w:ilvl w:val="0"/>
          <w:numId w:val="17"/>
        </w:numPr>
        <w:shd w:val="clear" w:color="auto" w:fill="auto"/>
        <w:tabs>
          <w:tab w:val="left" w:pos="1114"/>
        </w:tabs>
        <w:spacing w:before="0" w:line="226" w:lineRule="exact"/>
        <w:ind w:right="20" w:firstLine="580"/>
        <w:jc w:val="both"/>
      </w:pPr>
      <w: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14:paraId="14A462CA" w14:textId="77777777" w:rsidR="00D92DCA" w:rsidRDefault="00D92DCA">
      <w:pPr>
        <w:pStyle w:val="a7"/>
        <w:numPr>
          <w:ilvl w:val="0"/>
          <w:numId w:val="17"/>
        </w:numPr>
        <w:shd w:val="clear" w:color="auto" w:fill="auto"/>
        <w:tabs>
          <w:tab w:val="left" w:pos="1181"/>
        </w:tabs>
        <w:spacing w:before="0" w:line="226" w:lineRule="exact"/>
        <w:ind w:right="20" w:firstLine="580"/>
        <w:jc w:val="both"/>
      </w:pPr>
      <w:r>
        <w:t>Архитектурное освещение (далее по тексту настоящего подраздела - АО) применяется для формирования художественно выразительной визуальной среды в вечернем поселке,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016E8D8B" w14:textId="77777777" w:rsidR="00D92DCA" w:rsidRDefault="00D92DCA">
      <w:pPr>
        <w:pStyle w:val="a7"/>
        <w:numPr>
          <w:ilvl w:val="0"/>
          <w:numId w:val="17"/>
        </w:numPr>
        <w:shd w:val="clear" w:color="auto" w:fill="auto"/>
        <w:tabs>
          <w:tab w:val="left" w:pos="1238"/>
        </w:tabs>
        <w:spacing w:before="0" w:line="226" w:lineRule="exact"/>
        <w:ind w:right="20" w:firstLine="580"/>
        <w:jc w:val="both"/>
      </w:pPr>
      <w:r>
        <w:t xml:space="preserve">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14:paraId="0938BCC8" w14:textId="77777777" w:rsidR="00D92DCA" w:rsidRDefault="00D92DCA">
      <w:pPr>
        <w:pStyle w:val="a7"/>
        <w:numPr>
          <w:ilvl w:val="0"/>
          <w:numId w:val="17"/>
        </w:numPr>
        <w:shd w:val="clear" w:color="auto" w:fill="auto"/>
        <w:tabs>
          <w:tab w:val="left" w:pos="1195"/>
        </w:tabs>
        <w:spacing w:before="0" w:line="226" w:lineRule="exact"/>
        <w:ind w:right="20" w:firstLine="580"/>
        <w:jc w:val="both"/>
      </w:pPr>
      <w:r>
        <w:t>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0AEE95F" w14:textId="77777777" w:rsidR="00D92DCA" w:rsidRDefault="00D92DCA">
      <w:pPr>
        <w:pStyle w:val="a7"/>
        <w:numPr>
          <w:ilvl w:val="0"/>
          <w:numId w:val="17"/>
        </w:numPr>
        <w:shd w:val="clear" w:color="auto" w:fill="auto"/>
        <w:tabs>
          <w:tab w:val="left" w:pos="1200"/>
        </w:tabs>
        <w:spacing w:before="0" w:line="226" w:lineRule="exact"/>
        <w:ind w:right="20" w:firstLine="580"/>
        <w:jc w:val="both"/>
      </w:pPr>
      <w:r>
        <w:t xml:space="preserve">Световая информация (далее по тексту настоящего подраздела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313BC701" w14:textId="77777777" w:rsidR="00D92DCA" w:rsidRDefault="00D92DCA">
      <w:pPr>
        <w:pStyle w:val="a7"/>
        <w:numPr>
          <w:ilvl w:val="0"/>
          <w:numId w:val="17"/>
        </w:numPr>
        <w:shd w:val="clear" w:color="auto" w:fill="auto"/>
        <w:tabs>
          <w:tab w:val="left" w:pos="1214"/>
        </w:tabs>
        <w:spacing w:before="0" w:line="226" w:lineRule="exact"/>
        <w:ind w:right="20" w:firstLine="580"/>
        <w:jc w:val="both"/>
      </w:pPr>
      <w:r>
        <w:t xml:space="preserve">В стационарных установках ФО и АО должны применяться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D4E394B" w14:textId="77777777" w:rsidR="00D92DCA" w:rsidRDefault="00D92DCA">
      <w:pPr>
        <w:pStyle w:val="a7"/>
        <w:numPr>
          <w:ilvl w:val="0"/>
          <w:numId w:val="17"/>
        </w:numPr>
        <w:shd w:val="clear" w:color="auto" w:fill="auto"/>
        <w:tabs>
          <w:tab w:val="left" w:pos="1195"/>
        </w:tabs>
        <w:spacing w:before="0" w:line="226" w:lineRule="exact"/>
        <w:ind w:right="20" w:firstLine="580"/>
        <w:jc w:val="both"/>
      </w:pPr>
      <w:r>
        <w:t>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CF8DA79" w14:textId="77777777" w:rsidR="00D92DCA" w:rsidRDefault="00D92DCA">
      <w:pPr>
        <w:pStyle w:val="a7"/>
        <w:numPr>
          <w:ilvl w:val="0"/>
          <w:numId w:val="17"/>
        </w:numPr>
        <w:shd w:val="clear" w:color="auto" w:fill="auto"/>
        <w:tabs>
          <w:tab w:val="left" w:pos="1220"/>
        </w:tabs>
        <w:spacing w:before="0" w:line="226" w:lineRule="exact"/>
        <w:ind w:left="20" w:right="20" w:firstLine="580"/>
        <w:jc w:val="both"/>
      </w:pPr>
      <w:r>
        <w:t>В установках АО и СИ источники белого или цветного света используются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11E220D6" w14:textId="77777777" w:rsidR="00D92DCA" w:rsidRDefault="00D92DCA">
      <w:pPr>
        <w:pStyle w:val="a7"/>
        <w:numPr>
          <w:ilvl w:val="0"/>
          <w:numId w:val="17"/>
        </w:numPr>
        <w:shd w:val="clear" w:color="auto" w:fill="auto"/>
        <w:tabs>
          <w:tab w:val="left" w:pos="1258"/>
        </w:tabs>
        <w:spacing w:before="0" w:line="226" w:lineRule="exact"/>
        <w:ind w:left="20" w:right="20" w:firstLine="580"/>
        <w:jc w:val="both"/>
      </w:pPr>
      <w:r>
        <w:t xml:space="preserve">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(на озелененных территориях или на фоне освещенных фасадов зданий, сооружений, склонов рельефа).</w:t>
      </w:r>
    </w:p>
    <w:p w14:paraId="2B127328" w14:textId="77777777" w:rsidR="00D92DCA" w:rsidRDefault="00D92DCA">
      <w:pPr>
        <w:pStyle w:val="a7"/>
        <w:numPr>
          <w:ilvl w:val="0"/>
          <w:numId w:val="17"/>
        </w:numPr>
        <w:shd w:val="clear" w:color="auto" w:fill="auto"/>
        <w:tabs>
          <w:tab w:val="left" w:pos="1282"/>
        </w:tabs>
        <w:spacing w:before="0" w:line="226" w:lineRule="exact"/>
        <w:ind w:left="20" w:right="20" w:firstLine="580"/>
        <w:jc w:val="both"/>
      </w:pPr>
      <w:r>
        <w:t xml:space="preserve">Для освещения проезжей части улиц и сопутствующих им тротуаров в зонах интенсивного пешеходного движения следует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14:paraId="7DD88EF5" w14:textId="77777777" w:rsidR="00D92DCA" w:rsidRDefault="00D92DCA">
      <w:pPr>
        <w:pStyle w:val="a7"/>
        <w:numPr>
          <w:ilvl w:val="0"/>
          <w:numId w:val="17"/>
        </w:numPr>
        <w:shd w:val="clear" w:color="auto" w:fill="auto"/>
        <w:tabs>
          <w:tab w:val="left" w:pos="1210"/>
        </w:tabs>
        <w:spacing w:before="0" w:line="226" w:lineRule="exact"/>
        <w:ind w:left="20" w:right="20" w:firstLine="580"/>
        <w:jc w:val="both"/>
      </w:pPr>
      <w:r>
        <w:t xml:space="preserve">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t>светопространств</w:t>
      </w:r>
      <w:proofErr w:type="spellEnd"/>
      <w:r>
        <w:t>.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14:paraId="77F14D81" w14:textId="77777777" w:rsidR="00D92DCA" w:rsidRDefault="00D92DCA">
      <w:pPr>
        <w:pStyle w:val="a7"/>
        <w:numPr>
          <w:ilvl w:val="0"/>
          <w:numId w:val="17"/>
        </w:numPr>
        <w:shd w:val="clear" w:color="auto" w:fill="auto"/>
        <w:tabs>
          <w:tab w:val="left" w:pos="1302"/>
        </w:tabs>
        <w:spacing w:before="0" w:line="226" w:lineRule="exact"/>
        <w:ind w:left="20" w:right="20" w:firstLine="580"/>
        <w:jc w:val="both"/>
      </w:pPr>
      <w:r>
        <w:t>Опоры уличных светильников для освещения проезжей части магистральных улиц должны располагаться на расстоянии не менее 0,6 м от лицевой грани бортового камня до цоколя опоры. Допускается уменьшать это расстояние до 0,3 м при условии отсутствия автобусного или троллейбусного движения, а также регулярного движения грузовых машин. При этом опора не должна находиться между пожарным гидрантом и проезжей частью улиц и дорог.</w:t>
      </w:r>
    </w:p>
    <w:p w14:paraId="7F373B7B" w14:textId="77777777" w:rsidR="00D92DCA" w:rsidRDefault="00D92DCA">
      <w:pPr>
        <w:pStyle w:val="a7"/>
        <w:numPr>
          <w:ilvl w:val="0"/>
          <w:numId w:val="17"/>
        </w:numPr>
        <w:shd w:val="clear" w:color="auto" w:fill="auto"/>
        <w:tabs>
          <w:tab w:val="left" w:pos="1273"/>
        </w:tabs>
        <w:spacing w:before="0" w:line="226" w:lineRule="exact"/>
        <w:ind w:left="20" w:right="20" w:firstLine="580"/>
        <w:jc w:val="both"/>
      </w:pPr>
      <w:r>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04F1D400" w14:textId="77777777" w:rsidR="00D92DCA" w:rsidRDefault="00D92DCA">
      <w:pPr>
        <w:pStyle w:val="a7"/>
        <w:numPr>
          <w:ilvl w:val="0"/>
          <w:numId w:val="17"/>
        </w:numPr>
        <w:shd w:val="clear" w:color="auto" w:fill="auto"/>
        <w:tabs>
          <w:tab w:val="left" w:pos="1201"/>
        </w:tabs>
        <w:spacing w:before="0" w:line="226" w:lineRule="exact"/>
        <w:ind w:left="20" w:right="20" w:firstLine="580"/>
        <w:jc w:val="both"/>
      </w:pPr>
      <w:r>
        <w:lastRenderedPageBreak/>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14:paraId="4C5EB048" w14:textId="77777777" w:rsidR="00D92DCA" w:rsidRDefault="00D92DCA">
      <w:pPr>
        <w:pStyle w:val="a7"/>
        <w:numPr>
          <w:ilvl w:val="0"/>
          <w:numId w:val="3"/>
        </w:numPr>
        <w:shd w:val="clear" w:color="auto" w:fill="auto"/>
        <w:tabs>
          <w:tab w:val="left" w:pos="774"/>
        </w:tabs>
        <w:spacing w:before="0" w:line="226" w:lineRule="exact"/>
        <w:ind w:left="20" w:right="20" w:firstLine="580"/>
        <w:jc w:val="both"/>
      </w:pPr>
      <w:r>
        <w:t>вечерний будничный режим, когда функционируют все стационарные установки ФО, АО и СИ, за исключением систем праздничного освещения;</w:t>
      </w:r>
    </w:p>
    <w:p w14:paraId="679DA168" w14:textId="77777777" w:rsidR="00D92DCA" w:rsidRDefault="00D92DCA">
      <w:pPr>
        <w:pStyle w:val="a7"/>
        <w:numPr>
          <w:ilvl w:val="0"/>
          <w:numId w:val="3"/>
        </w:numPr>
        <w:shd w:val="clear" w:color="auto" w:fill="auto"/>
        <w:tabs>
          <w:tab w:val="left" w:pos="754"/>
        </w:tabs>
        <w:spacing w:before="0" w:line="226" w:lineRule="exact"/>
        <w:ind w:left="20" w:right="20" w:firstLine="580"/>
        <w:jc w:val="both"/>
      </w:pPr>
      <w:r>
        <w:t>ночной дежурный режим, когда в установках ФО, АО и СИ может отключаться часть осветительных приборов, допускаемая нормами освещенности, предусмотренными действующим законодательством Российской Федерации, настоящими Правилами и муниципальными правовыми актами администрации рабочего поселка Мошково;</w:t>
      </w:r>
    </w:p>
    <w:p w14:paraId="2545F829" w14:textId="77777777" w:rsidR="00D92DCA" w:rsidRDefault="00D92DCA">
      <w:pPr>
        <w:pStyle w:val="a7"/>
        <w:numPr>
          <w:ilvl w:val="0"/>
          <w:numId w:val="3"/>
        </w:numPr>
        <w:shd w:val="clear" w:color="auto" w:fill="auto"/>
        <w:tabs>
          <w:tab w:val="left" w:pos="721"/>
        </w:tabs>
        <w:spacing w:before="0" w:line="226" w:lineRule="exact"/>
        <w:ind w:left="20" w:right="20" w:firstLine="580"/>
        <w:jc w:val="both"/>
      </w:pPr>
      <w:r>
        <w:t>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муниципальными правовыми актами администрации рабочего поселка Мошково;</w:t>
      </w:r>
    </w:p>
    <w:p w14:paraId="084E0D85" w14:textId="77777777" w:rsidR="00D92DCA" w:rsidRDefault="00D92DCA">
      <w:pPr>
        <w:pStyle w:val="a7"/>
        <w:numPr>
          <w:ilvl w:val="0"/>
          <w:numId w:val="3"/>
        </w:numPr>
        <w:shd w:val="clear" w:color="auto" w:fill="auto"/>
        <w:tabs>
          <w:tab w:val="left" w:pos="774"/>
        </w:tabs>
        <w:spacing w:before="0" w:line="226" w:lineRule="exact"/>
        <w:ind w:left="20" w:right="20" w:firstLine="580"/>
        <w:jc w:val="both"/>
      </w:pPr>
      <w: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35696BE0" w14:textId="77777777" w:rsidR="00D92DCA" w:rsidRDefault="00D92DCA">
      <w:pPr>
        <w:pStyle w:val="a7"/>
        <w:numPr>
          <w:ilvl w:val="0"/>
          <w:numId w:val="17"/>
        </w:numPr>
        <w:shd w:val="clear" w:color="auto" w:fill="auto"/>
        <w:tabs>
          <w:tab w:val="left" w:pos="1225"/>
        </w:tabs>
        <w:spacing w:before="0" w:line="226" w:lineRule="exact"/>
        <w:ind w:left="20" w:right="20" w:firstLine="580"/>
        <w:jc w:val="both"/>
      </w:pPr>
      <w:r>
        <w:t xml:space="preserve">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t>лк</w:t>
      </w:r>
      <w:proofErr w:type="spellEnd"/>
      <w:r>
        <w:t>. Отключение следует производить:</w:t>
      </w:r>
    </w:p>
    <w:p w14:paraId="285C51EF" w14:textId="77777777" w:rsidR="00D92DCA" w:rsidRDefault="00D92DCA">
      <w:pPr>
        <w:pStyle w:val="a7"/>
        <w:numPr>
          <w:ilvl w:val="0"/>
          <w:numId w:val="3"/>
        </w:numPr>
        <w:shd w:val="clear" w:color="auto" w:fill="auto"/>
        <w:tabs>
          <w:tab w:val="left" w:pos="759"/>
        </w:tabs>
        <w:spacing w:before="0" w:line="226" w:lineRule="exact"/>
        <w:ind w:left="20" w:right="20" w:firstLine="580"/>
        <w:jc w:val="both"/>
      </w:pPr>
      <w:r>
        <w:t xml:space="preserve">установок ФО - утром при повышении освещенности до 10 </w:t>
      </w:r>
      <w:proofErr w:type="spellStart"/>
      <w:r>
        <w:t>лк</w:t>
      </w:r>
      <w:proofErr w:type="spellEnd"/>
      <w:r>
        <w:t>; время возможного отключения части уличных светильников при переходе с вечернего на ночной режим устанавливается муниципальными правовыми актами рабочего поселка Мошково,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78C00454" w14:textId="77777777" w:rsidR="00D92DCA" w:rsidRDefault="00D92DCA">
      <w:pPr>
        <w:pStyle w:val="a7"/>
        <w:numPr>
          <w:ilvl w:val="0"/>
          <w:numId w:val="3"/>
        </w:numPr>
        <w:shd w:val="clear" w:color="auto" w:fill="auto"/>
        <w:tabs>
          <w:tab w:val="left" w:pos="735"/>
        </w:tabs>
        <w:spacing w:before="0" w:line="226" w:lineRule="exact"/>
        <w:ind w:left="20" w:right="20" w:firstLine="580"/>
        <w:jc w:val="both"/>
      </w:pPr>
      <w:r>
        <w:t>установок АО - в соответствии с муниципальными правовыми актами администрации рабочего поселка Мошково;</w:t>
      </w:r>
    </w:p>
    <w:p w14:paraId="797307CB" w14:textId="77777777" w:rsidR="00D92DCA" w:rsidRDefault="00D92DCA">
      <w:pPr>
        <w:pStyle w:val="a7"/>
        <w:numPr>
          <w:ilvl w:val="0"/>
          <w:numId w:val="3"/>
        </w:numPr>
        <w:shd w:val="clear" w:color="auto" w:fill="auto"/>
        <w:tabs>
          <w:tab w:val="left" w:pos="706"/>
        </w:tabs>
        <w:spacing w:before="0" w:after="261" w:line="226" w:lineRule="exact"/>
        <w:ind w:left="20" w:firstLine="580"/>
        <w:jc w:val="both"/>
      </w:pPr>
      <w:r>
        <w:t>установок СИ - по решению собственников или иных законных владельцев соответствующих объектов.</w:t>
      </w:r>
    </w:p>
    <w:p w14:paraId="4CFEEB8F" w14:textId="77777777" w:rsidR="00D92DCA" w:rsidRDefault="00D92DCA" w:rsidP="008C4349">
      <w:pPr>
        <w:pStyle w:val="2"/>
      </w:pPr>
      <w:bookmarkStart w:id="53" w:name="bookmark13"/>
      <w:bookmarkStart w:id="54" w:name="_Toc363818467"/>
      <w:bookmarkStart w:id="55" w:name="_Toc363818944"/>
      <w:bookmarkStart w:id="56" w:name="_Toc103937626"/>
      <w:bookmarkStart w:id="57" w:name="_Toc188970550"/>
      <w:r>
        <w:t>3.9. Рекламные конструкции и средства информации</w:t>
      </w:r>
      <w:bookmarkEnd w:id="53"/>
      <w:bookmarkEnd w:id="54"/>
      <w:bookmarkEnd w:id="55"/>
      <w:bookmarkEnd w:id="56"/>
      <w:bookmarkEnd w:id="57"/>
    </w:p>
    <w:p w14:paraId="6A9FADAE" w14:textId="77777777" w:rsidR="00D92DCA" w:rsidRDefault="00D92DCA">
      <w:pPr>
        <w:pStyle w:val="a7"/>
        <w:shd w:val="clear" w:color="auto" w:fill="auto"/>
        <w:spacing w:before="0" w:after="261" w:line="226" w:lineRule="exact"/>
        <w:ind w:left="20" w:right="20" w:firstLine="580"/>
        <w:jc w:val="both"/>
      </w:pPr>
      <w:r>
        <w:t>3.9.1. Размещение на территории рабочего поселка Мошково рекламных конструкций осуществляется в строгом соответствии с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иными нормативными правовыми актами.</w:t>
      </w:r>
    </w:p>
    <w:p w14:paraId="0AD6D929" w14:textId="77777777" w:rsidR="00D92DCA" w:rsidRDefault="00D92DCA" w:rsidP="008C4349">
      <w:pPr>
        <w:pStyle w:val="2"/>
      </w:pPr>
      <w:bookmarkStart w:id="58" w:name="bookmark14"/>
      <w:bookmarkStart w:id="59" w:name="_Toc363818468"/>
      <w:bookmarkStart w:id="60" w:name="_Toc363818945"/>
      <w:bookmarkStart w:id="61" w:name="_Toc103937627"/>
      <w:bookmarkStart w:id="62" w:name="_Toc188970551"/>
      <w:r>
        <w:t>3.10. Временные (некапитальные) объекты</w:t>
      </w:r>
      <w:bookmarkEnd w:id="58"/>
      <w:bookmarkEnd w:id="59"/>
      <w:bookmarkEnd w:id="60"/>
      <w:bookmarkEnd w:id="61"/>
      <w:bookmarkEnd w:id="62"/>
    </w:p>
    <w:p w14:paraId="6F55B16A" w14:textId="77777777" w:rsidR="00D92DCA" w:rsidRDefault="00D92DCA">
      <w:pPr>
        <w:pStyle w:val="a7"/>
        <w:shd w:val="clear" w:color="auto" w:fill="auto"/>
        <w:spacing w:before="0"/>
        <w:ind w:left="20" w:right="20" w:firstLine="580"/>
        <w:jc w:val="both"/>
      </w:pPr>
      <w:r>
        <w:t>3.10.1. Временные (некапитальные) объекты -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по дизайну и освещению,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t>маркетов</w:t>
      </w:r>
      <w:proofErr w:type="spellEnd"/>
      <w:r>
        <w:t>, мини-рынков, торговых рядов необходимо применять быстровозводимые модульные комплексы, выполняемые из легких конструкций.</w:t>
      </w:r>
    </w:p>
    <w:p w14:paraId="45842033" w14:textId="77777777" w:rsidR="00D92DCA" w:rsidRDefault="00D92DCA">
      <w:pPr>
        <w:pStyle w:val="a7"/>
        <w:numPr>
          <w:ilvl w:val="0"/>
          <w:numId w:val="18"/>
        </w:numPr>
        <w:shd w:val="clear" w:color="auto" w:fill="auto"/>
        <w:tabs>
          <w:tab w:val="left" w:pos="1225"/>
        </w:tabs>
        <w:spacing w:before="0" w:line="226" w:lineRule="exact"/>
        <w:ind w:left="20" w:right="20" w:firstLine="580"/>
        <w:jc w:val="both"/>
      </w:pPr>
      <w:r>
        <w:t>Размещение временных (некапитальных) объектов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14:paraId="78D4258E" w14:textId="77777777" w:rsidR="00D92DCA" w:rsidRDefault="00D92DCA">
      <w:pPr>
        <w:pStyle w:val="a7"/>
        <w:numPr>
          <w:ilvl w:val="0"/>
          <w:numId w:val="19"/>
        </w:numPr>
        <w:shd w:val="clear" w:color="auto" w:fill="auto"/>
        <w:tabs>
          <w:tab w:val="left" w:pos="1374"/>
        </w:tabs>
        <w:spacing w:before="0" w:line="226" w:lineRule="exact"/>
        <w:ind w:left="20" w:right="20" w:firstLine="580"/>
        <w:jc w:val="both"/>
      </w:pPr>
      <w:r>
        <w:t xml:space="preserve">Не допускается размещение временных (некапитальных) объектов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общественного транспорта, в охранной зоне водопроводных и канализационных сетей, трубопроводов, а также ближе 10 </w:t>
      </w:r>
      <w:r>
        <w:rPr>
          <w:rStyle w:val="1pt"/>
        </w:rPr>
        <w:t>мот</w:t>
      </w:r>
      <w:r>
        <w:t xml:space="preserve">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14:paraId="7DB1C167" w14:textId="77777777" w:rsidR="00D92DCA" w:rsidRDefault="00D92DCA">
      <w:pPr>
        <w:pStyle w:val="a7"/>
        <w:numPr>
          <w:ilvl w:val="0"/>
          <w:numId w:val="19"/>
        </w:numPr>
        <w:shd w:val="clear" w:color="auto" w:fill="auto"/>
        <w:tabs>
          <w:tab w:val="left" w:pos="1359"/>
        </w:tabs>
        <w:spacing w:before="0" w:line="226" w:lineRule="exact"/>
        <w:ind w:left="20" w:right="20" w:firstLine="580"/>
        <w:jc w:val="both"/>
      </w:pPr>
      <w:r>
        <w:t>Допускается размещение временных (некапитальных) объектов на тротуарах шириной более 3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27558055" w14:textId="77777777" w:rsidR="00D92DCA" w:rsidRDefault="00D92DCA">
      <w:pPr>
        <w:pStyle w:val="a7"/>
        <w:numPr>
          <w:ilvl w:val="0"/>
          <w:numId w:val="18"/>
        </w:numPr>
        <w:shd w:val="clear" w:color="auto" w:fill="auto"/>
        <w:tabs>
          <w:tab w:val="left" w:pos="1215"/>
        </w:tabs>
        <w:spacing w:before="0" w:line="226" w:lineRule="exact"/>
        <w:ind w:left="20" w:right="20" w:firstLine="580"/>
        <w:jc w:val="both"/>
      </w:pPr>
      <w: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162916B9" w14:textId="77777777" w:rsidR="00D92DCA" w:rsidRDefault="00D92DCA">
      <w:pPr>
        <w:pStyle w:val="a7"/>
        <w:numPr>
          <w:ilvl w:val="0"/>
          <w:numId w:val="18"/>
        </w:numPr>
        <w:shd w:val="clear" w:color="auto" w:fill="auto"/>
        <w:tabs>
          <w:tab w:val="left" w:pos="1196"/>
        </w:tabs>
        <w:spacing w:before="0" w:line="226" w:lineRule="exact"/>
        <w:ind w:left="20" w:right="20" w:firstLine="580"/>
        <w:jc w:val="both"/>
      </w:pPr>
      <w:r>
        <w:t xml:space="preserve">Размещение остановочных павильонов осуществляется в местах остановок общественного транспорта. Для установки павильона предусматривается площадка с твердыми видами покрытия размером 2,0 </w:t>
      </w:r>
      <w:r>
        <w:rPr>
          <w:lang w:val="en-US" w:eastAsia="en-US"/>
        </w:rPr>
        <w:t>x</w:t>
      </w:r>
      <w:r w:rsidRPr="00D92DCA">
        <w:rPr>
          <w:lang w:eastAsia="en-US"/>
        </w:rPr>
        <w:t xml:space="preserve"> </w:t>
      </w:r>
      <w:r>
        <w:t xml:space="preserve">5,0 ми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деревьев - не менее 2,0 м для деревьев с компактной кроной. </w:t>
      </w:r>
      <w:r>
        <w:lastRenderedPageBreak/>
        <w:t>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14:paraId="41596284" w14:textId="77777777" w:rsidR="00D92DCA" w:rsidRDefault="00D92DCA">
      <w:pPr>
        <w:pStyle w:val="a7"/>
        <w:numPr>
          <w:ilvl w:val="0"/>
          <w:numId w:val="18"/>
        </w:numPr>
        <w:shd w:val="clear" w:color="auto" w:fill="auto"/>
        <w:tabs>
          <w:tab w:val="left" w:pos="1244"/>
        </w:tabs>
        <w:spacing w:before="0" w:after="261" w:line="226" w:lineRule="exact"/>
        <w:ind w:left="20" w:right="20" w:firstLine="580"/>
        <w:jc w:val="both"/>
      </w:pPr>
      <w:r>
        <w:t>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на временных (некапитальных) объектах питания. При этом не допускается размещение туалетных кабин на придомовой территории, а расстояние до жилых и общественных зданий должно быть не менее 20 м. Туалетную кабину необходимо устанавливать на твердые виды покрытия.</w:t>
      </w:r>
    </w:p>
    <w:p w14:paraId="1D253B58" w14:textId="77777777" w:rsidR="00D92DCA" w:rsidRDefault="00D92DCA" w:rsidP="008C4349">
      <w:pPr>
        <w:pStyle w:val="2"/>
      </w:pPr>
      <w:bookmarkStart w:id="63" w:name="bookmark15"/>
      <w:bookmarkStart w:id="64" w:name="_Toc363818469"/>
      <w:bookmarkStart w:id="65" w:name="_Toc363818946"/>
      <w:bookmarkStart w:id="66" w:name="_Toc103937628"/>
      <w:bookmarkStart w:id="67" w:name="_Toc188970552"/>
      <w:r>
        <w:t>3.11. Оформление и оборудование зданий и сооружений</w:t>
      </w:r>
      <w:bookmarkEnd w:id="63"/>
      <w:bookmarkEnd w:id="64"/>
      <w:bookmarkEnd w:id="65"/>
      <w:bookmarkEnd w:id="66"/>
      <w:bookmarkEnd w:id="67"/>
    </w:p>
    <w:p w14:paraId="38626D32" w14:textId="77777777" w:rsidR="00D92DCA" w:rsidRDefault="00D92DCA">
      <w:pPr>
        <w:pStyle w:val="a7"/>
        <w:numPr>
          <w:ilvl w:val="0"/>
          <w:numId w:val="20"/>
        </w:numPr>
        <w:shd w:val="clear" w:color="auto" w:fill="auto"/>
        <w:tabs>
          <w:tab w:val="left" w:pos="1201"/>
        </w:tabs>
        <w:spacing w:before="0" w:line="226" w:lineRule="exact"/>
        <w:ind w:left="20" w:right="20" w:firstLine="580"/>
        <w:jc w:val="both"/>
      </w:pPr>
      <w:r>
        <w:t xml:space="preserve">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 т.п.</w:t>
      </w:r>
    </w:p>
    <w:p w14:paraId="3303E2EB" w14:textId="77777777" w:rsidR="00D92DCA" w:rsidRDefault="00D92DCA">
      <w:pPr>
        <w:pStyle w:val="a7"/>
        <w:numPr>
          <w:ilvl w:val="0"/>
          <w:numId w:val="20"/>
        </w:numPr>
        <w:shd w:val="clear" w:color="auto" w:fill="auto"/>
        <w:tabs>
          <w:tab w:val="left" w:pos="1244"/>
        </w:tabs>
        <w:spacing w:before="0" w:line="226" w:lineRule="exact"/>
        <w:ind w:left="20" w:right="20" w:firstLine="580"/>
        <w:jc w:val="both"/>
      </w:pPr>
      <w: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37251D59" w14:textId="77777777" w:rsidR="00D92DCA" w:rsidRDefault="00D92DCA">
      <w:pPr>
        <w:pStyle w:val="a7"/>
        <w:shd w:val="clear" w:color="auto" w:fill="auto"/>
        <w:spacing w:before="0" w:line="226" w:lineRule="exact"/>
        <w:ind w:left="20" w:right="20" w:firstLine="580"/>
        <w:jc w:val="both"/>
      </w:pPr>
      <w:r>
        <w:t>Размещение наружных кондиционеров и антенн-" тарелок" на зданиях, расположенных вдоль магистральных улиц населенного пункта, разрешается только со стороны дворовых фасадов.</w:t>
      </w:r>
    </w:p>
    <w:p w14:paraId="25E3C037" w14:textId="77777777" w:rsidR="00D92DCA" w:rsidRDefault="00D92DCA">
      <w:pPr>
        <w:pStyle w:val="a7"/>
        <w:numPr>
          <w:ilvl w:val="0"/>
          <w:numId w:val="20"/>
        </w:numPr>
        <w:shd w:val="clear" w:color="auto" w:fill="auto"/>
        <w:tabs>
          <w:tab w:val="left" w:pos="1230"/>
        </w:tabs>
        <w:spacing w:before="0" w:line="226" w:lineRule="exact"/>
        <w:ind w:left="20" w:right="20" w:firstLine="580"/>
        <w:jc w:val="both"/>
      </w:pPr>
      <w:r>
        <w:t xml:space="preserve">На зданиях и сооружениях населенного пункта необходимо размещать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2D51D280" w14:textId="77777777" w:rsidR="00D92DCA" w:rsidRDefault="00D92DCA">
      <w:pPr>
        <w:pStyle w:val="a7"/>
        <w:numPr>
          <w:ilvl w:val="0"/>
          <w:numId w:val="20"/>
        </w:numPr>
        <w:shd w:val="clear" w:color="auto" w:fill="auto"/>
        <w:tabs>
          <w:tab w:val="left" w:pos="1220"/>
        </w:tabs>
        <w:spacing w:before="0" w:line="226" w:lineRule="exact"/>
        <w:ind w:left="20" w:right="20" w:firstLine="580"/>
        <w:jc w:val="both"/>
      </w:pPr>
      <w: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следует принимать не менее 10 промилле в сторону от здания. Ширину </w:t>
      </w:r>
      <w:proofErr w:type="spellStart"/>
      <w:r>
        <w:t>отмостки</w:t>
      </w:r>
      <w:proofErr w:type="spellEnd"/>
      <w:r>
        <w:t xml:space="preserve"> для зданий и сооружений следует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t>отмостки</w:t>
      </w:r>
      <w:proofErr w:type="spellEnd"/>
      <w:r>
        <w:t xml:space="preserve"> выполняет тротуар с твердым видом покрытия.</w:t>
      </w:r>
    </w:p>
    <w:p w14:paraId="37054E25" w14:textId="77777777" w:rsidR="00D92DCA" w:rsidRDefault="00D92DCA">
      <w:pPr>
        <w:pStyle w:val="a7"/>
        <w:numPr>
          <w:ilvl w:val="0"/>
          <w:numId w:val="20"/>
        </w:numPr>
        <w:shd w:val="clear" w:color="auto" w:fill="auto"/>
        <w:tabs>
          <w:tab w:val="left" w:pos="1195"/>
        </w:tabs>
        <w:spacing w:before="0" w:line="226" w:lineRule="exact"/>
        <w:ind w:left="20" w:firstLine="580"/>
        <w:jc w:val="both"/>
      </w:pPr>
      <w:r>
        <w:t>При организации стока воды со скатных крыш через водосточные трубы необходимо:</w:t>
      </w:r>
    </w:p>
    <w:p w14:paraId="6193AC85" w14:textId="77777777" w:rsidR="00D92DCA" w:rsidRDefault="00D92DCA">
      <w:pPr>
        <w:pStyle w:val="a7"/>
        <w:numPr>
          <w:ilvl w:val="0"/>
          <w:numId w:val="3"/>
        </w:numPr>
        <w:shd w:val="clear" w:color="auto" w:fill="auto"/>
        <w:tabs>
          <w:tab w:val="left" w:pos="769"/>
        </w:tabs>
        <w:spacing w:before="0" w:line="226" w:lineRule="exact"/>
        <w:ind w:left="20" w:right="20" w:firstLine="580"/>
        <w:jc w:val="both"/>
      </w:pPr>
      <w: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94E444D" w14:textId="77777777" w:rsidR="00D92DCA" w:rsidRDefault="00D92DCA">
      <w:pPr>
        <w:pStyle w:val="a7"/>
        <w:numPr>
          <w:ilvl w:val="0"/>
          <w:numId w:val="3"/>
        </w:numPr>
        <w:shd w:val="clear" w:color="auto" w:fill="auto"/>
        <w:tabs>
          <w:tab w:val="left" w:pos="715"/>
        </w:tabs>
        <w:spacing w:before="0" w:line="226" w:lineRule="exact"/>
        <w:ind w:left="20" w:firstLine="580"/>
        <w:jc w:val="both"/>
      </w:pPr>
      <w:r>
        <w:t>не допускать высоты свободного падения воды из выходного отверстия трубы более 200 мм;</w:t>
      </w:r>
    </w:p>
    <w:p w14:paraId="4A9F43F2" w14:textId="77777777" w:rsidR="00D92DCA" w:rsidRDefault="00D92DCA">
      <w:pPr>
        <w:pStyle w:val="a7"/>
        <w:numPr>
          <w:ilvl w:val="0"/>
          <w:numId w:val="3"/>
        </w:numPr>
        <w:shd w:val="clear" w:color="auto" w:fill="auto"/>
        <w:tabs>
          <w:tab w:val="left" w:pos="721"/>
        </w:tabs>
        <w:spacing w:before="0" w:line="226" w:lineRule="exact"/>
        <w:ind w:left="20" w:right="20" w:firstLine="580"/>
        <w:jc w:val="both"/>
      </w:pPr>
      <w: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14:paraId="5AFE6C0F" w14:textId="77777777" w:rsidR="00D92DCA" w:rsidRDefault="00D92DCA">
      <w:pPr>
        <w:pStyle w:val="a7"/>
        <w:shd w:val="clear" w:color="auto" w:fill="auto"/>
        <w:spacing w:before="0" w:line="226" w:lineRule="exact"/>
        <w:ind w:left="20" w:right="20" w:firstLine="580"/>
        <w:jc w:val="both"/>
      </w:pPr>
      <w:r>
        <w:t>- предусматривать устройство дренажа в местах стока воды из трубы на газон или иные мягкие виды покрытия.</w:t>
      </w:r>
    </w:p>
    <w:p w14:paraId="6D8470C9" w14:textId="77777777" w:rsidR="00D92DCA" w:rsidRDefault="00D92DCA">
      <w:pPr>
        <w:pStyle w:val="a7"/>
        <w:numPr>
          <w:ilvl w:val="0"/>
          <w:numId w:val="20"/>
        </w:numPr>
        <w:shd w:val="clear" w:color="auto" w:fill="auto"/>
        <w:tabs>
          <w:tab w:val="left" w:pos="1316"/>
        </w:tabs>
        <w:spacing w:before="0" w:line="226" w:lineRule="exact"/>
        <w:ind w:left="20" w:right="20" w:firstLine="580"/>
        <w:jc w:val="both"/>
      </w:pPr>
      <w: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0CE7BA18" w14:textId="77777777" w:rsidR="00D92DCA" w:rsidRDefault="00D92DCA">
      <w:pPr>
        <w:pStyle w:val="a7"/>
        <w:shd w:val="clear" w:color="auto" w:fill="auto"/>
        <w:spacing w:before="0" w:line="226" w:lineRule="exact"/>
        <w:ind w:left="20" w:right="20" w:firstLine="580"/>
        <w:jc w:val="both"/>
      </w:pPr>
      <w:r>
        <w:t>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30DAF3ED" w14:textId="77777777" w:rsidR="00D92DCA" w:rsidRDefault="00D92DCA">
      <w:pPr>
        <w:pStyle w:val="a7"/>
        <w:shd w:val="clear" w:color="auto" w:fill="auto"/>
        <w:spacing w:before="0" w:line="226" w:lineRule="exact"/>
        <w:ind w:left="20" w:right="20" w:firstLine="580"/>
        <w:jc w:val="both"/>
      </w:pPr>
      <w:r>
        <w:t xml:space="preserve">Допускается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14:paraId="5ACC9055" w14:textId="77777777" w:rsidR="00D92DCA" w:rsidRDefault="00D92DCA">
      <w:pPr>
        <w:pStyle w:val="a7"/>
        <w:shd w:val="clear" w:color="auto" w:fill="auto"/>
        <w:spacing w:before="0" w:line="226" w:lineRule="exact"/>
        <w:ind w:left="20" w:right="20" w:firstLine="580"/>
        <w:jc w:val="both"/>
      </w:pPr>
      <w: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74C9E06C" w14:textId="77777777" w:rsidR="00D92DCA" w:rsidRDefault="00D92DCA">
      <w:pPr>
        <w:pStyle w:val="a7"/>
        <w:numPr>
          <w:ilvl w:val="0"/>
          <w:numId w:val="20"/>
        </w:numPr>
        <w:shd w:val="clear" w:color="auto" w:fill="auto"/>
        <w:tabs>
          <w:tab w:val="left" w:pos="1206"/>
        </w:tabs>
        <w:spacing w:before="0" w:after="261" w:line="226" w:lineRule="exact"/>
        <w:ind w:left="20" w:right="20" w:firstLine="580"/>
        <w:jc w:val="both"/>
      </w:pPr>
      <w:r>
        <w:t>Для защиты пешеходов и выступающих стеклянных витрин от падения снежного настила и сосулек с края крыши следует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7FB37D60" w14:textId="77777777" w:rsidR="00D92DCA" w:rsidRDefault="00D92DCA" w:rsidP="008C4349">
      <w:pPr>
        <w:pStyle w:val="2"/>
      </w:pPr>
      <w:bookmarkStart w:id="68" w:name="bookmark16"/>
      <w:bookmarkStart w:id="69" w:name="_Toc363818470"/>
      <w:bookmarkStart w:id="70" w:name="_Toc363818947"/>
      <w:bookmarkStart w:id="71" w:name="_Toc103937629"/>
      <w:bookmarkStart w:id="72" w:name="_Toc188970553"/>
      <w:r>
        <w:t>3.12. Площадки</w:t>
      </w:r>
      <w:bookmarkEnd w:id="68"/>
      <w:bookmarkEnd w:id="69"/>
      <w:bookmarkEnd w:id="70"/>
      <w:bookmarkEnd w:id="71"/>
      <w:bookmarkEnd w:id="72"/>
    </w:p>
    <w:p w14:paraId="23DDCCAE" w14:textId="77777777" w:rsidR="00D92DCA" w:rsidRDefault="00D92DCA">
      <w:pPr>
        <w:pStyle w:val="a7"/>
        <w:numPr>
          <w:ilvl w:val="0"/>
          <w:numId w:val="21"/>
        </w:numPr>
        <w:shd w:val="clear" w:color="auto" w:fill="auto"/>
        <w:tabs>
          <w:tab w:val="left" w:pos="1186"/>
        </w:tabs>
        <w:spacing w:before="0" w:line="226" w:lineRule="exact"/>
        <w:ind w:left="20" w:right="20" w:firstLine="580"/>
        <w:jc w:val="both"/>
      </w:pPr>
      <w:r>
        <w:t>На территории рабочего поселка Мошково размещаются следующие виды площадок: для игр детей, отдыха взрослых, занятий спортом, установки мусоросборников, выгула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осуществляется в соответствии с требованиями действующего законодательства по согласованию с уполномоченными органами.</w:t>
      </w:r>
    </w:p>
    <w:p w14:paraId="0F01EBFB" w14:textId="77777777" w:rsidR="00D92DCA" w:rsidRDefault="00D92DCA">
      <w:pPr>
        <w:pStyle w:val="a7"/>
        <w:numPr>
          <w:ilvl w:val="0"/>
          <w:numId w:val="21"/>
        </w:numPr>
        <w:shd w:val="clear" w:color="auto" w:fill="auto"/>
        <w:tabs>
          <w:tab w:val="left" w:pos="1326"/>
        </w:tabs>
        <w:spacing w:before="0" w:line="226" w:lineRule="exact"/>
        <w:ind w:left="20" w:right="20" w:firstLine="580"/>
        <w:jc w:val="both"/>
      </w:pPr>
      <w:r>
        <w:t xml:space="preserve">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57C6BB92" w14:textId="77777777" w:rsidR="00D92DCA" w:rsidRDefault="00D92DCA">
      <w:pPr>
        <w:pStyle w:val="a7"/>
        <w:shd w:val="clear" w:color="auto" w:fill="auto"/>
        <w:spacing w:before="0" w:line="226" w:lineRule="exact"/>
        <w:ind w:left="20" w:right="20" w:firstLine="580"/>
        <w:jc w:val="both"/>
      </w:pPr>
      <w:r>
        <w:lastRenderedPageBreak/>
        <w:t xml:space="preserve">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 </w:t>
      </w:r>
      <w:proofErr w:type="spellStart"/>
      <w:r>
        <w:t>ных</w:t>
      </w:r>
      <w:proofErr w:type="spellEnd"/>
      <w:r>
        <w:t xml:space="preserve"> материалов.</w:t>
      </w:r>
    </w:p>
    <w:p w14:paraId="7E16C380" w14:textId="77777777" w:rsidR="00D92DCA" w:rsidRDefault="00D92DCA">
      <w:pPr>
        <w:pStyle w:val="a7"/>
        <w:shd w:val="clear" w:color="auto" w:fill="auto"/>
        <w:spacing w:before="0" w:line="226" w:lineRule="exact"/>
        <w:ind w:left="20" w:right="20" w:firstLine="580"/>
        <w:jc w:val="both"/>
      </w:pPr>
      <w: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A57022E" w14:textId="77777777" w:rsidR="00D92DCA" w:rsidRDefault="00D92DCA">
      <w:pPr>
        <w:pStyle w:val="a7"/>
        <w:shd w:val="clear" w:color="auto" w:fill="auto"/>
        <w:spacing w:before="0" w:line="226" w:lineRule="exact"/>
        <w:ind w:left="20" w:right="20" w:firstLine="58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06FB8225" w14:textId="77777777" w:rsidR="00D92DCA" w:rsidRDefault="00D92DCA">
      <w:pPr>
        <w:pStyle w:val="a7"/>
        <w:shd w:val="clear" w:color="auto" w:fill="auto"/>
        <w:spacing w:before="0" w:line="226" w:lineRule="exact"/>
        <w:ind w:left="20" w:right="20" w:firstLine="580"/>
        <w:jc w:val="both"/>
      </w:pPr>
      <w:r>
        <w:t>Для сопряжения поверхностей площадки и газона необходимо применять садовые бортовые камни со скошенными или закругленными краями.</w:t>
      </w:r>
    </w:p>
    <w:p w14:paraId="79BC7A56" w14:textId="77777777" w:rsidR="00D92DCA" w:rsidRDefault="00D92DCA">
      <w:pPr>
        <w:pStyle w:val="a7"/>
        <w:shd w:val="clear" w:color="auto" w:fill="auto"/>
        <w:spacing w:before="0" w:line="226" w:lineRule="exact"/>
        <w:ind w:left="20" w:right="20" w:firstLine="580"/>
        <w:jc w:val="both"/>
      </w:pPr>
      <w:r>
        <w:t>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рекомендуется не допускать применение растений с ядовитыми плодами.</w:t>
      </w:r>
    </w:p>
    <w:p w14:paraId="4EAE3E96" w14:textId="77777777" w:rsidR="00D92DCA" w:rsidRDefault="00D92DCA">
      <w:pPr>
        <w:pStyle w:val="a7"/>
        <w:shd w:val="clear" w:color="auto" w:fill="auto"/>
        <w:spacing w:before="0" w:line="226" w:lineRule="exact"/>
        <w:ind w:left="20" w:right="20" w:firstLine="580"/>
        <w:jc w:val="both"/>
      </w:pPr>
      <w:r>
        <w:t xml:space="preserve">Размещение игрового оборудования следует проектировать с учетом норматив </w:t>
      </w:r>
      <w:proofErr w:type="spellStart"/>
      <w:r>
        <w:t>ных</w:t>
      </w:r>
      <w:proofErr w:type="spellEnd"/>
      <w:r>
        <w:t xml:space="preserve"> параметров безопасности, представленных в таблице 14 приложение 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0DA3D863" w14:textId="77777777" w:rsidR="00D92DCA" w:rsidRDefault="00D92DCA">
      <w:pPr>
        <w:pStyle w:val="a7"/>
        <w:shd w:val="clear" w:color="auto" w:fill="auto"/>
        <w:spacing w:before="0" w:line="226" w:lineRule="exact"/>
        <w:ind w:left="20" w:right="20" w:firstLine="580"/>
        <w:jc w:val="both"/>
      </w:pPr>
      <w: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1B103E9" w14:textId="77777777" w:rsidR="00D92DCA" w:rsidRDefault="00D92DCA">
      <w:pPr>
        <w:pStyle w:val="a7"/>
        <w:numPr>
          <w:ilvl w:val="0"/>
          <w:numId w:val="21"/>
        </w:numPr>
        <w:shd w:val="clear" w:color="auto" w:fill="auto"/>
        <w:tabs>
          <w:tab w:val="left" w:pos="1239"/>
        </w:tabs>
        <w:spacing w:before="0" w:line="226" w:lineRule="exact"/>
        <w:ind w:left="20" w:right="20" w:firstLine="580"/>
        <w:jc w:val="both"/>
      </w:pPr>
      <w: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должны быть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 </w:t>
      </w:r>
      <w:proofErr w:type="spellStart"/>
      <w:r>
        <w:t>отстойно</w:t>
      </w:r>
      <w:proofErr w:type="spellEnd"/>
      <w:r>
        <w:t>-разворотных площадок на конечных остановках маршрутов общественного транспорта - не менее 50 м. Расстояние от окон жилых домов до границ площадок тихого отдыха должно составлять не менее 10 м, площадок шумных настольных игр - не менее 25 м.</w:t>
      </w:r>
    </w:p>
    <w:p w14:paraId="5EEFF974" w14:textId="77777777" w:rsidR="00D92DCA" w:rsidRDefault="00D92DCA">
      <w:pPr>
        <w:pStyle w:val="a7"/>
        <w:shd w:val="clear" w:color="auto" w:fill="auto"/>
        <w:spacing w:before="0" w:line="226" w:lineRule="exact"/>
        <w:ind w:right="20" w:firstLine="560"/>
        <w:jc w:val="both"/>
      </w:pPr>
      <w: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(не менее одной у каждой скамьи), осветительное оборудование.</w:t>
      </w:r>
    </w:p>
    <w:p w14:paraId="3741C1FD" w14:textId="77777777" w:rsidR="00D92DCA" w:rsidRDefault="00D92DCA">
      <w:pPr>
        <w:pStyle w:val="a7"/>
        <w:shd w:val="clear" w:color="auto" w:fill="auto"/>
        <w:spacing w:before="0" w:line="226" w:lineRule="exact"/>
        <w:ind w:right="20" w:firstLine="560"/>
        <w:jc w:val="both"/>
      </w:pPr>
      <w: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0BBE17F" w14:textId="77777777" w:rsidR="00D92DCA" w:rsidRDefault="00D92DCA">
      <w:pPr>
        <w:pStyle w:val="a7"/>
        <w:shd w:val="clear" w:color="auto" w:fill="auto"/>
        <w:spacing w:before="0" w:line="226" w:lineRule="exact"/>
        <w:ind w:right="20" w:firstLine="560"/>
        <w:jc w:val="both"/>
      </w:pPr>
      <w:r>
        <w:t xml:space="preserve">Следует применять </w:t>
      </w:r>
      <w:proofErr w:type="spellStart"/>
      <w:r>
        <w:t>периметральное</w:t>
      </w:r>
      <w:proofErr w:type="spellEnd"/>
      <w: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t>вытаптыванию</w:t>
      </w:r>
      <w:proofErr w:type="spellEnd"/>
      <w:r>
        <w:t xml:space="preserve"> видов трав. Инсоляцию и затенение площадок отдыха необходимо обеспечивать аналогично детским площадкам. Не допускается применение растений с ядовитыми плодами.</w:t>
      </w:r>
    </w:p>
    <w:p w14:paraId="72C6B620" w14:textId="77777777" w:rsidR="00D92DCA" w:rsidRDefault="00D92DCA">
      <w:pPr>
        <w:pStyle w:val="a7"/>
        <w:shd w:val="clear" w:color="auto" w:fill="auto"/>
        <w:spacing w:before="0" w:line="226" w:lineRule="exact"/>
        <w:ind w:right="20" w:firstLine="560"/>
        <w:jc w:val="both"/>
      </w:pPr>
      <w:r>
        <w:t>Функционирование осветительного оборудования необходимо обеспечивать в режиме освещения территории, на которой расположена площадка.</w:t>
      </w:r>
    </w:p>
    <w:p w14:paraId="4C45E688" w14:textId="77777777" w:rsidR="00D92DCA" w:rsidRDefault="00D92DCA">
      <w:pPr>
        <w:pStyle w:val="a7"/>
        <w:shd w:val="clear" w:color="auto" w:fill="auto"/>
        <w:spacing w:before="0" w:line="226" w:lineRule="exact"/>
        <w:ind w:firstLine="560"/>
        <w:jc w:val="both"/>
      </w:pPr>
      <w:r>
        <w:t>Минимальный размер площадки с установкой одного стола со скамьями для настольных игр составляет 12 кв.</w:t>
      </w:r>
    </w:p>
    <w:p w14:paraId="30A9C174" w14:textId="77777777" w:rsidR="00D92DCA" w:rsidRDefault="00D92DCA">
      <w:pPr>
        <w:pStyle w:val="a7"/>
        <w:shd w:val="clear" w:color="auto" w:fill="auto"/>
        <w:spacing w:before="0" w:line="226" w:lineRule="exact"/>
        <w:jc w:val="left"/>
      </w:pPr>
      <w:r>
        <w:t>м.</w:t>
      </w:r>
    </w:p>
    <w:p w14:paraId="7B6F5501" w14:textId="77777777" w:rsidR="00D92DCA" w:rsidRDefault="00D92DCA">
      <w:pPr>
        <w:pStyle w:val="a7"/>
        <w:numPr>
          <w:ilvl w:val="0"/>
          <w:numId w:val="21"/>
        </w:numPr>
        <w:shd w:val="clear" w:color="auto" w:fill="auto"/>
        <w:tabs>
          <w:tab w:val="left" w:pos="1200"/>
        </w:tabs>
        <w:spacing w:before="0" w:line="226" w:lineRule="exact"/>
        <w:ind w:right="20" w:firstLine="560"/>
        <w:jc w:val="both"/>
      </w:pPr>
      <w:r>
        <w:t>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791D0DB5" w14:textId="77777777" w:rsidR="00D92DCA" w:rsidRDefault="00D92DCA">
      <w:pPr>
        <w:pStyle w:val="a7"/>
        <w:shd w:val="clear" w:color="auto" w:fill="auto"/>
        <w:spacing w:before="0" w:line="226" w:lineRule="exact"/>
        <w:ind w:right="20" w:firstLine="560"/>
        <w:jc w:val="both"/>
      </w:pPr>
      <w:r>
        <w:t>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14:paraId="6AA3CCD1" w14:textId="77777777" w:rsidR="00D92DCA" w:rsidRDefault="00D92DCA">
      <w:pPr>
        <w:pStyle w:val="a7"/>
        <w:shd w:val="clear" w:color="auto" w:fill="auto"/>
        <w:spacing w:before="0" w:line="226" w:lineRule="exact"/>
        <w:ind w:right="20" w:firstLine="560"/>
        <w:jc w:val="both"/>
      </w:pPr>
      <w: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14:paraId="28F555B4" w14:textId="77777777" w:rsidR="00D92DCA" w:rsidRDefault="00D92DCA">
      <w:pPr>
        <w:pStyle w:val="a7"/>
        <w:shd w:val="clear" w:color="auto" w:fill="auto"/>
        <w:spacing w:before="0" w:line="226" w:lineRule="exact"/>
        <w:ind w:right="20" w:firstLine="560"/>
        <w:jc w:val="both"/>
      </w:pPr>
      <w:r>
        <w:t>Озеленение следует размещать по периметру площадки, высаживая быстрорастущие деревья на расстоянии от края площадки не менее 2 м.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применять вертикальное озеленение.</w:t>
      </w:r>
    </w:p>
    <w:p w14:paraId="66E5A3D1" w14:textId="77777777" w:rsidR="00D92DCA" w:rsidRDefault="00D92DCA">
      <w:pPr>
        <w:pStyle w:val="a7"/>
        <w:shd w:val="clear" w:color="auto" w:fill="auto"/>
        <w:spacing w:before="0" w:line="226" w:lineRule="exact"/>
        <w:ind w:right="20" w:firstLine="560"/>
        <w:jc w:val="both"/>
      </w:pPr>
      <w:r>
        <w:t xml:space="preserve">Площадки следует оборудовать сетчатым ограждением высотой 2,5 - 3 м, </w:t>
      </w:r>
      <w:proofErr w:type="spellStart"/>
      <w:r>
        <w:t>ав</w:t>
      </w:r>
      <w:proofErr w:type="spellEnd"/>
      <w:r>
        <w:t xml:space="preserve"> местах примыкания спортивных площадок друг к другу - высотой не менее 1,2 м.</w:t>
      </w:r>
    </w:p>
    <w:p w14:paraId="12CA896E" w14:textId="77777777" w:rsidR="00D92DCA" w:rsidRDefault="00D92DCA">
      <w:pPr>
        <w:pStyle w:val="a7"/>
        <w:numPr>
          <w:ilvl w:val="0"/>
          <w:numId w:val="21"/>
        </w:numPr>
        <w:shd w:val="clear" w:color="auto" w:fill="auto"/>
        <w:tabs>
          <w:tab w:val="left" w:pos="1186"/>
        </w:tabs>
        <w:spacing w:before="0" w:line="226" w:lineRule="exact"/>
        <w:ind w:right="20" w:firstLine="560"/>
        <w:jc w:val="both"/>
      </w:pPr>
      <w: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14:paraId="7F070824" w14:textId="77777777" w:rsidR="00D92DCA" w:rsidRDefault="00D92DCA">
      <w:pPr>
        <w:pStyle w:val="a7"/>
        <w:shd w:val="clear" w:color="auto" w:fill="auto"/>
        <w:spacing w:before="0" w:line="226" w:lineRule="exact"/>
        <w:ind w:right="20" w:firstLine="560"/>
        <w:jc w:val="both"/>
      </w:pPr>
      <w:r>
        <w:lastRenderedPageBreak/>
        <w:t xml:space="preserve">Площадки следует размещать удаленными от окон жилых зданий, границ участков детских учреждений, мест отдыха на расстояние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r>
        <w:rPr>
          <w:lang w:val="en-US" w:eastAsia="en-US"/>
        </w:rPr>
        <w:t>x</w:t>
      </w:r>
      <w:r w:rsidRPr="00D92DCA">
        <w:rPr>
          <w:lang w:eastAsia="en-US"/>
        </w:rPr>
        <w:t xml:space="preserve"> </w:t>
      </w:r>
      <w:r>
        <w:t>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4BD03C59" w14:textId="77777777" w:rsidR="00D92DCA" w:rsidRDefault="00D92DCA">
      <w:pPr>
        <w:pStyle w:val="a7"/>
        <w:shd w:val="clear" w:color="auto" w:fill="auto"/>
        <w:spacing w:before="0" w:line="226" w:lineRule="exact"/>
        <w:ind w:right="20" w:firstLine="560"/>
        <w:jc w:val="both"/>
      </w:pPr>
      <w:r>
        <w:t xml:space="preserve">Размер площадки на один контейнер должен составлять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необходимо проектировать из расчета 0,03 кв. </w:t>
      </w:r>
      <w:proofErr w:type="spellStart"/>
      <w:r>
        <w:rPr>
          <w:rStyle w:val="1pt5"/>
        </w:rPr>
        <w:t>мна</w:t>
      </w:r>
      <w:proofErr w:type="spellEnd"/>
      <w:r>
        <w:t xml:space="preserve"> 1 жителя или 1 площадка на 6 - 8 подъездов жилых домов, имеющих мусоропроводы; если подъездов меньше - одну площадку при каждом доме.</w:t>
      </w:r>
    </w:p>
    <w:p w14:paraId="0EA7F222" w14:textId="77777777" w:rsidR="00D92DCA" w:rsidRDefault="00D92DCA">
      <w:pPr>
        <w:pStyle w:val="a7"/>
        <w:shd w:val="clear" w:color="auto" w:fill="auto"/>
        <w:spacing w:before="0" w:line="226" w:lineRule="exact"/>
        <w:ind w:right="20" w:firstLine="560"/>
        <w:jc w:val="both"/>
      </w:pPr>
      <w: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озеленение площадки.</w:t>
      </w:r>
    </w:p>
    <w:p w14:paraId="5C00C6FC" w14:textId="77777777" w:rsidR="00D92DCA" w:rsidRDefault="00D92DCA">
      <w:pPr>
        <w:pStyle w:val="a7"/>
        <w:shd w:val="clear" w:color="auto" w:fill="auto"/>
        <w:spacing w:before="0" w:line="226" w:lineRule="exact"/>
        <w:ind w:right="20" w:firstLine="560"/>
        <w:jc w:val="both"/>
      </w:pPr>
      <w:r>
        <w:t>Покрытие площадки следует устанавливать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14:paraId="24DE9A13" w14:textId="77777777" w:rsidR="00D92DCA" w:rsidRDefault="00D92DCA">
      <w:pPr>
        <w:pStyle w:val="a7"/>
        <w:shd w:val="clear" w:color="auto" w:fill="auto"/>
        <w:spacing w:before="0" w:line="226" w:lineRule="exact"/>
        <w:ind w:right="20" w:firstLine="560"/>
        <w:jc w:val="both"/>
      </w:pPr>
      <w: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0AC98D4B" w14:textId="77777777" w:rsidR="00D92DCA" w:rsidRDefault="00D92DCA">
      <w:pPr>
        <w:pStyle w:val="a7"/>
        <w:shd w:val="clear" w:color="auto" w:fill="auto"/>
        <w:spacing w:before="0" w:line="226" w:lineRule="exact"/>
        <w:ind w:right="20" w:firstLine="560"/>
        <w:jc w:val="both"/>
      </w:pPr>
      <w:r>
        <w:t>Функционирование осветительного оборудования устанавливается в режиме освещения прилегающей территории с высотой опор - не менее 3 м.</w:t>
      </w:r>
    </w:p>
    <w:p w14:paraId="713E272C" w14:textId="77777777" w:rsidR="00D92DCA" w:rsidRDefault="00D92DCA">
      <w:pPr>
        <w:pStyle w:val="a7"/>
        <w:shd w:val="clear" w:color="auto" w:fill="auto"/>
        <w:spacing w:before="0" w:line="226" w:lineRule="exact"/>
        <w:ind w:right="20" w:firstLine="560"/>
        <w:jc w:val="both"/>
      </w:pPr>
      <w:r>
        <w:t xml:space="preserve">Озеленение следует производить деревьями с высокой степенью </w:t>
      </w:r>
      <w:proofErr w:type="spellStart"/>
      <w:r>
        <w:t>фитонцидности</w:t>
      </w:r>
      <w:proofErr w:type="spellEnd"/>
      <w:r>
        <w:t xml:space="preserve">, густой и плотной кроной. Высота свободного пространства над уровнем покрытия площадки до кроны должна составлять не менее 3,0 м. Допускается для визуальной изоляции площадок применение декоративных стенок, трельяжей или </w:t>
      </w:r>
      <w:proofErr w:type="spellStart"/>
      <w:r>
        <w:t>периметральной</w:t>
      </w:r>
      <w:proofErr w:type="spellEnd"/>
      <w:r>
        <w:t xml:space="preserve"> живой изгороди в виде высоких кустарников без плодов и ягод.</w:t>
      </w:r>
    </w:p>
    <w:p w14:paraId="7871B446" w14:textId="77777777" w:rsidR="00D92DCA" w:rsidRDefault="00D92DCA">
      <w:pPr>
        <w:pStyle w:val="a7"/>
        <w:numPr>
          <w:ilvl w:val="0"/>
          <w:numId w:val="21"/>
        </w:numPr>
        <w:shd w:val="clear" w:color="auto" w:fill="auto"/>
        <w:tabs>
          <w:tab w:val="left" w:pos="1181"/>
        </w:tabs>
        <w:spacing w:before="0" w:line="226" w:lineRule="exact"/>
        <w:ind w:right="20" w:firstLine="560"/>
        <w:jc w:val="both"/>
      </w:pPr>
      <w:r>
        <w:t>Площадки для выгула собак необходимо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муниципального образования осуществляется по согласованию с администрацией рабочего поселка Мошково.</w:t>
      </w:r>
    </w:p>
    <w:p w14:paraId="3D1DD3D8" w14:textId="77777777" w:rsidR="00D92DCA" w:rsidRDefault="00D92DCA">
      <w:pPr>
        <w:pStyle w:val="a7"/>
        <w:shd w:val="clear" w:color="auto" w:fill="auto"/>
        <w:spacing w:before="0" w:line="226" w:lineRule="exact"/>
        <w:ind w:left="20" w:right="20" w:firstLine="560"/>
        <w:jc w:val="both"/>
      </w:pPr>
      <w:r>
        <w:t>Размеры площадок для выгула собак, размещаемые на территориях жилого назначения должны составлять 400 - 600 кв. м, на прочих территориях - до 800 кв. 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3C54ED65" w14:textId="77777777" w:rsidR="00D92DCA" w:rsidRDefault="00D92DCA">
      <w:pPr>
        <w:pStyle w:val="a7"/>
        <w:shd w:val="clear" w:color="auto" w:fill="auto"/>
        <w:spacing w:before="0" w:line="226" w:lineRule="exact"/>
        <w:ind w:left="20" w:right="20" w:firstLine="560"/>
        <w:jc w:val="both"/>
      </w:pPr>
      <w:r>
        <w:t xml:space="preserve">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t>периметральное</w:t>
      </w:r>
      <w:proofErr w:type="spellEnd"/>
      <w:r>
        <w:t xml:space="preserve"> озеленение.</w:t>
      </w:r>
    </w:p>
    <w:p w14:paraId="2124130F" w14:textId="77777777" w:rsidR="00D92DCA" w:rsidRDefault="00D92DCA">
      <w:pPr>
        <w:pStyle w:val="a7"/>
        <w:shd w:val="clear" w:color="auto" w:fill="auto"/>
        <w:spacing w:before="0" w:line="226" w:lineRule="exact"/>
        <w:ind w:left="20" w:right="20" w:firstLine="560"/>
        <w:jc w:val="both"/>
      </w:pPr>
      <w: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14:paraId="7FFBF858" w14:textId="77777777" w:rsidR="00D92DCA" w:rsidRDefault="00D92DCA">
      <w:pPr>
        <w:pStyle w:val="a7"/>
        <w:shd w:val="clear" w:color="auto" w:fill="auto"/>
        <w:spacing w:before="0" w:line="226" w:lineRule="exact"/>
        <w:ind w:left="20" w:right="20" w:firstLine="560"/>
        <w:jc w:val="both"/>
      </w:pPr>
      <w: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0733644" w14:textId="77777777" w:rsidR="00D92DCA" w:rsidRDefault="00D92DCA">
      <w:pPr>
        <w:pStyle w:val="a7"/>
        <w:shd w:val="clear" w:color="auto" w:fill="auto"/>
        <w:spacing w:before="0" w:line="226" w:lineRule="exact"/>
        <w:ind w:left="20" w:firstLine="560"/>
        <w:jc w:val="both"/>
      </w:pPr>
      <w:r>
        <w:t>На территории площадки должен находиться информационный стенд с правилами пользования площадкой.</w:t>
      </w:r>
    </w:p>
    <w:p w14:paraId="5EF59090" w14:textId="77777777" w:rsidR="00D92DCA" w:rsidRDefault="00D92DCA">
      <w:pPr>
        <w:pStyle w:val="a7"/>
        <w:shd w:val="clear" w:color="auto" w:fill="auto"/>
        <w:spacing w:before="0" w:line="226" w:lineRule="exact"/>
        <w:ind w:left="20" w:right="20" w:firstLine="560"/>
        <w:jc w:val="both"/>
      </w:pPr>
      <w:r>
        <w:t xml:space="preserve">Озеленение следует проектировать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14:paraId="0DB7D78F" w14:textId="77777777" w:rsidR="00D92DCA" w:rsidRDefault="00D92DCA">
      <w:pPr>
        <w:pStyle w:val="a7"/>
        <w:shd w:val="clear" w:color="auto" w:fill="auto"/>
        <w:spacing w:before="0" w:line="226" w:lineRule="exact"/>
        <w:ind w:left="20" w:right="20" w:firstLine="560"/>
        <w:jc w:val="both"/>
      </w:pPr>
      <w:r>
        <w:t xml:space="preserve">3.12.7.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t>приобъектных</w:t>
      </w:r>
      <w:proofErr w:type="spellEnd"/>
      <w:r>
        <w:t xml:space="preserve"> (у объекта или группы объектов), прочих (грузовых, перехватывающих и др.).</w:t>
      </w:r>
    </w:p>
    <w:p w14:paraId="60D52F76" w14:textId="77777777" w:rsidR="00D92DCA" w:rsidRDefault="00D92DCA">
      <w:pPr>
        <w:pStyle w:val="a7"/>
        <w:shd w:val="clear" w:color="auto" w:fill="auto"/>
        <w:spacing w:before="0" w:line="226" w:lineRule="exact"/>
        <w:ind w:left="20" w:right="20" w:firstLine="560"/>
        <w:jc w:val="both"/>
      </w:pPr>
      <w: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t>приобъектных</w:t>
      </w:r>
      <w:proofErr w:type="spellEnd"/>
      <w:r>
        <w:t xml:space="preserve">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14:paraId="6D8AA9A4" w14:textId="77777777" w:rsidR="00D92DCA" w:rsidRDefault="00D92DCA">
      <w:pPr>
        <w:pStyle w:val="a7"/>
        <w:shd w:val="clear" w:color="auto" w:fill="auto"/>
        <w:spacing w:before="0" w:line="226" w:lineRule="exact"/>
        <w:ind w:left="20" w:right="20" w:firstLine="560"/>
        <w:jc w:val="both"/>
      </w:pPr>
      <w:r>
        <w:t>Не допускается проектировать размещение площадок автостоянок в зоне остановок общественного транспорта, организацию заездов на автостоянки следует предусматривать не ближе 15 м от конца или начала посадочной площадки.</w:t>
      </w:r>
    </w:p>
    <w:p w14:paraId="7B9AE85E" w14:textId="77777777" w:rsidR="00D92DCA" w:rsidRDefault="00D92DCA">
      <w:pPr>
        <w:pStyle w:val="a7"/>
        <w:shd w:val="clear" w:color="auto" w:fill="auto"/>
        <w:spacing w:before="0" w:line="226" w:lineRule="exact"/>
        <w:ind w:left="20" w:right="20" w:firstLine="560"/>
        <w:jc w:val="both"/>
      </w:pPr>
      <w: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14:paraId="00D15EA8" w14:textId="77777777" w:rsidR="00D92DCA" w:rsidRDefault="00D92DCA">
      <w:pPr>
        <w:pStyle w:val="a7"/>
        <w:shd w:val="clear" w:color="auto" w:fill="auto"/>
        <w:spacing w:before="0" w:line="226" w:lineRule="exact"/>
        <w:ind w:left="20" w:firstLine="560"/>
        <w:jc w:val="both"/>
      </w:pPr>
      <w:r>
        <w:t>Покрытие площадок необходимо проектировать аналогичным покрытию транспортных проездов.</w:t>
      </w:r>
    </w:p>
    <w:p w14:paraId="7B28F3EC" w14:textId="77777777" w:rsidR="00D92DCA" w:rsidRDefault="00D92DCA">
      <w:pPr>
        <w:pStyle w:val="a7"/>
        <w:shd w:val="clear" w:color="auto" w:fill="auto"/>
        <w:spacing w:before="0" w:line="226" w:lineRule="exact"/>
        <w:ind w:left="20" w:right="20" w:firstLine="560"/>
        <w:jc w:val="both"/>
      </w:pPr>
      <w:r>
        <w:t>Сопряжение покрытия площадки с проездом следует выполнять в одном уровне без укладки бортового камня, с газоном - в соответствии с пунктом 3.4.3 настоящих Правил.</w:t>
      </w:r>
    </w:p>
    <w:p w14:paraId="6D229AF8" w14:textId="77777777" w:rsidR="00D92DCA" w:rsidRDefault="00D92DCA">
      <w:pPr>
        <w:pStyle w:val="a7"/>
        <w:shd w:val="clear" w:color="auto" w:fill="auto"/>
        <w:spacing w:before="0" w:after="261" w:line="226" w:lineRule="exact"/>
        <w:ind w:left="20" w:right="20" w:firstLine="560"/>
        <w:jc w:val="both"/>
      </w:pPr>
      <w:r>
        <w:lastRenderedPageBreak/>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63A01999" w14:textId="77777777" w:rsidR="00D92DCA" w:rsidRDefault="00D92DCA" w:rsidP="008C4349">
      <w:pPr>
        <w:pStyle w:val="2"/>
      </w:pPr>
      <w:bookmarkStart w:id="73" w:name="bookmark17"/>
      <w:bookmarkStart w:id="74" w:name="_Toc363818471"/>
      <w:bookmarkStart w:id="75" w:name="_Toc363818948"/>
      <w:bookmarkStart w:id="76" w:name="_Toc103937630"/>
      <w:bookmarkStart w:id="77" w:name="_Toc188970554"/>
      <w:r>
        <w:t>3.13. Пешеходные коммуникации</w:t>
      </w:r>
      <w:bookmarkEnd w:id="73"/>
      <w:bookmarkEnd w:id="74"/>
      <w:bookmarkEnd w:id="75"/>
      <w:bookmarkEnd w:id="76"/>
      <w:bookmarkEnd w:id="77"/>
    </w:p>
    <w:p w14:paraId="1002E604" w14:textId="77777777" w:rsidR="00D92DCA" w:rsidRDefault="00D92DCA">
      <w:pPr>
        <w:pStyle w:val="a7"/>
        <w:numPr>
          <w:ilvl w:val="0"/>
          <w:numId w:val="22"/>
        </w:numPr>
        <w:shd w:val="clear" w:color="auto" w:fill="auto"/>
        <w:tabs>
          <w:tab w:val="left" w:pos="1191"/>
        </w:tabs>
        <w:spacing w:before="0" w:line="226" w:lineRule="exact"/>
        <w:ind w:left="20" w:right="20" w:firstLine="560"/>
        <w:jc w:val="both"/>
      </w:pPr>
      <w:r>
        <w:t>Пешеходные коммуникации обеспечивают пешеходные связи и передвижения на территории рабочего поселка Мошково.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5A3EDC5A" w14:textId="77777777" w:rsidR="00D92DCA" w:rsidRDefault="00D92DCA">
      <w:pPr>
        <w:pStyle w:val="a7"/>
        <w:numPr>
          <w:ilvl w:val="0"/>
          <w:numId w:val="22"/>
        </w:numPr>
        <w:shd w:val="clear" w:color="auto" w:fill="auto"/>
        <w:tabs>
          <w:tab w:val="left" w:pos="1210"/>
        </w:tabs>
        <w:spacing w:before="0" w:line="226" w:lineRule="exact"/>
        <w:ind w:left="20" w:right="20" w:firstLine="560"/>
        <w:jc w:val="both"/>
      </w:pPr>
      <w:r>
        <w:t>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14:paraId="38984BAD" w14:textId="77777777" w:rsidR="00D92DCA" w:rsidRDefault="00D92DCA">
      <w:pPr>
        <w:pStyle w:val="a7"/>
        <w:numPr>
          <w:ilvl w:val="0"/>
          <w:numId w:val="22"/>
        </w:numPr>
        <w:shd w:val="clear" w:color="auto" w:fill="auto"/>
        <w:tabs>
          <w:tab w:val="left" w:pos="1191"/>
        </w:tabs>
        <w:spacing w:before="0" w:line="226" w:lineRule="exact"/>
        <w:ind w:left="20" w:right="20" w:firstLine="560"/>
        <w:jc w:val="both"/>
      </w:pPr>
      <w:r>
        <w:t>В случае необходимости расширения тротуаров допускается устраивать пешеходные галереи в составе прилегающей застройки.</w:t>
      </w:r>
    </w:p>
    <w:p w14:paraId="459C03AA" w14:textId="77777777" w:rsidR="00D92DCA" w:rsidRDefault="00D92DCA">
      <w:pPr>
        <w:pStyle w:val="a7"/>
        <w:numPr>
          <w:ilvl w:val="0"/>
          <w:numId w:val="22"/>
        </w:numPr>
        <w:shd w:val="clear" w:color="auto" w:fill="auto"/>
        <w:tabs>
          <w:tab w:val="left" w:pos="1210"/>
        </w:tabs>
        <w:spacing w:before="0" w:line="226" w:lineRule="exact"/>
        <w:ind w:left="20" w:right="20" w:firstLine="56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45661B" w14:textId="77777777" w:rsidR="00D92DCA" w:rsidRDefault="00D92DCA">
      <w:pPr>
        <w:pStyle w:val="a7"/>
        <w:numPr>
          <w:ilvl w:val="0"/>
          <w:numId w:val="22"/>
        </w:numPr>
        <w:shd w:val="clear" w:color="auto" w:fill="auto"/>
        <w:tabs>
          <w:tab w:val="left" w:pos="1268"/>
        </w:tabs>
        <w:spacing w:before="0" w:line="226" w:lineRule="exact"/>
        <w:ind w:left="20" w:right="20" w:firstLine="560"/>
        <w:jc w:val="both"/>
      </w:pPr>
      <w: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2 к настоящим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14:paraId="3A6AC904" w14:textId="77777777" w:rsidR="00D92DCA" w:rsidRDefault="00D92DCA">
      <w:pPr>
        <w:pStyle w:val="a7"/>
        <w:numPr>
          <w:ilvl w:val="0"/>
          <w:numId w:val="22"/>
        </w:numPr>
        <w:shd w:val="clear" w:color="auto" w:fill="auto"/>
        <w:tabs>
          <w:tab w:val="left" w:pos="1224"/>
        </w:tabs>
        <w:spacing w:before="0" w:line="226" w:lineRule="exact"/>
        <w:ind w:firstLine="560"/>
        <w:jc w:val="both"/>
      </w:pPr>
      <w:r>
        <w:t>Во всех случаях пересечения основных пешеходных коммуникаций с транспортными проездами необходимо устанавливать бордюрные пандусы. При устройстве на пешеходных коммуникациях лестниц, пандусов, мостиков должно обеспечиваться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2DAE6290" w14:textId="77777777" w:rsidR="00D92DCA" w:rsidRDefault="00D92DCA">
      <w:pPr>
        <w:pStyle w:val="a7"/>
        <w:numPr>
          <w:ilvl w:val="0"/>
          <w:numId w:val="22"/>
        </w:numPr>
        <w:shd w:val="clear" w:color="auto" w:fill="auto"/>
        <w:tabs>
          <w:tab w:val="left" w:pos="1176"/>
        </w:tabs>
        <w:spacing w:before="0" w:line="226" w:lineRule="exact"/>
        <w:ind w:firstLine="560"/>
        <w:jc w:val="both"/>
      </w:pPr>
      <w: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предусматривается уширения (разъездные площадки) для обеспечения передвижения инвалидов в креслах-колясках во встречных направлениях.</w:t>
      </w:r>
    </w:p>
    <w:p w14:paraId="16080C6D" w14:textId="77777777" w:rsidR="00D92DCA" w:rsidRDefault="00D92DCA">
      <w:pPr>
        <w:pStyle w:val="a7"/>
        <w:numPr>
          <w:ilvl w:val="0"/>
          <w:numId w:val="22"/>
        </w:numPr>
        <w:shd w:val="clear" w:color="auto" w:fill="auto"/>
        <w:tabs>
          <w:tab w:val="left" w:pos="1310"/>
        </w:tabs>
        <w:spacing w:before="0" w:line="226" w:lineRule="exact"/>
        <w:ind w:firstLine="560"/>
        <w:jc w:val="both"/>
      </w:pPr>
      <w: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14:paraId="4DD16A78" w14:textId="77777777" w:rsidR="00D92DCA" w:rsidRDefault="00D92DCA">
      <w:pPr>
        <w:pStyle w:val="a7"/>
        <w:numPr>
          <w:ilvl w:val="0"/>
          <w:numId w:val="22"/>
        </w:numPr>
        <w:shd w:val="clear" w:color="auto" w:fill="auto"/>
        <w:tabs>
          <w:tab w:val="left" w:pos="1181"/>
        </w:tabs>
        <w:spacing w:before="0" w:line="226" w:lineRule="exact"/>
        <w:ind w:firstLine="560"/>
        <w:jc w:val="both"/>
      </w:pPr>
      <w: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 колясочника (свободное пространство шириной не менее 85 см рядом со скамьей).</w:t>
      </w:r>
    </w:p>
    <w:p w14:paraId="75EE5242" w14:textId="77777777" w:rsidR="00D92DCA" w:rsidRDefault="00D92DCA">
      <w:pPr>
        <w:pStyle w:val="a7"/>
        <w:numPr>
          <w:ilvl w:val="0"/>
          <w:numId w:val="22"/>
        </w:numPr>
        <w:shd w:val="clear" w:color="auto" w:fill="auto"/>
        <w:tabs>
          <w:tab w:val="left" w:pos="1272"/>
        </w:tabs>
        <w:spacing w:before="0" w:line="226" w:lineRule="exact"/>
        <w:ind w:firstLine="560"/>
        <w:jc w:val="both"/>
      </w:pPr>
      <w:r>
        <w:t>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52D6B7EB" w14:textId="77777777" w:rsidR="00D92DCA" w:rsidRDefault="00D92DCA">
      <w:pPr>
        <w:pStyle w:val="a7"/>
        <w:numPr>
          <w:ilvl w:val="0"/>
          <w:numId w:val="22"/>
        </w:numPr>
        <w:shd w:val="clear" w:color="auto" w:fill="auto"/>
        <w:tabs>
          <w:tab w:val="left" w:pos="1267"/>
        </w:tabs>
        <w:spacing w:before="0" w:line="226" w:lineRule="exact"/>
        <w:ind w:firstLine="560"/>
        <w:jc w:val="both"/>
      </w:pPr>
      <w: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w:t>
      </w:r>
    </w:p>
    <w:p w14:paraId="125A9BA6" w14:textId="77777777" w:rsidR="00D92DCA" w:rsidRDefault="00D92DCA">
      <w:pPr>
        <w:pStyle w:val="a7"/>
        <w:numPr>
          <w:ilvl w:val="0"/>
          <w:numId w:val="22"/>
        </w:numPr>
        <w:shd w:val="clear" w:color="auto" w:fill="auto"/>
        <w:tabs>
          <w:tab w:val="left" w:pos="1267"/>
        </w:tabs>
        <w:spacing w:before="0" w:line="226" w:lineRule="exact"/>
        <w:ind w:firstLine="560"/>
        <w:jc w:val="both"/>
      </w:pPr>
      <w:r>
        <w:t>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порядка 1,0 - 1,5 м.</w:t>
      </w:r>
    </w:p>
    <w:p w14:paraId="3911EAA6" w14:textId="77777777" w:rsidR="00D92DCA" w:rsidRDefault="00D92DCA">
      <w:pPr>
        <w:pStyle w:val="a7"/>
        <w:numPr>
          <w:ilvl w:val="0"/>
          <w:numId w:val="22"/>
        </w:numPr>
        <w:shd w:val="clear" w:color="auto" w:fill="auto"/>
        <w:tabs>
          <w:tab w:val="left" w:pos="1272"/>
        </w:tabs>
        <w:spacing w:before="0" w:line="226" w:lineRule="exact"/>
        <w:ind w:firstLine="560"/>
        <w:jc w:val="both"/>
      </w:pPr>
      <w:r>
        <w:t>Обязательный перечень элементов благоустройства на территории второстепенных пешеходных коммуникаций включает различные виды покрытия:</w:t>
      </w:r>
    </w:p>
    <w:p w14:paraId="7F63B6BF" w14:textId="77777777" w:rsidR="00D92DCA" w:rsidRDefault="00D92DCA">
      <w:pPr>
        <w:pStyle w:val="a7"/>
        <w:numPr>
          <w:ilvl w:val="0"/>
          <w:numId w:val="23"/>
        </w:numPr>
        <w:shd w:val="clear" w:color="auto" w:fill="auto"/>
        <w:tabs>
          <w:tab w:val="left" w:pos="734"/>
        </w:tabs>
        <w:spacing w:before="0" w:line="226" w:lineRule="exact"/>
        <w:ind w:firstLine="560"/>
        <w:jc w:val="both"/>
      </w:pPr>
      <w:r>
        <w:t>на дорожках скверов, бульваров, садов - твердые виды покрытия с элементами сопряжения, мощение плиткой;</w:t>
      </w:r>
    </w:p>
    <w:p w14:paraId="2F66B26D" w14:textId="77777777" w:rsidR="00D92DCA" w:rsidRDefault="00D92DCA">
      <w:pPr>
        <w:pStyle w:val="a7"/>
        <w:numPr>
          <w:ilvl w:val="0"/>
          <w:numId w:val="23"/>
        </w:numPr>
        <w:shd w:val="clear" w:color="auto" w:fill="auto"/>
        <w:tabs>
          <w:tab w:val="left" w:pos="749"/>
        </w:tabs>
        <w:spacing w:before="0" w:after="261" w:line="226" w:lineRule="exact"/>
        <w:ind w:firstLine="560"/>
        <w:jc w:val="both"/>
      </w:pPr>
      <w:r>
        <w:t>на дорожках крупных рекреационных объектов (парков, лесопарков) - различные виды мягкого или комбинированных покрытий, пешеходные тропы с естественным грунтовым покрытием.</w:t>
      </w:r>
    </w:p>
    <w:p w14:paraId="11D7CEF3" w14:textId="77777777" w:rsidR="00D92DCA" w:rsidRDefault="00D92DCA" w:rsidP="008C4349">
      <w:pPr>
        <w:pStyle w:val="2"/>
      </w:pPr>
      <w:bookmarkStart w:id="78" w:name="bookmark18"/>
      <w:bookmarkStart w:id="79" w:name="_Toc363818472"/>
      <w:bookmarkStart w:id="80" w:name="_Toc363818949"/>
      <w:bookmarkStart w:id="81" w:name="_Toc103937631"/>
      <w:bookmarkStart w:id="82" w:name="_Toc188970555"/>
      <w:r>
        <w:lastRenderedPageBreak/>
        <w:t>3.14. Транспортные проезды</w:t>
      </w:r>
      <w:bookmarkEnd w:id="78"/>
      <w:bookmarkEnd w:id="79"/>
      <w:bookmarkEnd w:id="80"/>
      <w:bookmarkEnd w:id="81"/>
      <w:bookmarkEnd w:id="82"/>
    </w:p>
    <w:p w14:paraId="1F2B0178" w14:textId="77777777" w:rsidR="00D92DCA" w:rsidRDefault="00D92DCA">
      <w:pPr>
        <w:pStyle w:val="a7"/>
        <w:numPr>
          <w:ilvl w:val="0"/>
          <w:numId w:val="24"/>
        </w:numPr>
        <w:shd w:val="clear" w:color="auto" w:fill="auto"/>
        <w:tabs>
          <w:tab w:val="left" w:pos="1296"/>
        </w:tabs>
        <w:spacing w:before="0" w:line="226" w:lineRule="exact"/>
        <w:ind w:firstLine="56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4FE40D1E" w14:textId="77777777" w:rsidR="00D92DCA" w:rsidRDefault="00D92DCA">
      <w:pPr>
        <w:pStyle w:val="a7"/>
        <w:numPr>
          <w:ilvl w:val="0"/>
          <w:numId w:val="24"/>
        </w:numPr>
        <w:shd w:val="clear" w:color="auto" w:fill="auto"/>
        <w:tabs>
          <w:tab w:val="left" w:pos="1195"/>
        </w:tabs>
        <w:spacing w:before="0" w:line="226" w:lineRule="exact"/>
        <w:ind w:firstLine="560"/>
        <w:jc w:val="both"/>
      </w:pPr>
      <w: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7AD81E66" w14:textId="77777777" w:rsidR="00D92DCA" w:rsidRDefault="00D92DCA">
      <w:pPr>
        <w:pStyle w:val="a7"/>
        <w:numPr>
          <w:ilvl w:val="0"/>
          <w:numId w:val="24"/>
        </w:numPr>
        <w:shd w:val="clear" w:color="auto" w:fill="auto"/>
        <w:tabs>
          <w:tab w:val="left" w:pos="1171"/>
        </w:tabs>
        <w:spacing w:before="0" w:line="226" w:lineRule="exact"/>
        <w:ind w:firstLine="560"/>
        <w:jc w:val="both"/>
      </w:pPr>
      <w: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0131B7A" w14:textId="77777777" w:rsidR="00D92DCA" w:rsidRDefault="00D92DCA">
      <w:pPr>
        <w:pStyle w:val="a7"/>
        <w:shd w:val="clear" w:color="auto" w:fill="auto"/>
        <w:spacing w:before="0" w:line="226" w:lineRule="exact"/>
        <w:ind w:firstLine="560"/>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0811EADE" w14:textId="77777777" w:rsidR="00491575" w:rsidRDefault="00D92DCA">
      <w:pPr>
        <w:pStyle w:val="a7"/>
        <w:shd w:val="clear" w:color="auto" w:fill="auto"/>
        <w:spacing w:before="0" w:after="261" w:line="226" w:lineRule="exact"/>
        <w:ind w:firstLine="560"/>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размещение пункта технического обслуживания.</w:t>
      </w:r>
    </w:p>
    <w:p w14:paraId="326C0E6E" w14:textId="77777777" w:rsidR="00491575" w:rsidRPr="00380C61" w:rsidRDefault="00491575">
      <w:pPr>
        <w:pStyle w:val="a7"/>
        <w:shd w:val="clear" w:color="auto" w:fill="auto"/>
        <w:spacing w:before="0" w:after="261" w:line="226" w:lineRule="exact"/>
        <w:ind w:firstLine="560"/>
        <w:jc w:val="both"/>
        <w:rPr>
          <w:sz w:val="22"/>
          <w:szCs w:val="22"/>
        </w:rPr>
      </w:pPr>
      <w:r w:rsidRPr="00380C61">
        <w:rPr>
          <w:b/>
          <w:color w:val="00B050"/>
          <w:sz w:val="22"/>
          <w:szCs w:val="22"/>
        </w:rPr>
        <w:t>п. 4 в редакции</w:t>
      </w:r>
      <w:r w:rsidR="00380C61">
        <w:rPr>
          <w:b/>
          <w:color w:val="00B050"/>
          <w:sz w:val="22"/>
          <w:szCs w:val="22"/>
        </w:rPr>
        <w:t xml:space="preserve"> Решения</w:t>
      </w:r>
      <w:r w:rsidRPr="00380C61">
        <w:rPr>
          <w:b/>
          <w:color w:val="00B050"/>
          <w:sz w:val="22"/>
          <w:szCs w:val="22"/>
        </w:rPr>
        <w:t xml:space="preserve"> 38 сессии от 21.08.2019 №189</w:t>
      </w:r>
    </w:p>
    <w:p w14:paraId="76726C3F" w14:textId="77777777" w:rsidR="00D92DCA" w:rsidRPr="007E7B84" w:rsidRDefault="00D92DCA" w:rsidP="008C4349">
      <w:pPr>
        <w:pStyle w:val="1"/>
        <w:rPr>
          <w:szCs w:val="24"/>
        </w:rPr>
      </w:pPr>
      <w:bookmarkStart w:id="83" w:name="bookmark19"/>
      <w:bookmarkStart w:id="84" w:name="_Toc363818473"/>
      <w:bookmarkStart w:id="85" w:name="_Toc363818950"/>
      <w:bookmarkStart w:id="86" w:name="_Toc103937632"/>
      <w:bookmarkStart w:id="87" w:name="_Toc188970556"/>
      <w:r w:rsidRPr="007E7B84">
        <w:rPr>
          <w:szCs w:val="24"/>
        </w:rPr>
        <w:t xml:space="preserve">4. </w:t>
      </w:r>
      <w:bookmarkEnd w:id="83"/>
      <w:bookmarkEnd w:id="84"/>
      <w:bookmarkEnd w:id="85"/>
      <w:r w:rsidR="007E7B84" w:rsidRPr="007E7B84">
        <w:rPr>
          <w:szCs w:val="24"/>
        </w:rPr>
        <w:t>Благоустройство территорий общего пользования</w:t>
      </w:r>
      <w:bookmarkEnd w:id="86"/>
      <w:bookmarkEnd w:id="87"/>
    </w:p>
    <w:p w14:paraId="1EAFA85F"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bookmarkStart w:id="88" w:name="_Toc363818474"/>
      <w:bookmarkStart w:id="89" w:name="_Toc363818951"/>
      <w:r w:rsidRPr="005962AB">
        <w:rPr>
          <w:rFonts w:ascii="Times New Roman" w:eastAsia="Times New Roman" w:hAnsi="Times New Roman" w:cs="Times New Roman"/>
          <w:sz w:val="20"/>
          <w:szCs w:val="20"/>
          <w:lang w:eastAsia="ru-RU"/>
        </w:rPr>
        <w:t>4.1. Обязательный перечень элементов благоустройства площадей, улиц, проездов, автомобильных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14:paraId="53DB052D"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14625FD3"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14:paraId="1D02D847"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 xml:space="preserve">При озеленении площади необходимо использовать </w:t>
      </w:r>
      <w:proofErr w:type="spellStart"/>
      <w:r w:rsidRPr="005962AB">
        <w:rPr>
          <w:rFonts w:ascii="Times New Roman" w:eastAsia="Times New Roman" w:hAnsi="Times New Roman" w:cs="Times New Roman"/>
          <w:sz w:val="20"/>
          <w:szCs w:val="20"/>
          <w:lang w:eastAsia="ru-RU"/>
        </w:rPr>
        <w:t>периметральное</w:t>
      </w:r>
      <w:proofErr w:type="spellEnd"/>
      <w:r w:rsidRPr="005962AB">
        <w:rPr>
          <w:rFonts w:ascii="Times New Roman" w:eastAsia="Times New Roman" w:hAnsi="Times New Roman" w:cs="Times New Roman"/>
          <w:sz w:val="20"/>
          <w:szCs w:val="20"/>
          <w:lang w:eastAsia="ru-RU"/>
        </w:rPr>
        <w:t xml:space="preserve"> озеленение, насаждения в центре площади (сквер или островок безопасности), а также совмещение этих приемов.</w:t>
      </w:r>
    </w:p>
    <w:p w14:paraId="112FDF3B"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7493A030"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4.2.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14:paraId="5E7555C2"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При озеленении бульваров необходимо предусматривать полосы насаждений, изолирующих внутренние территории бульвара от улиц.</w:t>
      </w:r>
    </w:p>
    <w:p w14:paraId="5667EB49"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При озеленении скверов необходимо использовать приемы зрительного расширения озеленяемого пространства.</w:t>
      </w:r>
    </w:p>
    <w:p w14:paraId="6BBA3A5D"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4.3. 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25E02BC"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При проектировании озеленения зоны отдыха необходимо:</w:t>
      </w:r>
    </w:p>
    <w:p w14:paraId="4B9BD75D"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произвести оценку существующей растительности, состояния древесных растений и травянистого покрова;</w:t>
      </w:r>
    </w:p>
    <w:p w14:paraId="34A1E84C"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произвести выявление сухих поврежденных вредителями древесных растений, разработать мероприятия по их удалению с объектов;</w:t>
      </w:r>
    </w:p>
    <w:p w14:paraId="42597976"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обеспечивать сохранение травяного покрова, древесно-кустарниковой и прибрежной растительности не менее чем на 80 % общей площади зоны отдыха;</w:t>
      </w:r>
    </w:p>
    <w:p w14:paraId="7D957323"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696F0CA9"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обеспечивать недопущение использования территории зоны отдыха для иных целей (выгуливания собак, устройства игровых городков, аттракционов).</w:t>
      </w:r>
    </w:p>
    <w:p w14:paraId="64458E7A"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4.4. На территории поселения проектируются следующие виды парков: многофункциональные, специализированные, парки жилых районов.</w:t>
      </w:r>
    </w:p>
    <w:p w14:paraId="5B77CB6A"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14:paraId="1DC38D55"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 зоне парка или о парке в целом.</w:t>
      </w:r>
    </w:p>
    <w:p w14:paraId="7211B7F7"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 не более 40 м, на второстепенных аллеях – не более 100 м.</w:t>
      </w:r>
    </w:p>
    <w:p w14:paraId="2CCB6083"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 xml:space="preserve">Контейнерные площадки должны быть размещены на расстоянии не менее 50 м от мест массового скопления </w:t>
      </w:r>
      <w:r w:rsidRPr="005962AB">
        <w:rPr>
          <w:rFonts w:ascii="Times New Roman" w:eastAsia="Times New Roman" w:hAnsi="Times New Roman" w:cs="Times New Roman"/>
          <w:sz w:val="20"/>
          <w:szCs w:val="20"/>
          <w:lang w:eastAsia="ru-RU"/>
        </w:rPr>
        <w:lastRenderedPageBreak/>
        <w:t>отдыхающих (танцплощадки, эстрады, фонтаны, главные аллеи, зрелищные павильоны и другие).</w:t>
      </w:r>
    </w:p>
    <w:p w14:paraId="11425D15"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Специализированные парки предназначены для организации специализированных видов отдыха.</w:t>
      </w:r>
    </w:p>
    <w:p w14:paraId="39F999CA"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14:paraId="378DA5D6"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Парки жилых районов предназначены для организации активного и тихого отдыха населения жилых районов.</w:t>
      </w:r>
    </w:p>
    <w:p w14:paraId="501FD935"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14:paraId="70DCB79E"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4.5. На территориях общего пользования выделяются основные и второстепенные пешеходные коммуникации.</w:t>
      </w:r>
    </w:p>
    <w:p w14:paraId="5E7D21C8"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0185D964"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14:paraId="06F17BBE"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14:paraId="7924D427"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Во всех случаях пересечения основных пешеходных коммуникаций с транспортными проездами необходимо устройство бордюрных пандусов.</w:t>
      </w:r>
    </w:p>
    <w:p w14:paraId="14EBE75A"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14:paraId="39171747"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14:paraId="45E4BF62"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второстепенных пешеходных коммуникаций включает различные виды покрытия:</w:t>
      </w:r>
    </w:p>
    <w:p w14:paraId="738EDC1A"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на дорожках скверов, бульваров – твердые виды покрытия с элементами сопряжения поверхностей;</w:t>
      </w:r>
    </w:p>
    <w:p w14:paraId="4A9ED8EA"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на дорожках парков и зон отдыха – различные виды мягкого или комбинированных покрытий, пешеходные тропы с естественным грунтовым покрытием.</w:t>
      </w:r>
    </w:p>
    <w:p w14:paraId="4AF4726E"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4.6. На территориях общего пользования проектируются и размещаются велодорожки.</w:t>
      </w:r>
    </w:p>
    <w:p w14:paraId="1ED6D59B"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32CD6783" w14:textId="77777777" w:rsidR="007E7B84" w:rsidRPr="005962AB" w:rsidRDefault="007E7B84" w:rsidP="007E7B84">
      <w:pPr>
        <w:pStyle w:val="Standard"/>
        <w:widowControl w:val="0"/>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0D08DC04"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eastAsia="Times New Roman" w:hAnsi="Times New Roman" w:cs="Times New Roman"/>
          <w:sz w:val="20"/>
          <w:szCs w:val="20"/>
          <w:lang w:eastAsia="ru-RU"/>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27ED4D9C"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При проектировании велодорожек необходимо предусматривать:</w:t>
      </w:r>
    </w:p>
    <w:p w14:paraId="55C73070"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маршруты велодорожек, интегрированные в единую замкнутую систему;</w:t>
      </w:r>
    </w:p>
    <w:p w14:paraId="559A1F90"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 xml:space="preserve">комфортные и безопасные пересечения </w:t>
      </w:r>
      <w:proofErr w:type="spellStart"/>
      <w:r w:rsidRPr="005962AB">
        <w:rPr>
          <w:rFonts w:ascii="Times New Roman" w:hAnsi="Times New Roman" w:cs="Times New Roman"/>
          <w:sz w:val="20"/>
          <w:szCs w:val="20"/>
        </w:rPr>
        <w:t>веломаршрутов</w:t>
      </w:r>
      <w:proofErr w:type="spellEnd"/>
      <w:r w:rsidRPr="005962AB">
        <w:rPr>
          <w:rFonts w:ascii="Times New Roman" w:hAnsi="Times New Roman" w:cs="Times New Roman"/>
          <w:sz w:val="20"/>
          <w:szCs w:val="20"/>
        </w:rPr>
        <w:t xml:space="preserve"> на перекрестках пешеходного и автомобильного движения;</w:t>
      </w:r>
    </w:p>
    <w:p w14:paraId="14B9C037"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 xml:space="preserve">организацию </w:t>
      </w:r>
      <w:proofErr w:type="spellStart"/>
      <w:r w:rsidRPr="005962AB">
        <w:rPr>
          <w:rFonts w:ascii="Times New Roman" w:hAnsi="Times New Roman" w:cs="Times New Roman"/>
          <w:sz w:val="20"/>
          <w:szCs w:val="20"/>
        </w:rPr>
        <w:t>безбарьерной</w:t>
      </w:r>
      <w:proofErr w:type="spellEnd"/>
      <w:r w:rsidRPr="005962AB">
        <w:rPr>
          <w:rFonts w:ascii="Times New Roman" w:hAnsi="Times New Roman" w:cs="Times New Roman"/>
          <w:sz w:val="20"/>
          <w:szCs w:val="20"/>
        </w:rPr>
        <w:t xml:space="preserve"> среды в зонах перепада высот на маршруте;</w:t>
      </w:r>
    </w:p>
    <w:p w14:paraId="350FBCD9" w14:textId="77777777" w:rsidR="007E7B84" w:rsidRPr="005962AB" w:rsidRDefault="007E7B84" w:rsidP="007E7B84">
      <w:pPr>
        <w:pStyle w:val="Standard"/>
        <w:spacing w:after="0" w:line="240" w:lineRule="auto"/>
        <w:ind w:firstLine="709"/>
        <w:jc w:val="both"/>
        <w:rPr>
          <w:rFonts w:ascii="Times New Roman" w:hAnsi="Times New Roman" w:cs="Times New Roman"/>
          <w:sz w:val="20"/>
          <w:szCs w:val="20"/>
        </w:rPr>
      </w:pPr>
      <w:r w:rsidRPr="005962AB">
        <w:rPr>
          <w:rFonts w:ascii="Times New Roman" w:hAnsi="Times New Roman" w:cs="Times New Roman"/>
          <w:sz w:val="20"/>
          <w:szCs w:val="20"/>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14:paraId="37CC9385" w14:textId="77777777" w:rsidR="007E7B84" w:rsidRPr="007E7B84" w:rsidRDefault="007E7B84" w:rsidP="007E7B84">
      <w:pPr>
        <w:pStyle w:val="Standard"/>
        <w:spacing w:after="0" w:line="240" w:lineRule="auto"/>
        <w:ind w:firstLine="709"/>
        <w:jc w:val="both"/>
        <w:rPr>
          <w:rFonts w:ascii="Times New Roman" w:hAnsi="Times New Roman" w:cs="Times New Roman"/>
          <w:sz w:val="24"/>
          <w:szCs w:val="24"/>
        </w:rPr>
      </w:pPr>
      <w:proofErr w:type="spellStart"/>
      <w:r w:rsidRPr="005962AB">
        <w:rPr>
          <w:rFonts w:ascii="Times New Roman" w:hAnsi="Times New Roman" w:cs="Times New Roman"/>
          <w:sz w:val="20"/>
          <w:szCs w:val="20"/>
        </w:rPr>
        <w:t>велопарковки</w:t>
      </w:r>
      <w:proofErr w:type="spellEnd"/>
      <w:r w:rsidRPr="005962AB">
        <w:rPr>
          <w:rFonts w:ascii="Times New Roman" w:hAnsi="Times New Roman" w:cs="Times New Roman"/>
          <w:sz w:val="20"/>
          <w:szCs w:val="20"/>
        </w:rPr>
        <w:t xml:space="preserve"> в зонах транспортно-пересадочных узлов и остановок внеуличного транспорта.».</w:t>
      </w:r>
      <w:r w:rsidR="00B9129D">
        <w:rPr>
          <w:rFonts w:ascii="Times New Roman" w:hAnsi="Times New Roman" w:cs="Times New Roman"/>
          <w:sz w:val="24"/>
          <w:szCs w:val="24"/>
        </w:rPr>
        <w:t xml:space="preserve"> </w:t>
      </w:r>
    </w:p>
    <w:p w14:paraId="3E44221E" w14:textId="77777777" w:rsidR="00D92DCA" w:rsidRDefault="00D92DCA" w:rsidP="008C4349">
      <w:pPr>
        <w:pStyle w:val="1"/>
      </w:pPr>
      <w:bookmarkStart w:id="90" w:name="_Toc103937633"/>
      <w:bookmarkStart w:id="91" w:name="_Toc188970557"/>
      <w:r>
        <w:t xml:space="preserve">5. Благоустройство на территориях жилого назначения в рабочем поселке </w:t>
      </w:r>
      <w:r w:rsidR="004F4B9B">
        <w:t>Мошково</w:t>
      </w:r>
      <w:bookmarkEnd w:id="88"/>
      <w:bookmarkEnd w:id="89"/>
      <w:bookmarkEnd w:id="90"/>
      <w:bookmarkEnd w:id="91"/>
    </w:p>
    <w:p w14:paraId="56DDB9B4" w14:textId="77777777" w:rsidR="00D92DCA" w:rsidRDefault="00D92DCA">
      <w:pPr>
        <w:pStyle w:val="a7"/>
        <w:numPr>
          <w:ilvl w:val="0"/>
          <w:numId w:val="26"/>
        </w:numPr>
        <w:shd w:val="clear" w:color="auto" w:fill="auto"/>
        <w:tabs>
          <w:tab w:val="left" w:pos="966"/>
        </w:tabs>
        <w:spacing w:before="0" w:line="226" w:lineRule="exact"/>
        <w:ind w:left="20" w:right="20" w:firstLine="560"/>
        <w:jc w:val="both"/>
      </w:pPr>
      <w:r>
        <w:t>Объектами нормирования благоустройства на территориях жилого назначения являются: общественные пространства, участки жилой застройки (придомовые территории и территории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132A224F" w14:textId="77777777" w:rsidR="00D92DCA" w:rsidRDefault="00D92DCA">
      <w:pPr>
        <w:pStyle w:val="a7"/>
        <w:numPr>
          <w:ilvl w:val="0"/>
          <w:numId w:val="26"/>
        </w:numPr>
        <w:shd w:val="clear" w:color="auto" w:fill="auto"/>
        <w:tabs>
          <w:tab w:val="left" w:pos="1038"/>
        </w:tabs>
        <w:spacing w:before="0" w:line="226" w:lineRule="exact"/>
        <w:ind w:left="20" w:right="20" w:firstLine="560"/>
        <w:jc w:val="both"/>
      </w:pPr>
      <w:r>
        <w:t>Общественные пространства на территориях жилого назначения следует формировать системой пешеходных коммуникаций, участков территорий административных объектов, объектов социальной сферы и торговли, предназначенных для обслуживания жилых групп, микрорайонов, жилых районов и озелененных территорий общего пользования.</w:t>
      </w:r>
    </w:p>
    <w:p w14:paraId="5272E419" w14:textId="77777777" w:rsidR="00D92DCA" w:rsidRDefault="00D92DCA">
      <w:pPr>
        <w:pStyle w:val="a7"/>
        <w:shd w:val="clear" w:color="auto" w:fill="auto"/>
        <w:spacing w:before="0" w:line="226" w:lineRule="exact"/>
        <w:ind w:left="20" w:right="20" w:firstLine="560"/>
        <w:jc w:val="both"/>
      </w:pPr>
      <w: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1CA58427" w14:textId="77777777" w:rsidR="00D92DCA" w:rsidRDefault="00D92DCA">
      <w:pPr>
        <w:pStyle w:val="a7"/>
        <w:numPr>
          <w:ilvl w:val="0"/>
          <w:numId w:val="26"/>
        </w:numPr>
        <w:shd w:val="clear" w:color="auto" w:fill="auto"/>
        <w:tabs>
          <w:tab w:val="left" w:pos="961"/>
        </w:tabs>
        <w:spacing w:before="0" w:line="226" w:lineRule="exact"/>
        <w:ind w:left="20" w:right="20" w:firstLine="560"/>
        <w:jc w:val="both"/>
      </w:pPr>
      <w: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14CB8351" w14:textId="77777777" w:rsidR="00D92DCA" w:rsidRDefault="00D92DCA">
      <w:pPr>
        <w:pStyle w:val="a7"/>
        <w:shd w:val="clear" w:color="auto" w:fill="auto"/>
        <w:spacing w:before="0" w:line="226" w:lineRule="exact"/>
        <w:ind w:left="20" w:right="20" w:firstLine="560"/>
        <w:jc w:val="both"/>
      </w:pPr>
      <w:r>
        <w:lastRenderedPageBreak/>
        <w:t>На территории участка многоквартирной жилой застройки (придомовая территория)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а если позволяют размеры территории участка - спортивные площадки и площадки для игр детей школьного возраста, площадки для выгула собак.</w:t>
      </w:r>
    </w:p>
    <w:p w14:paraId="5E798846" w14:textId="77777777" w:rsidR="00D92DCA" w:rsidRDefault="00D92DCA">
      <w:pPr>
        <w:pStyle w:val="a7"/>
        <w:shd w:val="clear" w:color="auto" w:fill="auto"/>
        <w:spacing w:before="0" w:line="226" w:lineRule="exact"/>
        <w:ind w:left="20" w:right="20" w:firstLine="560"/>
        <w:jc w:val="both"/>
      </w:pPr>
      <w:r>
        <w:t xml:space="preserve">Озеленение участка многоквартирной жилой застройки необходимо формировать между </w:t>
      </w:r>
      <w:proofErr w:type="spellStart"/>
      <w:r>
        <w:t>отмосткой</w:t>
      </w:r>
      <w:proofErr w:type="spellEnd"/>
      <w:r>
        <w:t xml:space="preserve"> многоквартирного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776DDB10" w14:textId="77777777" w:rsidR="00D92DCA" w:rsidRDefault="00D92DCA">
      <w:pPr>
        <w:pStyle w:val="a7"/>
        <w:shd w:val="clear" w:color="auto" w:fill="auto"/>
        <w:spacing w:before="0" w:line="226" w:lineRule="exact"/>
        <w:ind w:left="20" w:right="20" w:firstLine="560"/>
        <w:jc w:val="both"/>
      </w:pPr>
      <w: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14:paraId="4C79FBC2" w14:textId="77777777" w:rsidR="00D92DCA" w:rsidRDefault="00D92DCA">
      <w:pPr>
        <w:pStyle w:val="a7"/>
        <w:shd w:val="clear" w:color="auto" w:fill="auto"/>
        <w:spacing w:before="0" w:line="226" w:lineRule="exact"/>
        <w:ind w:left="20" w:right="20" w:firstLine="560"/>
        <w:jc w:val="both"/>
      </w:pPr>
      <w:r>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7EBC208F" w14:textId="77777777" w:rsidR="00D92DCA" w:rsidRDefault="00D92DCA">
      <w:pPr>
        <w:pStyle w:val="a7"/>
        <w:numPr>
          <w:ilvl w:val="0"/>
          <w:numId w:val="23"/>
        </w:numPr>
        <w:shd w:val="clear" w:color="auto" w:fill="auto"/>
        <w:tabs>
          <w:tab w:val="left" w:pos="706"/>
        </w:tabs>
        <w:spacing w:before="0" w:line="226" w:lineRule="exact"/>
        <w:ind w:left="20" w:right="20" w:firstLine="560"/>
        <w:jc w:val="both"/>
      </w:pPr>
      <w: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239FB0C" w14:textId="77777777" w:rsidR="00D92DCA" w:rsidRDefault="00D92DCA">
      <w:pPr>
        <w:pStyle w:val="a7"/>
        <w:numPr>
          <w:ilvl w:val="0"/>
          <w:numId w:val="23"/>
        </w:numPr>
        <w:shd w:val="clear" w:color="auto" w:fill="auto"/>
        <w:tabs>
          <w:tab w:val="left" w:pos="774"/>
        </w:tabs>
        <w:spacing w:before="0" w:line="226" w:lineRule="exact"/>
        <w:ind w:left="20" w:right="20" w:firstLine="560"/>
        <w:jc w:val="both"/>
      </w:pPr>
      <w: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5560C0D1" w14:textId="77777777" w:rsidR="00D92DCA" w:rsidRDefault="00D92DCA">
      <w:pPr>
        <w:pStyle w:val="a7"/>
        <w:numPr>
          <w:ilvl w:val="0"/>
          <w:numId w:val="26"/>
        </w:numPr>
        <w:shd w:val="clear" w:color="auto" w:fill="auto"/>
        <w:tabs>
          <w:tab w:val="left" w:pos="985"/>
        </w:tabs>
        <w:spacing w:before="0" w:line="226" w:lineRule="exact"/>
        <w:ind w:left="20" w:right="20" w:firstLine="560"/>
        <w:jc w:val="both"/>
      </w:pPr>
      <w: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t>спортядро</w:t>
      </w:r>
      <w:proofErr w:type="spellEnd"/>
      <w:r>
        <w:t>), озелененные и другие территории и сооружения.</w:t>
      </w:r>
    </w:p>
    <w:p w14:paraId="7BD1FA5F" w14:textId="77777777" w:rsidR="00D92DCA" w:rsidRDefault="00D92DCA">
      <w:pPr>
        <w:pStyle w:val="a7"/>
        <w:shd w:val="clear" w:color="auto" w:fill="auto"/>
        <w:spacing w:before="0" w:line="226" w:lineRule="exact"/>
        <w:ind w:left="20" w:firstLine="580"/>
        <w:jc w:val="both"/>
      </w:pPr>
      <w:r>
        <w:t xml:space="preserve">В качестве твердых видов покрытий применяется </w:t>
      </w:r>
      <w:proofErr w:type="spellStart"/>
      <w:r>
        <w:t>цементобетон</w:t>
      </w:r>
      <w:proofErr w:type="spellEnd"/>
      <w:r>
        <w:t xml:space="preserve"> и плиточное мощение.</w:t>
      </w:r>
    </w:p>
    <w:p w14:paraId="417F16A8" w14:textId="77777777" w:rsidR="00D92DCA" w:rsidRDefault="00D92DCA">
      <w:pPr>
        <w:pStyle w:val="a7"/>
        <w:shd w:val="clear" w:color="auto" w:fill="auto"/>
        <w:spacing w:before="0" w:line="226" w:lineRule="exact"/>
        <w:ind w:left="20" w:right="20" w:firstLine="580"/>
        <w:jc w:val="both"/>
      </w:pPr>
      <w:r>
        <w:t>При озеленении территории детских садов и школ не допускается применение растений с ядовитыми плодами.</w:t>
      </w:r>
    </w:p>
    <w:p w14:paraId="43950685" w14:textId="77777777" w:rsidR="00D92DCA" w:rsidRDefault="00D92DCA">
      <w:pPr>
        <w:pStyle w:val="a7"/>
        <w:shd w:val="clear" w:color="auto" w:fill="auto"/>
        <w:spacing w:before="0" w:line="226" w:lineRule="exact"/>
        <w:ind w:left="20" w:right="20" w:firstLine="580"/>
        <w:jc w:val="both"/>
      </w:pPr>
      <w:r>
        <w:t>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4727EDD7" w14:textId="77777777" w:rsidR="00D92DCA" w:rsidRDefault="00D92DCA">
      <w:pPr>
        <w:pStyle w:val="a7"/>
        <w:shd w:val="clear" w:color="auto" w:fill="auto"/>
        <w:spacing w:before="0" w:line="226" w:lineRule="exact"/>
        <w:ind w:left="20" w:right="20" w:firstLine="580"/>
        <w:jc w:val="both"/>
      </w:pPr>
      <w:r>
        <w:t xml:space="preserve">5.5.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w:t>
      </w:r>
      <w:proofErr w:type="spellStart"/>
      <w:r>
        <w:t>автотранс</w:t>
      </w:r>
      <w:proofErr w:type="spellEnd"/>
      <w:r>
        <w:t xml:space="preserve"> 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61DC1C8E" w14:textId="77777777" w:rsidR="00D92DCA" w:rsidRDefault="00D92DCA">
      <w:pPr>
        <w:pStyle w:val="a7"/>
        <w:shd w:val="clear" w:color="auto" w:fill="auto"/>
        <w:spacing w:before="0" w:after="261" w:line="226" w:lineRule="exact"/>
        <w:ind w:left="20" w:right="20" w:firstLine="580"/>
        <w:jc w:val="both"/>
      </w:pPr>
      <w:r>
        <w:t xml:space="preserve">Вдоль границ участка необходимо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w:t>
      </w:r>
    </w:p>
    <w:p w14:paraId="5440706A" w14:textId="77777777" w:rsidR="00D92DCA" w:rsidRDefault="00D92DCA" w:rsidP="008C4349">
      <w:pPr>
        <w:pStyle w:val="1"/>
      </w:pPr>
      <w:bookmarkStart w:id="92" w:name="bookmark20"/>
      <w:bookmarkStart w:id="93" w:name="_Toc363818475"/>
      <w:bookmarkStart w:id="94" w:name="_Toc363818952"/>
      <w:bookmarkStart w:id="95" w:name="_Toc103937634"/>
      <w:bookmarkStart w:id="96" w:name="_Toc188970558"/>
      <w:r>
        <w:t>6. Благоустройство на территориях рекреационного назначения рабочего поселка Мошково</w:t>
      </w:r>
      <w:bookmarkEnd w:id="92"/>
      <w:bookmarkEnd w:id="93"/>
      <w:bookmarkEnd w:id="94"/>
      <w:bookmarkEnd w:id="95"/>
      <w:bookmarkEnd w:id="96"/>
    </w:p>
    <w:p w14:paraId="472583E0" w14:textId="77777777" w:rsidR="00D92DCA" w:rsidRDefault="00D92DCA">
      <w:pPr>
        <w:pStyle w:val="a7"/>
        <w:numPr>
          <w:ilvl w:val="0"/>
          <w:numId w:val="27"/>
        </w:numPr>
        <w:shd w:val="clear" w:color="auto" w:fill="auto"/>
        <w:tabs>
          <w:tab w:val="left" w:pos="951"/>
        </w:tabs>
        <w:spacing w:before="0" w:line="226" w:lineRule="exact"/>
        <w:ind w:left="20" w:right="20" w:firstLine="580"/>
        <w:jc w:val="both"/>
      </w:pPr>
      <w: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0540FB66" w14:textId="77777777" w:rsidR="00D92DCA" w:rsidRDefault="00D92DCA">
      <w:pPr>
        <w:pStyle w:val="a7"/>
        <w:numPr>
          <w:ilvl w:val="0"/>
          <w:numId w:val="27"/>
        </w:numPr>
        <w:shd w:val="clear" w:color="auto" w:fill="auto"/>
        <w:tabs>
          <w:tab w:val="left" w:pos="1090"/>
        </w:tabs>
        <w:spacing w:before="0" w:line="226" w:lineRule="exact"/>
        <w:ind w:left="20" w:right="20" w:firstLine="580"/>
        <w:jc w:val="both"/>
      </w:pPr>
      <w: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14:paraId="28F9356C" w14:textId="77777777" w:rsidR="00D92DCA" w:rsidRDefault="00D92DCA">
      <w:pPr>
        <w:pStyle w:val="a7"/>
        <w:numPr>
          <w:ilvl w:val="0"/>
          <w:numId w:val="27"/>
        </w:numPr>
        <w:shd w:val="clear" w:color="auto" w:fill="auto"/>
        <w:tabs>
          <w:tab w:val="left" w:pos="1114"/>
        </w:tabs>
        <w:spacing w:before="0" w:line="226" w:lineRule="exact"/>
        <w:ind w:left="20" w:right="20" w:firstLine="580"/>
        <w:jc w:val="both"/>
      </w:pPr>
      <w: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t>ненарушение</w:t>
      </w:r>
      <w:proofErr w:type="spellEnd"/>
      <w: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7B834101" w14:textId="77777777" w:rsidR="00D92DCA" w:rsidRDefault="00D92DCA">
      <w:pPr>
        <w:pStyle w:val="a7"/>
        <w:numPr>
          <w:ilvl w:val="0"/>
          <w:numId w:val="27"/>
        </w:numPr>
        <w:shd w:val="clear" w:color="auto" w:fill="auto"/>
        <w:tabs>
          <w:tab w:val="left" w:pos="950"/>
        </w:tabs>
        <w:spacing w:before="0" w:line="226" w:lineRule="exact"/>
        <w:ind w:left="20" w:firstLine="580"/>
        <w:jc w:val="both"/>
      </w:pPr>
      <w:r>
        <w:t>При реконструкции объектов рекреации необходимо предусматривать:</w:t>
      </w:r>
    </w:p>
    <w:p w14:paraId="7561BC38" w14:textId="77777777" w:rsidR="00D92DCA" w:rsidRDefault="00D92DCA">
      <w:pPr>
        <w:pStyle w:val="a7"/>
        <w:numPr>
          <w:ilvl w:val="0"/>
          <w:numId w:val="23"/>
        </w:numPr>
        <w:shd w:val="clear" w:color="auto" w:fill="auto"/>
        <w:tabs>
          <w:tab w:val="left" w:pos="817"/>
        </w:tabs>
        <w:spacing w:before="0" w:line="226" w:lineRule="exact"/>
        <w:ind w:left="20" w:right="20" w:firstLine="58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417EB019" w14:textId="77777777" w:rsidR="00D92DCA" w:rsidRDefault="00D92DCA">
      <w:pPr>
        <w:pStyle w:val="a7"/>
        <w:numPr>
          <w:ilvl w:val="0"/>
          <w:numId w:val="23"/>
        </w:numPr>
        <w:shd w:val="clear" w:color="auto" w:fill="auto"/>
        <w:tabs>
          <w:tab w:val="left" w:pos="730"/>
        </w:tabs>
        <w:spacing w:before="0" w:line="226" w:lineRule="exact"/>
        <w:ind w:left="20" w:right="20" w:firstLine="580"/>
        <w:jc w:val="both"/>
      </w:pPr>
      <w:r>
        <w:lastRenderedPageBreak/>
        <w:t xml:space="preserve">для парков и садов: реконструкция планировочной структуры (например, изменение плотности дорожно- </w:t>
      </w:r>
      <w:proofErr w:type="spellStart"/>
      <w:r>
        <w:t>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34367D62" w14:textId="77777777" w:rsidR="00D92DCA" w:rsidRDefault="00D92DCA">
      <w:pPr>
        <w:pStyle w:val="a7"/>
        <w:numPr>
          <w:ilvl w:val="0"/>
          <w:numId w:val="23"/>
        </w:numPr>
        <w:shd w:val="clear" w:color="auto" w:fill="auto"/>
        <w:tabs>
          <w:tab w:val="left" w:pos="730"/>
        </w:tabs>
        <w:spacing w:before="0" w:line="226" w:lineRule="exact"/>
        <w:ind w:left="20" w:right="20" w:firstLine="580"/>
        <w:jc w:val="both"/>
      </w:pPr>
      <w: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2974EB53" w14:textId="77777777" w:rsidR="00D92DCA" w:rsidRDefault="00D92DCA">
      <w:pPr>
        <w:pStyle w:val="a7"/>
        <w:numPr>
          <w:ilvl w:val="0"/>
          <w:numId w:val="27"/>
        </w:numPr>
        <w:shd w:val="clear" w:color="auto" w:fill="auto"/>
        <w:tabs>
          <w:tab w:val="left" w:pos="1014"/>
        </w:tabs>
        <w:spacing w:before="0" w:line="226" w:lineRule="exact"/>
        <w:ind w:left="20" w:right="20" w:firstLine="580"/>
        <w:jc w:val="both"/>
      </w:pPr>
      <w:r>
        <w:t>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14:paraId="05749703" w14:textId="77777777" w:rsidR="00D92DCA" w:rsidRDefault="00D92DCA">
      <w:pPr>
        <w:pStyle w:val="a7"/>
        <w:numPr>
          <w:ilvl w:val="0"/>
          <w:numId w:val="27"/>
        </w:numPr>
        <w:shd w:val="clear" w:color="auto" w:fill="auto"/>
        <w:tabs>
          <w:tab w:val="left" w:pos="955"/>
        </w:tabs>
        <w:spacing w:before="0" w:line="226" w:lineRule="exact"/>
        <w:ind w:left="20" w:firstLine="580"/>
        <w:jc w:val="both"/>
      </w:pPr>
      <w:r>
        <w:t>Особенности проектирования зон отдыха.</w:t>
      </w:r>
    </w:p>
    <w:p w14:paraId="64D208FB" w14:textId="77777777" w:rsidR="00D92DCA" w:rsidRDefault="00D92DCA">
      <w:pPr>
        <w:pStyle w:val="a7"/>
        <w:shd w:val="clear" w:color="auto" w:fill="auto"/>
        <w:spacing w:before="0" w:line="226" w:lineRule="exact"/>
        <w:ind w:left="20" w:right="20" w:firstLine="580"/>
        <w:jc w:val="both"/>
      </w:pPr>
      <w:r>
        <w:t>Для целей настоящего раздела под зонами отдыха понимаются территории, предназначенные и обустроенные для организации активного массового отдыха, купания и рекреации.</w:t>
      </w:r>
    </w:p>
    <w:p w14:paraId="68AF7C8B" w14:textId="77777777" w:rsidR="00D92DCA" w:rsidRDefault="00D92DCA">
      <w:pPr>
        <w:pStyle w:val="a7"/>
        <w:shd w:val="clear" w:color="auto" w:fill="auto"/>
        <w:spacing w:before="0" w:line="226" w:lineRule="exact"/>
        <w:ind w:left="20" w:right="20" w:firstLine="580"/>
        <w:jc w:val="both"/>
      </w:pPr>
      <w: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2F49C7E6" w14:textId="77777777" w:rsidR="00D92DCA" w:rsidRDefault="00D92DCA">
      <w:pPr>
        <w:pStyle w:val="a7"/>
        <w:shd w:val="clear" w:color="auto" w:fill="auto"/>
        <w:spacing w:before="0" w:line="226" w:lineRule="exact"/>
        <w:ind w:left="20" w:right="20" w:firstLine="580"/>
        <w:jc w:val="both"/>
      </w:pPr>
      <w:r>
        <w:t>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3C868F82" w14:textId="77777777" w:rsidR="00D92DCA" w:rsidRDefault="00D92DCA">
      <w:pPr>
        <w:pStyle w:val="a7"/>
        <w:shd w:val="clear" w:color="auto" w:fill="auto"/>
        <w:spacing w:before="0" w:line="226" w:lineRule="exact"/>
        <w:ind w:left="20" w:firstLine="580"/>
        <w:jc w:val="both"/>
      </w:pPr>
      <w:r>
        <w:t>При проектировании озеленения обеспечивается:</w:t>
      </w:r>
    </w:p>
    <w:p w14:paraId="113C369C" w14:textId="77777777" w:rsidR="00D92DCA" w:rsidRDefault="00D92DCA">
      <w:pPr>
        <w:pStyle w:val="a7"/>
        <w:numPr>
          <w:ilvl w:val="0"/>
          <w:numId w:val="23"/>
        </w:numPr>
        <w:shd w:val="clear" w:color="auto" w:fill="auto"/>
        <w:tabs>
          <w:tab w:val="left" w:pos="706"/>
        </w:tabs>
        <w:spacing w:before="0" w:line="226" w:lineRule="exact"/>
        <w:ind w:left="20" w:right="20" w:firstLine="580"/>
        <w:jc w:val="both"/>
      </w:pPr>
      <w:r>
        <w:t>сохранение травяного покрова, древесно-кустарниковой и прибрежной растительности не менее, чем на 80% общей площади зоны отдыха;</w:t>
      </w:r>
    </w:p>
    <w:p w14:paraId="4E07C3FB" w14:textId="77777777" w:rsidR="00D92DCA" w:rsidRDefault="00D92DCA">
      <w:pPr>
        <w:pStyle w:val="a7"/>
        <w:numPr>
          <w:ilvl w:val="0"/>
          <w:numId w:val="23"/>
        </w:numPr>
        <w:shd w:val="clear" w:color="auto" w:fill="auto"/>
        <w:tabs>
          <w:tab w:val="left" w:pos="740"/>
        </w:tabs>
        <w:spacing w:before="0" w:line="226" w:lineRule="exact"/>
        <w:ind w:left="20" w:right="20" w:firstLine="580"/>
        <w:jc w:val="both"/>
      </w:pPr>
      <w: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1AF64EB3" w14:textId="77777777" w:rsidR="00D92DCA" w:rsidRDefault="00D92DCA">
      <w:pPr>
        <w:pStyle w:val="a7"/>
        <w:shd w:val="clear" w:color="auto" w:fill="auto"/>
        <w:spacing w:before="0" w:line="226" w:lineRule="exact"/>
        <w:ind w:left="20" w:right="20" w:firstLine="560"/>
        <w:jc w:val="both"/>
      </w:pPr>
      <w:r>
        <w:t>- недопущение использования территории зоны отдыха для иных целей (выгуливания собак, устройства игровых городков, аттракционов и т.п.).</w:t>
      </w:r>
    </w:p>
    <w:p w14:paraId="7635ECAF" w14:textId="77777777" w:rsidR="00D92DCA" w:rsidRDefault="00D92DCA">
      <w:pPr>
        <w:pStyle w:val="a7"/>
        <w:numPr>
          <w:ilvl w:val="0"/>
          <w:numId w:val="27"/>
        </w:numPr>
        <w:shd w:val="clear" w:color="auto" w:fill="auto"/>
        <w:tabs>
          <w:tab w:val="left" w:pos="935"/>
        </w:tabs>
        <w:spacing w:before="0" w:line="226" w:lineRule="exact"/>
        <w:ind w:left="20" w:firstLine="560"/>
        <w:jc w:val="both"/>
      </w:pPr>
      <w:r>
        <w:t>Особенности проектирования парков.</w:t>
      </w:r>
    </w:p>
    <w:p w14:paraId="0DC5F69B" w14:textId="77777777" w:rsidR="00D92DCA" w:rsidRDefault="00D92DCA">
      <w:pPr>
        <w:pStyle w:val="a7"/>
        <w:shd w:val="clear" w:color="auto" w:fill="auto"/>
        <w:spacing w:before="0" w:line="226" w:lineRule="exact"/>
        <w:ind w:left="20" w:right="20" w:firstLine="560"/>
        <w:jc w:val="both"/>
      </w:pPr>
      <w:r>
        <w:t>На территории рабочего поселка Мошково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7E9243B0" w14:textId="77777777" w:rsidR="00D92DCA" w:rsidRDefault="00D92DCA">
      <w:pPr>
        <w:pStyle w:val="a7"/>
        <w:numPr>
          <w:ilvl w:val="0"/>
          <w:numId w:val="28"/>
        </w:numPr>
        <w:shd w:val="clear" w:color="auto" w:fill="auto"/>
        <w:tabs>
          <w:tab w:val="left" w:pos="1177"/>
        </w:tabs>
        <w:spacing w:before="0" w:line="226" w:lineRule="exact"/>
        <w:ind w:left="20" w:right="20" w:firstLine="560"/>
        <w:jc w:val="both"/>
      </w:pPr>
      <w: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4C3BBDA8" w14:textId="77777777" w:rsidR="00D92DCA" w:rsidRDefault="00D92DCA">
      <w:pPr>
        <w:pStyle w:val="a7"/>
        <w:shd w:val="clear" w:color="auto" w:fill="auto"/>
        <w:spacing w:before="0" w:line="226" w:lineRule="exact"/>
        <w:ind w:left="20" w:right="20" w:firstLine="560"/>
        <w:jc w:val="both"/>
      </w:pPr>
      <w: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10, 11 приложения 1 к настоящим Правилам). Назначение и размеры площадок, вместимость парковых сооружений необходимо проектировать с учетом приложения 4 к настоящим Правилам.</w:t>
      </w:r>
    </w:p>
    <w:p w14:paraId="2AE7C6A6" w14:textId="77777777" w:rsidR="00D92DCA" w:rsidRDefault="00D92DCA">
      <w:pPr>
        <w:pStyle w:val="a7"/>
        <w:shd w:val="clear" w:color="auto" w:fill="auto"/>
        <w:spacing w:before="0" w:line="226" w:lineRule="exact"/>
        <w:ind w:left="20" w:right="20" w:firstLine="560"/>
        <w:jc w:val="both"/>
      </w:pPr>
      <w:r>
        <w:t>На территории многофункционального парка допускается размещение временных (некапитальных) объектов мелкорозничной торговли и питания, туалетных кабин в порядке, предусмотренном муниципальными правовыми актами рабочего поселка Мошково.</w:t>
      </w:r>
    </w:p>
    <w:p w14:paraId="18BCA85F" w14:textId="77777777" w:rsidR="00D92DCA" w:rsidRDefault="00D92DCA">
      <w:pPr>
        <w:pStyle w:val="a7"/>
        <w:numPr>
          <w:ilvl w:val="0"/>
          <w:numId w:val="28"/>
        </w:numPr>
        <w:shd w:val="clear" w:color="auto" w:fill="auto"/>
        <w:tabs>
          <w:tab w:val="left" w:pos="1172"/>
        </w:tabs>
        <w:spacing w:before="0" w:line="226" w:lineRule="exact"/>
        <w:ind w:left="20" w:right="20" w:firstLine="560"/>
        <w:jc w:val="both"/>
      </w:pPr>
      <w: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189404BA" w14:textId="77777777" w:rsidR="00D92DCA" w:rsidRDefault="00D92DCA">
      <w:pPr>
        <w:pStyle w:val="a7"/>
        <w:numPr>
          <w:ilvl w:val="0"/>
          <w:numId w:val="28"/>
        </w:numPr>
        <w:shd w:val="clear" w:color="auto" w:fill="auto"/>
        <w:tabs>
          <w:tab w:val="left" w:pos="1138"/>
        </w:tabs>
        <w:spacing w:before="0" w:line="226" w:lineRule="exact"/>
        <w:ind w:left="20" w:right="20" w:firstLine="560"/>
        <w:jc w:val="both"/>
      </w:pPr>
      <w: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0186209A" w14:textId="77777777" w:rsidR="00D92DCA" w:rsidRDefault="00D92DCA">
      <w:pPr>
        <w:pStyle w:val="a7"/>
        <w:shd w:val="clear" w:color="auto" w:fill="auto"/>
        <w:spacing w:before="0" w:line="226" w:lineRule="exact"/>
        <w:ind w:left="20" w:right="20" w:firstLine="560"/>
        <w:jc w:val="both"/>
      </w:pPr>
      <w:r>
        <w:t>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14:paraId="119D5CEF" w14:textId="77777777" w:rsidR="00D92DCA" w:rsidRDefault="00D92DCA">
      <w:pPr>
        <w:pStyle w:val="a7"/>
        <w:numPr>
          <w:ilvl w:val="0"/>
          <w:numId w:val="27"/>
        </w:numPr>
        <w:shd w:val="clear" w:color="auto" w:fill="auto"/>
        <w:tabs>
          <w:tab w:val="left" w:pos="935"/>
        </w:tabs>
        <w:spacing w:before="0" w:line="226" w:lineRule="exact"/>
        <w:ind w:left="20" w:firstLine="560"/>
        <w:jc w:val="both"/>
      </w:pPr>
      <w:r>
        <w:t>Особенности проектирования садов.</w:t>
      </w:r>
    </w:p>
    <w:p w14:paraId="5D02FE03" w14:textId="77777777" w:rsidR="00D92DCA" w:rsidRDefault="00D92DCA">
      <w:pPr>
        <w:pStyle w:val="a7"/>
        <w:shd w:val="clear" w:color="auto" w:fill="auto"/>
        <w:spacing w:before="0" w:line="226" w:lineRule="exact"/>
        <w:ind w:left="20" w:right="20" w:firstLine="560"/>
        <w:jc w:val="both"/>
      </w:pPr>
      <w:r>
        <w:t>На территории рабочего поселка Мошково могут проектироваться следующие виды садов: сады отдыха и прогулок, сады при сооружениях, сады-выставки, сады на крышах и др.</w:t>
      </w:r>
    </w:p>
    <w:p w14:paraId="56D79F7A" w14:textId="77777777" w:rsidR="00D92DCA" w:rsidRDefault="00D92DCA">
      <w:pPr>
        <w:pStyle w:val="a7"/>
        <w:numPr>
          <w:ilvl w:val="0"/>
          <w:numId w:val="29"/>
        </w:numPr>
        <w:shd w:val="clear" w:color="auto" w:fill="auto"/>
        <w:tabs>
          <w:tab w:val="left" w:pos="1196"/>
        </w:tabs>
        <w:spacing w:before="0" w:line="226" w:lineRule="exact"/>
        <w:ind w:left="20" w:right="20" w:firstLine="560"/>
        <w:jc w:val="both"/>
      </w:pPr>
      <w: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14:paraId="290E0083" w14:textId="77777777" w:rsidR="00D92DCA" w:rsidRDefault="00D92DCA">
      <w:pPr>
        <w:pStyle w:val="a7"/>
        <w:shd w:val="clear" w:color="auto" w:fill="auto"/>
        <w:spacing w:before="0" w:line="226" w:lineRule="exact"/>
        <w:ind w:left="20" w:right="20" w:firstLine="560"/>
        <w:jc w:val="both"/>
      </w:pPr>
      <w:r>
        <w:t>При проектировании садов отдыха и прогулок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 декоративного освещения, формирование пейзажного характера озеленения.</w:t>
      </w:r>
    </w:p>
    <w:p w14:paraId="1936585D" w14:textId="77777777" w:rsidR="00D92DCA" w:rsidRDefault="00D92DCA">
      <w:pPr>
        <w:pStyle w:val="a7"/>
        <w:shd w:val="clear" w:color="auto" w:fill="auto"/>
        <w:spacing w:before="0" w:line="226" w:lineRule="exact"/>
        <w:ind w:left="20" w:right="20" w:firstLine="560"/>
        <w:jc w:val="both"/>
      </w:pPr>
      <w:r>
        <w:t>На территории сада отдыха и прогулок допускается размещение временных (некапитальных) объектов питания (летние кафе).</w:t>
      </w:r>
    </w:p>
    <w:p w14:paraId="54E8B928" w14:textId="77777777" w:rsidR="00D92DCA" w:rsidRDefault="00D92DCA">
      <w:pPr>
        <w:pStyle w:val="a7"/>
        <w:numPr>
          <w:ilvl w:val="0"/>
          <w:numId w:val="29"/>
        </w:numPr>
        <w:shd w:val="clear" w:color="auto" w:fill="auto"/>
        <w:tabs>
          <w:tab w:val="left" w:pos="1158"/>
        </w:tabs>
        <w:spacing w:before="0" w:line="226" w:lineRule="exact"/>
        <w:ind w:left="20" w:right="20" w:firstLine="560"/>
        <w:jc w:val="both"/>
      </w:pPr>
      <w: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7F141768" w14:textId="77777777" w:rsidR="00D92DCA" w:rsidRDefault="00D92DCA">
      <w:pPr>
        <w:pStyle w:val="a7"/>
        <w:numPr>
          <w:ilvl w:val="0"/>
          <w:numId w:val="29"/>
        </w:numPr>
        <w:shd w:val="clear" w:color="auto" w:fill="auto"/>
        <w:tabs>
          <w:tab w:val="left" w:pos="1201"/>
        </w:tabs>
        <w:spacing w:before="0" w:line="226" w:lineRule="exact"/>
        <w:ind w:left="20" w:right="20" w:firstLine="560"/>
        <w:jc w:val="both"/>
      </w:pPr>
      <w: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поселкового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40D2F5DB" w14:textId="77777777" w:rsidR="00D92DCA" w:rsidRDefault="00D92DCA">
      <w:pPr>
        <w:pStyle w:val="a7"/>
        <w:numPr>
          <w:ilvl w:val="0"/>
          <w:numId w:val="29"/>
        </w:numPr>
        <w:shd w:val="clear" w:color="auto" w:fill="auto"/>
        <w:tabs>
          <w:tab w:val="left" w:pos="1129"/>
        </w:tabs>
        <w:spacing w:before="0" w:line="226" w:lineRule="exact"/>
        <w:ind w:left="20" w:right="20" w:firstLine="560"/>
        <w:jc w:val="both"/>
      </w:pPr>
      <w: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w:t>
      </w:r>
      <w:r>
        <w:lastRenderedPageBreak/>
        <w:t>температурный режим здания) факторов. Перечень элементов благоустройства сада на крыше определяется проектным решением.</w:t>
      </w:r>
    </w:p>
    <w:p w14:paraId="782E9CCF" w14:textId="77777777" w:rsidR="00D92DCA" w:rsidRDefault="00D92DCA">
      <w:pPr>
        <w:pStyle w:val="a7"/>
        <w:numPr>
          <w:ilvl w:val="0"/>
          <w:numId w:val="27"/>
        </w:numPr>
        <w:shd w:val="clear" w:color="auto" w:fill="auto"/>
        <w:tabs>
          <w:tab w:val="left" w:pos="935"/>
        </w:tabs>
        <w:spacing w:before="0" w:line="226" w:lineRule="exact"/>
        <w:ind w:left="20" w:firstLine="560"/>
        <w:jc w:val="both"/>
      </w:pPr>
      <w:r>
        <w:t>Особенности проектирования бульваров, скверов</w:t>
      </w:r>
    </w:p>
    <w:p w14:paraId="2F42B1A1" w14:textId="77777777" w:rsidR="00D92DCA" w:rsidRDefault="00D92DCA">
      <w:pPr>
        <w:pStyle w:val="a7"/>
        <w:shd w:val="clear" w:color="auto" w:fill="auto"/>
        <w:spacing w:before="0" w:line="226" w:lineRule="exact"/>
        <w:ind w:left="20" w:right="20" w:firstLine="560"/>
        <w:jc w:val="both"/>
      </w:pPr>
      <w:r>
        <w:t>Бульвары и скверы предназначены для организации кратковременного отдыха, прогулок, транзитных пешеходных передвижений.</w:t>
      </w:r>
    </w:p>
    <w:p w14:paraId="2CA52DDA" w14:textId="77777777" w:rsidR="00D92DCA" w:rsidRDefault="00D92DCA">
      <w:pPr>
        <w:pStyle w:val="a7"/>
        <w:shd w:val="clear" w:color="auto" w:fill="auto"/>
        <w:spacing w:before="0" w:line="226" w:lineRule="exact"/>
        <w:ind w:left="20" w:right="20" w:firstLine="560"/>
        <w:jc w:val="both"/>
      </w:pPr>
      <w:r>
        <w:t>Покрытие дорожек необходимо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57DCDF28" w14:textId="77777777" w:rsidR="00D92DCA" w:rsidRDefault="00D92DCA">
      <w:pPr>
        <w:pStyle w:val="a7"/>
        <w:shd w:val="clear" w:color="auto" w:fill="auto"/>
        <w:spacing w:before="0" w:after="261" w:line="226" w:lineRule="exact"/>
        <w:ind w:left="20" w:right="20" w:firstLine="560"/>
        <w:jc w:val="both"/>
      </w:pPr>
      <w: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14:paraId="4F69EF00" w14:textId="77777777" w:rsidR="00D92DCA" w:rsidRDefault="00D92DCA" w:rsidP="008C4349">
      <w:pPr>
        <w:pStyle w:val="1"/>
      </w:pPr>
      <w:bookmarkStart w:id="97" w:name="bookmark21"/>
      <w:bookmarkStart w:id="98" w:name="_Toc363818476"/>
      <w:bookmarkStart w:id="99" w:name="_Toc363818953"/>
      <w:bookmarkStart w:id="100" w:name="_Toc103937635"/>
      <w:bookmarkStart w:id="101" w:name="_Toc188970559"/>
      <w:r>
        <w:t>7. Благоустройство на территориях промышленного назначения рабочего поселка Мошково</w:t>
      </w:r>
      <w:bookmarkEnd w:id="97"/>
      <w:bookmarkEnd w:id="98"/>
      <w:bookmarkEnd w:id="99"/>
      <w:bookmarkEnd w:id="100"/>
      <w:bookmarkEnd w:id="101"/>
    </w:p>
    <w:p w14:paraId="2E02BB4D" w14:textId="77777777" w:rsidR="00D92DCA" w:rsidRDefault="00D92DCA">
      <w:pPr>
        <w:pStyle w:val="a7"/>
        <w:shd w:val="clear" w:color="auto" w:fill="auto"/>
        <w:spacing w:before="0"/>
        <w:ind w:left="20" w:right="20" w:firstLine="560"/>
        <w:jc w:val="both"/>
      </w:pPr>
      <w:r>
        <w:t>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приложением 5 к настоящим Правилам.</w:t>
      </w:r>
    </w:p>
    <w:p w14:paraId="39D84CD1" w14:textId="77777777" w:rsidR="00D92DCA" w:rsidRDefault="00D92DCA">
      <w:pPr>
        <w:pStyle w:val="a7"/>
        <w:numPr>
          <w:ilvl w:val="0"/>
          <w:numId w:val="30"/>
        </w:numPr>
        <w:shd w:val="clear" w:color="auto" w:fill="auto"/>
        <w:tabs>
          <w:tab w:val="left" w:pos="1023"/>
        </w:tabs>
        <w:spacing w:before="0"/>
        <w:ind w:left="20" w:right="20" w:firstLine="560"/>
        <w:jc w:val="both"/>
      </w:pPr>
      <w:r>
        <w:t>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2.2.1/2.1.1.1200.</w:t>
      </w:r>
    </w:p>
    <w:p w14:paraId="3A07D195" w14:textId="77777777" w:rsidR="00D92DCA" w:rsidRDefault="00D92DCA">
      <w:pPr>
        <w:pStyle w:val="a7"/>
        <w:numPr>
          <w:ilvl w:val="0"/>
          <w:numId w:val="30"/>
        </w:numPr>
        <w:shd w:val="clear" w:color="auto" w:fill="auto"/>
        <w:tabs>
          <w:tab w:val="left" w:pos="942"/>
        </w:tabs>
        <w:spacing w:before="0"/>
        <w:ind w:left="20" w:right="20" w:firstLine="560"/>
        <w:jc w:val="both"/>
      </w:pPr>
      <w:r>
        <w:t>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59000AEF" w14:textId="77777777" w:rsidR="00D92DCA" w:rsidRDefault="00D92DCA">
      <w:pPr>
        <w:pStyle w:val="a7"/>
        <w:numPr>
          <w:ilvl w:val="0"/>
          <w:numId w:val="30"/>
        </w:numPr>
        <w:shd w:val="clear" w:color="auto" w:fill="auto"/>
        <w:tabs>
          <w:tab w:val="left" w:pos="942"/>
        </w:tabs>
        <w:spacing w:before="0" w:after="264"/>
        <w:ind w:left="20" w:right="20" w:firstLine="560"/>
        <w:jc w:val="both"/>
      </w:pPr>
      <w:r>
        <w:t>Озеленение необходимо формировать в виде живописных композиций, исключающих однообразие и монотонность.</w:t>
      </w:r>
    </w:p>
    <w:p w14:paraId="71B04970" w14:textId="77777777" w:rsidR="00D92DCA" w:rsidRPr="008C4349" w:rsidRDefault="00D92DCA" w:rsidP="008C4349">
      <w:pPr>
        <w:pStyle w:val="1"/>
      </w:pPr>
      <w:bookmarkStart w:id="102" w:name="_Toc363818477"/>
      <w:bookmarkStart w:id="103" w:name="_Toc363818954"/>
      <w:bookmarkStart w:id="104" w:name="_Toc103937636"/>
      <w:bookmarkStart w:id="105" w:name="_Toc188970560"/>
      <w:r w:rsidRPr="008C4349">
        <w:t>8. Объекты благоустройства на территориях транспортных и инженерных коммуникаций рабочего поселка</w:t>
      </w:r>
      <w:r w:rsidR="008C4349" w:rsidRPr="008C4349">
        <w:t xml:space="preserve"> </w:t>
      </w:r>
      <w:r w:rsidRPr="008C4349">
        <w:t>Мошково</w:t>
      </w:r>
      <w:bookmarkEnd w:id="102"/>
      <w:bookmarkEnd w:id="103"/>
      <w:bookmarkEnd w:id="104"/>
      <w:bookmarkEnd w:id="105"/>
    </w:p>
    <w:p w14:paraId="12FE4CFE" w14:textId="77777777" w:rsidR="00D92DCA" w:rsidRDefault="00D92DCA">
      <w:pPr>
        <w:pStyle w:val="a7"/>
        <w:numPr>
          <w:ilvl w:val="0"/>
          <w:numId w:val="31"/>
        </w:numPr>
        <w:shd w:val="clear" w:color="auto" w:fill="auto"/>
        <w:tabs>
          <w:tab w:val="left" w:pos="1023"/>
        </w:tabs>
        <w:spacing w:before="0" w:line="226" w:lineRule="exact"/>
        <w:ind w:left="20" w:right="20" w:firstLine="560"/>
        <w:jc w:val="both"/>
      </w:pPr>
      <w:r>
        <w:t>Улицы и дороги на территории рабочего поселка Мошково по назначению и транспортным характеристикам подразделяются на улицы и дороги местного значения.</w:t>
      </w:r>
    </w:p>
    <w:p w14:paraId="40DC7721" w14:textId="77777777" w:rsidR="00D92DCA" w:rsidRDefault="00D92DCA">
      <w:pPr>
        <w:pStyle w:val="a7"/>
        <w:numPr>
          <w:ilvl w:val="0"/>
          <w:numId w:val="31"/>
        </w:numPr>
        <w:shd w:val="clear" w:color="auto" w:fill="auto"/>
        <w:tabs>
          <w:tab w:val="left" w:pos="975"/>
        </w:tabs>
        <w:spacing w:before="0" w:line="226" w:lineRule="exact"/>
        <w:ind w:left="20" w:right="20" w:firstLine="560"/>
        <w:jc w:val="both"/>
      </w:pPr>
      <w: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D2F212" w14:textId="77777777" w:rsidR="00D92DCA" w:rsidRDefault="00D92DCA">
      <w:pPr>
        <w:pStyle w:val="a7"/>
        <w:numPr>
          <w:ilvl w:val="0"/>
          <w:numId w:val="31"/>
        </w:numPr>
        <w:shd w:val="clear" w:color="auto" w:fill="auto"/>
        <w:tabs>
          <w:tab w:val="left" w:pos="970"/>
        </w:tabs>
        <w:spacing w:before="0" w:line="226" w:lineRule="exact"/>
        <w:ind w:left="20" w:right="20" w:firstLine="560"/>
        <w:jc w:val="both"/>
      </w:pPr>
      <w: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6 к настоящим Правилам.</w:t>
      </w:r>
    </w:p>
    <w:p w14:paraId="0B9D8884" w14:textId="77777777" w:rsidR="00D92DCA" w:rsidRDefault="00D92DCA">
      <w:pPr>
        <w:pStyle w:val="a7"/>
        <w:numPr>
          <w:ilvl w:val="0"/>
          <w:numId w:val="31"/>
        </w:numPr>
        <w:shd w:val="clear" w:color="auto" w:fill="auto"/>
        <w:tabs>
          <w:tab w:val="left" w:pos="942"/>
        </w:tabs>
        <w:spacing w:before="0" w:line="226" w:lineRule="exact"/>
        <w:ind w:left="20" w:right="20" w:firstLine="560"/>
        <w:jc w:val="both"/>
      </w:pPr>
      <w:r>
        <w:t>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(таблица 16 приложения 1 к настоящим Правилам).</w:t>
      </w:r>
    </w:p>
    <w:p w14:paraId="358AD99D" w14:textId="77777777" w:rsidR="00D92DCA" w:rsidRDefault="00D92DCA">
      <w:pPr>
        <w:pStyle w:val="a7"/>
        <w:numPr>
          <w:ilvl w:val="0"/>
          <w:numId w:val="31"/>
        </w:numPr>
        <w:shd w:val="clear" w:color="auto" w:fill="auto"/>
        <w:tabs>
          <w:tab w:val="left" w:pos="961"/>
        </w:tabs>
        <w:spacing w:before="0" w:line="226" w:lineRule="exact"/>
        <w:ind w:left="20" w:right="20" w:firstLine="560"/>
        <w:jc w:val="both"/>
      </w:pPr>
      <w: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2ACB3593" w14:textId="77777777" w:rsidR="00D92DCA" w:rsidRDefault="00D92DCA">
      <w:pPr>
        <w:pStyle w:val="a7"/>
        <w:numPr>
          <w:ilvl w:val="0"/>
          <w:numId w:val="31"/>
        </w:numPr>
        <w:shd w:val="clear" w:color="auto" w:fill="auto"/>
        <w:tabs>
          <w:tab w:val="left" w:pos="1033"/>
        </w:tabs>
        <w:spacing w:before="0" w:line="226" w:lineRule="exact"/>
        <w:ind w:left="20" w:right="20" w:firstLine="560"/>
        <w:jc w:val="both"/>
      </w:pPr>
      <w:r>
        <w:t>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50D32490" w14:textId="77777777" w:rsidR="00D92DCA" w:rsidRDefault="00D92DCA">
      <w:pPr>
        <w:pStyle w:val="a7"/>
        <w:numPr>
          <w:ilvl w:val="0"/>
          <w:numId w:val="31"/>
        </w:numPr>
        <w:shd w:val="clear" w:color="auto" w:fill="auto"/>
        <w:tabs>
          <w:tab w:val="left" w:pos="1004"/>
        </w:tabs>
        <w:spacing w:before="0" w:line="226" w:lineRule="exact"/>
        <w:ind w:left="20" w:right="20" w:firstLine="560"/>
        <w:jc w:val="both"/>
      </w:pPr>
      <w:r>
        <w:t>При проектировании благоустройства площадей необходимо обеспечивать максимально возможное разделение пешеходного и транспортного движения, основных и местных транспортных потоков.</w:t>
      </w:r>
    </w:p>
    <w:p w14:paraId="4F2E9230" w14:textId="77777777" w:rsidR="00D92DCA" w:rsidRDefault="00D92DCA">
      <w:pPr>
        <w:pStyle w:val="a7"/>
        <w:shd w:val="clear" w:color="auto" w:fill="auto"/>
        <w:spacing w:before="0" w:line="226" w:lineRule="exact"/>
        <w:ind w:left="20" w:right="20" w:firstLine="560"/>
        <w:jc w:val="both"/>
      </w:pPr>
      <w: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48AB082A" w14:textId="77777777" w:rsidR="00D92DCA" w:rsidRDefault="00D92DCA">
      <w:pPr>
        <w:pStyle w:val="a7"/>
        <w:numPr>
          <w:ilvl w:val="0"/>
          <w:numId w:val="31"/>
        </w:numPr>
        <w:shd w:val="clear" w:color="auto" w:fill="auto"/>
        <w:tabs>
          <w:tab w:val="left" w:pos="1028"/>
        </w:tabs>
        <w:spacing w:before="0" w:line="226" w:lineRule="exact"/>
        <w:ind w:left="20" w:right="20" w:firstLine="560"/>
        <w:jc w:val="both"/>
      </w:pPr>
      <w: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2 к настоящим Правилам.</w:t>
      </w:r>
    </w:p>
    <w:p w14:paraId="64650D18" w14:textId="77777777" w:rsidR="00D92DCA" w:rsidRDefault="00D92DCA">
      <w:pPr>
        <w:pStyle w:val="a7"/>
        <w:numPr>
          <w:ilvl w:val="0"/>
          <w:numId w:val="31"/>
        </w:numPr>
        <w:shd w:val="clear" w:color="auto" w:fill="auto"/>
        <w:tabs>
          <w:tab w:val="left" w:pos="1009"/>
        </w:tabs>
        <w:spacing w:before="0" w:line="226" w:lineRule="exact"/>
        <w:ind w:left="20" w:right="20" w:firstLine="560"/>
        <w:jc w:val="both"/>
      </w:pPr>
      <w:r>
        <w:t xml:space="preserve">При озеленении площади следует использовать </w:t>
      </w:r>
      <w:proofErr w:type="spellStart"/>
      <w:r>
        <w:t>периметральное</w:t>
      </w:r>
      <w:proofErr w:type="spellEnd"/>
      <w:r>
        <w:t xml:space="preserve"> озеленение, насаждения в центре площади (сквер или островок безопасности), компактные и (или) мобильные приемы озеленения, а также совмещение этих приемов.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13B449C2" w14:textId="77777777" w:rsidR="00D92DCA" w:rsidRDefault="00D92DCA">
      <w:pPr>
        <w:pStyle w:val="a7"/>
        <w:numPr>
          <w:ilvl w:val="0"/>
          <w:numId w:val="31"/>
        </w:numPr>
        <w:shd w:val="clear" w:color="auto" w:fill="auto"/>
        <w:tabs>
          <w:tab w:val="left" w:pos="1086"/>
        </w:tabs>
        <w:spacing w:before="0" w:line="226" w:lineRule="exact"/>
        <w:ind w:left="20" w:right="20" w:firstLine="560"/>
        <w:jc w:val="both"/>
      </w:pPr>
      <w:r>
        <w:t>Пешеходные переходы размещаются в местах пересечения основных пешеходных коммуникаций с поселковыми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14:paraId="067E4A82" w14:textId="77777777" w:rsidR="00D92DCA" w:rsidRDefault="00D92DCA">
      <w:pPr>
        <w:pStyle w:val="a7"/>
        <w:numPr>
          <w:ilvl w:val="0"/>
          <w:numId w:val="31"/>
        </w:numPr>
        <w:shd w:val="clear" w:color="auto" w:fill="auto"/>
        <w:tabs>
          <w:tab w:val="left" w:pos="1100"/>
        </w:tabs>
        <w:spacing w:before="0" w:line="226" w:lineRule="exact"/>
        <w:ind w:left="20" w:right="20" w:firstLine="560"/>
        <w:jc w:val="both"/>
      </w:pPr>
      <w:r>
        <w:lastRenderedPageBreak/>
        <w:t>На территории рабочего поселка Мошково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14:paraId="35FD0517" w14:textId="77777777" w:rsidR="00D92DCA" w:rsidRDefault="00D92DCA">
      <w:pPr>
        <w:pStyle w:val="a7"/>
        <w:shd w:val="clear" w:color="auto" w:fill="auto"/>
        <w:spacing w:before="0" w:line="226" w:lineRule="exact"/>
        <w:ind w:left="20" w:right="20" w:firstLine="560"/>
        <w:jc w:val="both"/>
      </w:pPr>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площадок для сбора твердых бытовых отходов, площадок для крупногабаритных отходов).</w:t>
      </w:r>
    </w:p>
    <w:p w14:paraId="46B90F1C" w14:textId="77777777" w:rsidR="00D92DCA" w:rsidRDefault="00D92DCA">
      <w:pPr>
        <w:pStyle w:val="a7"/>
        <w:shd w:val="clear" w:color="auto" w:fill="auto"/>
        <w:spacing w:before="0" w:after="236" w:line="226" w:lineRule="exact"/>
        <w:ind w:left="20" w:right="20" w:firstLine="560"/>
        <w:jc w:val="both"/>
      </w:pPr>
      <w:r>
        <w:t>В зоне линий высоковольтных передач напряжением менее 110 кВт допускается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44857126" w14:textId="77777777" w:rsidR="00D92DCA" w:rsidRDefault="00D92DCA" w:rsidP="008C4349">
      <w:pPr>
        <w:pStyle w:val="1"/>
      </w:pPr>
      <w:bookmarkStart w:id="106" w:name="_Toc363818478"/>
      <w:bookmarkStart w:id="107" w:name="_Toc363818955"/>
      <w:bookmarkStart w:id="108" w:name="_Toc103937637"/>
      <w:bookmarkStart w:id="109" w:name="_Toc188970561"/>
      <w:r>
        <w:t>9. Содержание объектов благоустройства территории рабочего поселка Мошково</w:t>
      </w:r>
      <w:bookmarkEnd w:id="106"/>
      <w:bookmarkEnd w:id="107"/>
      <w:bookmarkEnd w:id="108"/>
      <w:bookmarkEnd w:id="109"/>
    </w:p>
    <w:p w14:paraId="4E529FB0" w14:textId="77777777" w:rsidR="00D92DCA" w:rsidRPr="008C4349" w:rsidRDefault="00D92DCA" w:rsidP="008C4349">
      <w:pPr>
        <w:pStyle w:val="2"/>
      </w:pPr>
      <w:bookmarkStart w:id="110" w:name="_Toc363818479"/>
      <w:bookmarkStart w:id="111" w:name="_Toc363818956"/>
      <w:bookmarkStart w:id="112" w:name="_Toc103937638"/>
      <w:bookmarkStart w:id="113" w:name="_Toc188970562"/>
      <w:r w:rsidRPr="008C4349">
        <w:t>9.1. Общие положения по содержанию объектов благоустройства территории рабочего поселка</w:t>
      </w:r>
      <w:r w:rsidR="008C4349">
        <w:t xml:space="preserve"> </w:t>
      </w:r>
      <w:r w:rsidRPr="008C4349">
        <w:t>Мошково</w:t>
      </w:r>
      <w:bookmarkEnd w:id="110"/>
      <w:bookmarkEnd w:id="111"/>
      <w:bookmarkEnd w:id="112"/>
      <w:bookmarkEnd w:id="113"/>
    </w:p>
    <w:p w14:paraId="52C4F775" w14:textId="77777777" w:rsidR="00D92DCA" w:rsidRDefault="00D92DCA">
      <w:pPr>
        <w:pStyle w:val="a7"/>
        <w:numPr>
          <w:ilvl w:val="0"/>
          <w:numId w:val="32"/>
        </w:numPr>
        <w:shd w:val="clear" w:color="auto" w:fill="auto"/>
        <w:tabs>
          <w:tab w:val="left" w:pos="1124"/>
        </w:tabs>
        <w:spacing w:before="0" w:line="226" w:lineRule="exact"/>
        <w:ind w:left="20" w:right="20" w:firstLine="580"/>
        <w:jc w:val="both"/>
      </w:pPr>
      <w:r>
        <w:t>Механизированная уборка территорий общего пользования обеспечивается в установленном порядке администрацией рабочего поселка Мошково и подведомственными ей муниципальными предприятиями и учреждениями в соответствии с действующим законодательством.</w:t>
      </w:r>
    </w:p>
    <w:p w14:paraId="69561925" w14:textId="77777777" w:rsidR="00D92DCA" w:rsidRDefault="00D92DCA">
      <w:pPr>
        <w:pStyle w:val="a7"/>
        <w:numPr>
          <w:ilvl w:val="0"/>
          <w:numId w:val="32"/>
        </w:numPr>
        <w:shd w:val="clear" w:color="auto" w:fill="auto"/>
        <w:tabs>
          <w:tab w:val="left" w:pos="1153"/>
        </w:tabs>
        <w:spacing w:before="0" w:line="226" w:lineRule="exact"/>
        <w:ind w:left="20" w:right="20" w:firstLine="580"/>
        <w:jc w:val="both"/>
      </w:pPr>
      <w:r>
        <w:t>Физические лица (в том числе индивидуальные предприниматели) и юридические лица обязаны осуществлять благоустройство и содержание принадлежащих им на праве собственности или на ином вещном</w:t>
      </w:r>
      <w:r w:rsidR="00FF69BF">
        <w:t xml:space="preserve"> праве объектов благоустройства</w:t>
      </w:r>
      <w:r>
        <w:t>.</w:t>
      </w:r>
    </w:p>
    <w:p w14:paraId="270F91E2" w14:textId="77777777" w:rsidR="00965945" w:rsidRPr="00965945" w:rsidRDefault="00965945" w:rsidP="00965945">
      <w:pPr>
        <w:pStyle w:val="a7"/>
        <w:shd w:val="clear" w:color="auto" w:fill="auto"/>
        <w:tabs>
          <w:tab w:val="left" w:pos="1153"/>
        </w:tabs>
        <w:spacing w:before="0" w:line="226" w:lineRule="exact"/>
        <w:ind w:right="20" w:firstLine="567"/>
        <w:jc w:val="both"/>
      </w:pPr>
      <w:r w:rsidRPr="00965945">
        <w:t>9.1.2.</w:t>
      </w:r>
      <w:r w:rsidRPr="00965945">
        <w:rPr>
          <w:vertAlign w:val="superscript"/>
        </w:rPr>
        <w:t>1</w:t>
      </w:r>
      <w:r w:rsidRPr="00965945">
        <w:t xml:space="preserve"> Юридические и физические лица, иные хозяйствующие субъекты, осуществляющие свою деятельность на территории поселения, обязаны заключать договоры на оказание услуг по обращению с отходами с региональным оператором, в зоне деятельности которого образуются отходы и находятся места их сбора, в соответствии с требованиями Федерального закона от 24.06.1998 N 89-ФЗ «Об отходах производства и потребления».</w:t>
      </w:r>
    </w:p>
    <w:p w14:paraId="1B5C6518" w14:textId="77777777" w:rsidR="00D92DCA" w:rsidRDefault="00D92DCA">
      <w:pPr>
        <w:pStyle w:val="a7"/>
        <w:numPr>
          <w:ilvl w:val="0"/>
          <w:numId w:val="32"/>
        </w:numPr>
        <w:shd w:val="clear" w:color="auto" w:fill="auto"/>
        <w:tabs>
          <w:tab w:val="left" w:pos="1114"/>
        </w:tabs>
        <w:spacing w:before="0" w:line="226" w:lineRule="exact"/>
        <w:ind w:left="20" w:right="20" w:firstLine="580"/>
        <w:jc w:val="both"/>
      </w:pPr>
      <w:r>
        <w:t>Период летней уборки территории рабочего поселка Мошково устанавливается с 16 апреля по 14 октября. В случае резкого изменения погодных условий сроки проведения летней уборки могут быть изменены муниципальным правовым актом администрации рабочего поселка Мошково.</w:t>
      </w:r>
    </w:p>
    <w:p w14:paraId="429F02F7" w14:textId="77777777" w:rsidR="00D92DCA" w:rsidRDefault="00D92DCA">
      <w:pPr>
        <w:pStyle w:val="a7"/>
        <w:shd w:val="clear" w:color="auto" w:fill="auto"/>
        <w:spacing w:before="0" w:line="226" w:lineRule="exact"/>
        <w:ind w:left="20" w:right="20" w:firstLine="580"/>
        <w:jc w:val="both"/>
      </w:pPr>
      <w:r>
        <w:t>Период зимней уборки территории рабочего поселка Мошково устанавливается с 15 октября по 15 апреля. В случае резкого изменения погодных условий (снег, мороз) сроки начала и окончания зимней уборки могут быть изменены муниципальным правовым актом администрации рабочего поселка Мошково.</w:t>
      </w:r>
    </w:p>
    <w:p w14:paraId="69418EE0" w14:textId="77777777" w:rsidR="00D92DCA" w:rsidRDefault="00D92DCA">
      <w:pPr>
        <w:pStyle w:val="a7"/>
        <w:numPr>
          <w:ilvl w:val="0"/>
          <w:numId w:val="32"/>
        </w:numPr>
        <w:shd w:val="clear" w:color="auto" w:fill="auto"/>
        <w:tabs>
          <w:tab w:val="left" w:pos="1099"/>
        </w:tabs>
        <w:spacing w:before="0" w:line="226" w:lineRule="exact"/>
        <w:ind w:left="20" w:firstLine="580"/>
        <w:jc w:val="both"/>
      </w:pPr>
      <w:r>
        <w:t>Администрация рабочего поселка Мошково организует:</w:t>
      </w:r>
    </w:p>
    <w:p w14:paraId="13131CB7" w14:textId="77777777" w:rsidR="00D92DCA" w:rsidRDefault="00D92DCA">
      <w:pPr>
        <w:pStyle w:val="a7"/>
        <w:numPr>
          <w:ilvl w:val="0"/>
          <w:numId w:val="33"/>
        </w:numPr>
        <w:shd w:val="clear" w:color="auto" w:fill="auto"/>
        <w:tabs>
          <w:tab w:val="left" w:pos="778"/>
        </w:tabs>
        <w:spacing w:before="0" w:line="226" w:lineRule="exact"/>
        <w:ind w:left="20" w:right="20" w:firstLine="580"/>
        <w:jc w:val="both"/>
      </w:pPr>
      <w:r>
        <w:t xml:space="preserve">проведение мероприятий по подготовке уборочной техники к работе в зимний период, подготовке специализированных площадок для приема снега и льда, а также завоз, заготовку и складирование необходимого количества </w:t>
      </w:r>
      <w:proofErr w:type="spellStart"/>
      <w:r>
        <w:t>противогололедного</w:t>
      </w:r>
      <w:proofErr w:type="spellEnd"/>
      <w:r>
        <w:t xml:space="preserve"> материала в срок до 1 октября текущего года;</w:t>
      </w:r>
    </w:p>
    <w:p w14:paraId="5F415D30" w14:textId="77777777" w:rsidR="00D92DCA" w:rsidRDefault="00D92DCA">
      <w:pPr>
        <w:pStyle w:val="a7"/>
        <w:numPr>
          <w:ilvl w:val="0"/>
          <w:numId w:val="33"/>
        </w:numPr>
        <w:shd w:val="clear" w:color="auto" w:fill="auto"/>
        <w:tabs>
          <w:tab w:val="left" w:pos="754"/>
        </w:tabs>
        <w:spacing w:before="0" w:line="226" w:lineRule="exact"/>
        <w:ind w:left="20" w:firstLine="580"/>
        <w:jc w:val="both"/>
      </w:pPr>
      <w:r>
        <w:t>проведение мероприятий по подготовке уборочной техники к работе в летний период в установленные</w:t>
      </w:r>
    </w:p>
    <w:p w14:paraId="69A0E9EE" w14:textId="77777777" w:rsidR="00D92DCA" w:rsidRDefault="00D92DCA">
      <w:pPr>
        <w:pStyle w:val="a7"/>
        <w:shd w:val="clear" w:color="auto" w:fill="auto"/>
        <w:spacing w:before="0" w:line="226" w:lineRule="exact"/>
        <w:ind w:left="20"/>
        <w:jc w:val="left"/>
      </w:pPr>
      <w:r>
        <w:t>сроки.</w:t>
      </w:r>
    </w:p>
    <w:p w14:paraId="5D3B3417" w14:textId="77777777" w:rsidR="00D92DCA" w:rsidRDefault="00D92DCA">
      <w:pPr>
        <w:pStyle w:val="a7"/>
        <w:numPr>
          <w:ilvl w:val="0"/>
          <w:numId w:val="32"/>
        </w:numPr>
        <w:shd w:val="clear" w:color="auto" w:fill="auto"/>
        <w:tabs>
          <w:tab w:val="left" w:pos="1090"/>
        </w:tabs>
        <w:spacing w:before="0" w:line="226" w:lineRule="exact"/>
        <w:ind w:left="20" w:right="20" w:firstLine="580"/>
        <w:jc w:val="both"/>
      </w:pPr>
      <w:r>
        <w:t xml:space="preserve">Уборка проезжей части улиц автомобильных дорог общего пользования местного значения, территорий общего пользования и внутриквартальных проездов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правовыми актами администрации рабочего поселка Мошково, в том числе определяющими технологию работ, технические средства и применяемые </w:t>
      </w:r>
      <w:proofErr w:type="spellStart"/>
      <w:r>
        <w:t>противогололедные</w:t>
      </w:r>
      <w:proofErr w:type="spellEnd"/>
      <w:r>
        <w:t xml:space="preserve"> реагенты.</w:t>
      </w:r>
    </w:p>
    <w:p w14:paraId="434A2E06" w14:textId="77777777" w:rsidR="00D92DCA" w:rsidRDefault="00D92DCA">
      <w:pPr>
        <w:pStyle w:val="a7"/>
        <w:shd w:val="clear" w:color="auto" w:fill="auto"/>
        <w:spacing w:before="0" w:line="226" w:lineRule="exact"/>
        <w:ind w:left="20" w:right="20" w:firstLine="580"/>
        <w:jc w:val="both"/>
      </w:pPr>
      <w:r>
        <w:t>Технология и режимы производства уборочных работ на проезжей части улиц автомобильных дорог общего пользования местного значения, территорий общего пользования и внутриквартальных проездов должны обеспечивать беспрепятственное движение транспортных средств и пешеходов независимо от погодных условий.</w:t>
      </w:r>
    </w:p>
    <w:p w14:paraId="0FD46397" w14:textId="77777777" w:rsidR="00D92DCA" w:rsidRDefault="00D92DCA">
      <w:pPr>
        <w:pStyle w:val="a7"/>
        <w:numPr>
          <w:ilvl w:val="0"/>
          <w:numId w:val="32"/>
        </w:numPr>
        <w:shd w:val="clear" w:color="auto" w:fill="auto"/>
        <w:tabs>
          <w:tab w:val="left" w:pos="1105"/>
        </w:tabs>
        <w:spacing w:before="0" w:line="226" w:lineRule="exact"/>
        <w:ind w:left="20" w:right="20" w:firstLine="580"/>
        <w:jc w:val="both"/>
      </w:pPr>
      <w:r>
        <w:t>Основной задачей уборки территории рабочего поселка Мошково является обеспечение нормальной работы общественного транспорта, безопасности движения транспорта и пешеходов, а также благоприятного внешнего облика территории поселения и объектов благоустройства.</w:t>
      </w:r>
    </w:p>
    <w:p w14:paraId="61FD4F4D" w14:textId="77777777" w:rsidR="00D92DCA" w:rsidRDefault="00D92DCA">
      <w:pPr>
        <w:pStyle w:val="a7"/>
        <w:numPr>
          <w:ilvl w:val="0"/>
          <w:numId w:val="32"/>
        </w:numPr>
        <w:shd w:val="clear" w:color="auto" w:fill="auto"/>
        <w:tabs>
          <w:tab w:val="left" w:pos="1094"/>
        </w:tabs>
        <w:spacing w:before="0" w:line="226" w:lineRule="exact"/>
        <w:ind w:left="20" w:firstLine="580"/>
        <w:jc w:val="both"/>
      </w:pPr>
      <w:r>
        <w:t>Юридические и физические лица обязаны:</w:t>
      </w:r>
    </w:p>
    <w:p w14:paraId="4DD826B2" w14:textId="77777777" w:rsidR="00D92DCA" w:rsidRDefault="00D92DCA">
      <w:pPr>
        <w:pStyle w:val="a7"/>
        <w:numPr>
          <w:ilvl w:val="0"/>
          <w:numId w:val="33"/>
        </w:numPr>
        <w:shd w:val="clear" w:color="auto" w:fill="auto"/>
        <w:tabs>
          <w:tab w:val="left" w:pos="778"/>
        </w:tabs>
        <w:spacing w:before="0" w:line="226" w:lineRule="exact"/>
        <w:ind w:left="20" w:right="20" w:firstLine="580"/>
        <w:jc w:val="both"/>
      </w:pPr>
      <w:r>
        <w:t>соблюдать чистоту и порядок на всей территории рабочего поселка Мошково в соответствии с настоящими Правилами;</w:t>
      </w:r>
    </w:p>
    <w:p w14:paraId="78515FD0" w14:textId="77777777" w:rsidR="00FF69BF" w:rsidRDefault="00D92DCA" w:rsidP="00FF69BF">
      <w:pPr>
        <w:pStyle w:val="a7"/>
        <w:numPr>
          <w:ilvl w:val="0"/>
          <w:numId w:val="33"/>
        </w:numPr>
        <w:shd w:val="clear" w:color="auto" w:fill="auto"/>
        <w:tabs>
          <w:tab w:val="left" w:pos="706"/>
        </w:tabs>
        <w:spacing w:before="0" w:line="226" w:lineRule="exact"/>
        <w:ind w:left="20" w:right="20" w:firstLine="580"/>
        <w:jc w:val="both"/>
      </w:pPr>
      <w:r>
        <w:t>осуществлять своевременную и качественную очистку и уборку принадлежащих им на праве собственности или на ином вещном праве объектов благоустройства</w:t>
      </w:r>
      <w:r w:rsidR="00FF69BF">
        <w:t>;</w:t>
      </w:r>
      <w:r>
        <w:t xml:space="preserve"> </w:t>
      </w:r>
    </w:p>
    <w:p w14:paraId="64D5B701" w14:textId="77777777" w:rsidR="00D92DCA" w:rsidRDefault="00D92DCA" w:rsidP="00FF69BF">
      <w:pPr>
        <w:pStyle w:val="a7"/>
        <w:numPr>
          <w:ilvl w:val="0"/>
          <w:numId w:val="33"/>
        </w:numPr>
        <w:shd w:val="clear" w:color="auto" w:fill="auto"/>
        <w:tabs>
          <w:tab w:val="left" w:pos="706"/>
        </w:tabs>
        <w:spacing w:before="0" w:line="226" w:lineRule="exact"/>
        <w:ind w:left="20" w:right="20" w:firstLine="580"/>
        <w:jc w:val="both"/>
      </w:pPr>
      <w:r>
        <w:t>Лица, обязанные выполнять благоустройство территории рабочего поселка Мошково (субъекты благоустройства), определяются настоящими Правилами.</w:t>
      </w:r>
    </w:p>
    <w:p w14:paraId="75DA98B9" w14:textId="77777777" w:rsidR="00D92DCA" w:rsidRDefault="00D92DCA">
      <w:pPr>
        <w:pStyle w:val="a7"/>
        <w:numPr>
          <w:ilvl w:val="0"/>
          <w:numId w:val="32"/>
        </w:numPr>
        <w:shd w:val="clear" w:color="auto" w:fill="auto"/>
        <w:tabs>
          <w:tab w:val="left" w:pos="1129"/>
        </w:tabs>
        <w:spacing w:before="0" w:line="226" w:lineRule="exact"/>
        <w:ind w:left="20" w:right="20" w:firstLine="580"/>
        <w:jc w:val="both"/>
      </w:pPr>
      <w:r>
        <w:t>На территории рабочего поселка Мошково запрещается загрязнение или засорение мест общего пользования, выбрасывание мусора, бытовых и промышленных отходов либо их складирование, а также складирование грунта, смета, снега и льда в местах, которые не предусмотрены для этого в соответствии с настоящими Правилами, действующим санитарным законодательством и законодательством об охране окружающей среды.</w:t>
      </w:r>
    </w:p>
    <w:p w14:paraId="5E21D89B" w14:textId="77777777" w:rsidR="00D92DCA" w:rsidRDefault="00D92DCA">
      <w:pPr>
        <w:pStyle w:val="a7"/>
        <w:numPr>
          <w:ilvl w:val="0"/>
          <w:numId w:val="32"/>
        </w:numPr>
        <w:shd w:val="clear" w:color="auto" w:fill="auto"/>
        <w:tabs>
          <w:tab w:val="left" w:pos="1167"/>
        </w:tabs>
        <w:spacing w:before="0" w:after="261" w:line="226" w:lineRule="exact"/>
        <w:ind w:left="20" w:right="20" w:firstLine="580"/>
        <w:jc w:val="both"/>
      </w:pPr>
      <w: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537FA59F" w14:textId="77777777" w:rsidR="00D92DCA" w:rsidRPr="008C4349" w:rsidRDefault="00D92DCA" w:rsidP="008C4349">
      <w:pPr>
        <w:pStyle w:val="2"/>
      </w:pPr>
      <w:bookmarkStart w:id="114" w:name="_Toc363818480"/>
      <w:bookmarkStart w:id="115" w:name="_Toc363818957"/>
      <w:bookmarkStart w:id="116" w:name="_Toc103937639"/>
      <w:bookmarkStart w:id="117" w:name="_Toc188970563"/>
      <w:r w:rsidRPr="008C4349">
        <w:t>9.2. Содержание автомобильных дорог общего пользования местного значения, иных территорий общего</w:t>
      </w:r>
      <w:r w:rsidR="008C4349" w:rsidRPr="008C4349">
        <w:t xml:space="preserve"> </w:t>
      </w:r>
      <w:r w:rsidRPr="008C4349">
        <w:t>пользования и внутриквартальных проездов</w:t>
      </w:r>
      <w:bookmarkEnd w:id="114"/>
      <w:bookmarkEnd w:id="115"/>
      <w:bookmarkEnd w:id="116"/>
      <w:bookmarkEnd w:id="117"/>
    </w:p>
    <w:p w14:paraId="6301B381" w14:textId="77777777" w:rsidR="00D92DCA" w:rsidRDefault="00D92DCA">
      <w:pPr>
        <w:pStyle w:val="a7"/>
        <w:numPr>
          <w:ilvl w:val="0"/>
          <w:numId w:val="34"/>
        </w:numPr>
        <w:shd w:val="clear" w:color="auto" w:fill="auto"/>
        <w:tabs>
          <w:tab w:val="left" w:pos="1124"/>
        </w:tabs>
        <w:spacing w:before="0" w:line="226" w:lineRule="exact"/>
        <w:ind w:left="20" w:right="20" w:firstLine="580"/>
        <w:jc w:val="both"/>
      </w:pPr>
      <w:r>
        <w:t xml:space="preserve">Содержание автомобильных дорог общего пользования местного значения, иных территорий общего пользования и внутриквартальных проездов (в части территорий, не входящих в состав придомовой территории) </w:t>
      </w:r>
      <w:r>
        <w:lastRenderedPageBreak/>
        <w:t>осуществляется администрацией рабочего поселка Мошково и подведомственными ей муниципальными предприятиями и учреждениями, а также привлеченными в установленном порядке специализированными организациями.</w:t>
      </w:r>
    </w:p>
    <w:p w14:paraId="53504789" w14:textId="77777777" w:rsidR="00D92DCA" w:rsidRDefault="00D92DCA">
      <w:pPr>
        <w:pStyle w:val="a7"/>
        <w:numPr>
          <w:ilvl w:val="0"/>
          <w:numId w:val="34"/>
        </w:numPr>
        <w:shd w:val="clear" w:color="auto" w:fill="auto"/>
        <w:tabs>
          <w:tab w:val="left" w:pos="1162"/>
        </w:tabs>
        <w:spacing w:before="0" w:line="226" w:lineRule="exact"/>
        <w:ind w:left="20" w:right="20" w:firstLine="580"/>
        <w:jc w:val="both"/>
      </w:pPr>
      <w:r>
        <w:t>Уборка автомобильных дорог общего пользования местного значения, иных территорий общего пользования и внутриквартальных проездов в летний период.</w:t>
      </w:r>
    </w:p>
    <w:p w14:paraId="49D52D48" w14:textId="77777777" w:rsidR="00D92DCA" w:rsidRDefault="00D92DCA">
      <w:pPr>
        <w:pStyle w:val="a7"/>
        <w:shd w:val="clear" w:color="auto" w:fill="auto"/>
        <w:spacing w:before="0" w:line="226" w:lineRule="exact"/>
        <w:ind w:left="20" w:right="20" w:firstLine="580"/>
        <w:jc w:val="both"/>
      </w:pPr>
      <w:r>
        <w:t xml:space="preserve">9.2.2.1 Подметание дорожных покрытий, тротуаров, осевых и резервных полос, </w:t>
      </w:r>
      <w:proofErr w:type="spellStart"/>
      <w:r>
        <w:t>прилотковых</w:t>
      </w:r>
      <w:proofErr w:type="spellEnd"/>
      <w:r>
        <w:t xml:space="preserve"> частей дорог, магистралей, улиц, проездов и т.п.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7 часов).</w:t>
      </w:r>
    </w:p>
    <w:p w14:paraId="12370D2F" w14:textId="77777777" w:rsidR="00D92DCA" w:rsidRDefault="00D92DCA">
      <w:pPr>
        <w:pStyle w:val="a7"/>
        <w:numPr>
          <w:ilvl w:val="0"/>
          <w:numId w:val="35"/>
        </w:numPr>
        <w:shd w:val="clear" w:color="auto" w:fill="auto"/>
        <w:tabs>
          <w:tab w:val="left" w:pos="1302"/>
        </w:tabs>
        <w:spacing w:before="0" w:line="226" w:lineRule="exact"/>
        <w:ind w:left="20" w:right="20" w:firstLine="580"/>
        <w:jc w:val="both"/>
      </w:pPr>
      <w:r>
        <w:t>Подметание тротуаров, пешеходных дорожек и внутриквартальных проездов от пыли, мелкого, бытового мусора, смета осуществляется уполномоченными лицами механизированным или ручным способом до 8 часов утра. Чистота на указанных территориях поддерживается в течение рабочего дня.</w:t>
      </w:r>
    </w:p>
    <w:p w14:paraId="6501785F" w14:textId="77777777" w:rsidR="00D92DCA" w:rsidRDefault="00D92DCA">
      <w:pPr>
        <w:pStyle w:val="a7"/>
        <w:numPr>
          <w:ilvl w:val="0"/>
          <w:numId w:val="35"/>
        </w:numPr>
        <w:shd w:val="clear" w:color="auto" w:fill="auto"/>
        <w:tabs>
          <w:tab w:val="left" w:pos="1292"/>
        </w:tabs>
        <w:spacing w:before="0" w:line="226" w:lineRule="exact"/>
        <w:ind w:left="20" w:right="20" w:firstLine="580"/>
        <w:jc w:val="both"/>
      </w:pPr>
      <w:r>
        <w:t>Мойка дорожных покрытий проезжей части площадей, магистралей, улиц и внутриквартальных проездов производится в ночное (с 23.00 ч. до 07.00 ч.) и дневное время.</w:t>
      </w:r>
    </w:p>
    <w:p w14:paraId="0473CC7A" w14:textId="77777777" w:rsidR="00D92DCA" w:rsidRDefault="00D92DCA">
      <w:pPr>
        <w:pStyle w:val="a7"/>
        <w:shd w:val="clear" w:color="auto" w:fill="auto"/>
        <w:spacing w:before="0" w:line="226" w:lineRule="exact"/>
        <w:ind w:right="20" w:firstLine="560"/>
        <w:jc w:val="both"/>
      </w:pPr>
      <w:r>
        <w:t>При мойке проезжей части не допускается выбивание струей воды смета и мусора на тротуары, газоны, остановочные площадки и комплексы общественного транспорта, близко расположенные фасады зданий, строений, сооружений, временных (некапитальных) объектов.</w:t>
      </w:r>
    </w:p>
    <w:p w14:paraId="69781060" w14:textId="77777777" w:rsidR="00D92DCA" w:rsidRDefault="00D92DCA">
      <w:pPr>
        <w:pStyle w:val="a7"/>
        <w:numPr>
          <w:ilvl w:val="0"/>
          <w:numId w:val="35"/>
        </w:numPr>
        <w:shd w:val="clear" w:color="auto" w:fill="auto"/>
        <w:tabs>
          <w:tab w:val="left" w:pos="1234"/>
        </w:tabs>
        <w:spacing w:before="0" w:line="226" w:lineRule="exact"/>
        <w:ind w:right="20" w:firstLine="560"/>
        <w:jc w:val="both"/>
      </w:pPr>
      <w:r>
        <w:t>При температуре воздуха выше +25°С производится дополнительная поливка дорожных покрытий в период с 12 до 16 часов (с интервалом два часа).</w:t>
      </w:r>
    </w:p>
    <w:p w14:paraId="3E192B96" w14:textId="77777777" w:rsidR="00D92DCA" w:rsidRDefault="00D92DCA">
      <w:pPr>
        <w:pStyle w:val="a7"/>
        <w:numPr>
          <w:ilvl w:val="0"/>
          <w:numId w:val="35"/>
        </w:numPr>
        <w:shd w:val="clear" w:color="auto" w:fill="auto"/>
        <w:tabs>
          <w:tab w:val="left" w:pos="1203"/>
        </w:tabs>
        <w:spacing w:before="0" w:line="226" w:lineRule="exact"/>
        <w:ind w:firstLine="560"/>
        <w:jc w:val="both"/>
      </w:pPr>
      <w:r>
        <w:t>Проезжая часть полностью очищается от загрязнений и промывается.</w:t>
      </w:r>
    </w:p>
    <w:p w14:paraId="66A9E4DE" w14:textId="77777777" w:rsidR="00D92DCA" w:rsidRDefault="00D92DCA">
      <w:pPr>
        <w:pStyle w:val="a7"/>
        <w:numPr>
          <w:ilvl w:val="0"/>
          <w:numId w:val="35"/>
        </w:numPr>
        <w:shd w:val="clear" w:color="auto" w:fill="auto"/>
        <w:tabs>
          <w:tab w:val="left" w:pos="1243"/>
        </w:tabs>
        <w:spacing w:before="0" w:line="226" w:lineRule="exact"/>
        <w:ind w:right="20" w:firstLine="560"/>
        <w:jc w:val="both"/>
      </w:pPr>
      <w:r>
        <w:t xml:space="preserve">Осевые, резервные полосы, обозначенные линиями регулирования,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t>прибордюрной</w:t>
      </w:r>
      <w:proofErr w:type="spellEnd"/>
      <w:r>
        <w:t xml:space="preserve"> части.</w:t>
      </w:r>
    </w:p>
    <w:p w14:paraId="1EBE0E83" w14:textId="77777777" w:rsidR="00D92DCA" w:rsidRDefault="00D92DCA">
      <w:pPr>
        <w:pStyle w:val="a7"/>
        <w:numPr>
          <w:ilvl w:val="0"/>
          <w:numId w:val="35"/>
        </w:numPr>
        <w:shd w:val="clear" w:color="auto" w:fill="auto"/>
        <w:tabs>
          <w:tab w:val="left" w:pos="1234"/>
        </w:tabs>
        <w:spacing w:before="0" w:line="226" w:lineRule="exact"/>
        <w:ind w:right="20" w:firstLine="560"/>
        <w:jc w:val="both"/>
      </w:pPr>
      <w:r>
        <w:t>Тротуары и расположенные на них остановочные площадки и комплексы общественного транспорта полностью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14:paraId="7C3F86B6" w14:textId="77777777" w:rsidR="00D92DCA" w:rsidRDefault="00D92DCA">
      <w:pPr>
        <w:pStyle w:val="a7"/>
        <w:shd w:val="clear" w:color="auto" w:fill="auto"/>
        <w:spacing w:before="0" w:line="226" w:lineRule="exact"/>
        <w:ind w:firstLine="560"/>
        <w:jc w:val="both"/>
      </w:pPr>
      <w:r>
        <w:t>Уборка проводится в часы наименьшего движения пешеходов и минимального скопления пассажиров.</w:t>
      </w:r>
    </w:p>
    <w:p w14:paraId="2C1FED21" w14:textId="77777777" w:rsidR="00D92DCA" w:rsidRDefault="00D92DCA">
      <w:pPr>
        <w:pStyle w:val="a7"/>
        <w:shd w:val="clear" w:color="auto" w:fill="auto"/>
        <w:spacing w:before="0" w:line="226" w:lineRule="exact"/>
        <w:ind w:firstLine="560"/>
        <w:jc w:val="both"/>
      </w:pPr>
      <w:r>
        <w:t>Мойка и уборка тротуаров производится, как правило, до уборки и мойки проезжей части.</w:t>
      </w:r>
    </w:p>
    <w:p w14:paraId="5FD8CBF3" w14:textId="77777777" w:rsidR="00D92DCA" w:rsidRDefault="00D92DCA">
      <w:pPr>
        <w:pStyle w:val="a7"/>
        <w:numPr>
          <w:ilvl w:val="0"/>
          <w:numId w:val="35"/>
        </w:numPr>
        <w:shd w:val="clear" w:color="auto" w:fill="auto"/>
        <w:tabs>
          <w:tab w:val="left" w:pos="1208"/>
        </w:tabs>
        <w:spacing w:before="0" w:line="226" w:lineRule="exact"/>
        <w:ind w:firstLine="560"/>
        <w:jc w:val="both"/>
      </w:pPr>
      <w:r>
        <w:t>Обочины дорог постоянно очищаются от грязи, крупногабаритного и другого мусора.</w:t>
      </w:r>
    </w:p>
    <w:p w14:paraId="1B1515A0" w14:textId="77777777" w:rsidR="00D92DCA" w:rsidRDefault="00D92DCA">
      <w:pPr>
        <w:pStyle w:val="a7"/>
        <w:numPr>
          <w:ilvl w:val="0"/>
          <w:numId w:val="35"/>
        </w:numPr>
        <w:shd w:val="clear" w:color="auto" w:fill="auto"/>
        <w:tabs>
          <w:tab w:val="left" w:pos="1248"/>
        </w:tabs>
        <w:spacing w:before="0" w:line="226" w:lineRule="exact"/>
        <w:ind w:right="20" w:firstLine="560"/>
        <w:jc w:val="both"/>
      </w:pPr>
      <w:r>
        <w:t xml:space="preserve">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w:t>
      </w:r>
      <w:proofErr w:type="spellStart"/>
      <w:r>
        <w:t>Шумозащитные</w:t>
      </w:r>
      <w:proofErr w:type="spellEnd"/>
      <w:r>
        <w:t xml:space="preserve"> стенки, металлические ограждения, дорожные знаки и указатели промываются по мере необходимости, но не реже одного раза в месяц.</w:t>
      </w:r>
    </w:p>
    <w:p w14:paraId="12EB67A1" w14:textId="77777777" w:rsidR="00D92DCA" w:rsidRDefault="00D92DCA">
      <w:pPr>
        <w:pStyle w:val="a7"/>
        <w:numPr>
          <w:ilvl w:val="0"/>
          <w:numId w:val="35"/>
        </w:numPr>
        <w:shd w:val="clear" w:color="auto" w:fill="auto"/>
        <w:tabs>
          <w:tab w:val="left" w:pos="1387"/>
        </w:tabs>
        <w:spacing w:before="0" w:line="226" w:lineRule="exact"/>
        <w:ind w:right="20" w:firstLine="560"/>
        <w:jc w:val="both"/>
      </w:pPr>
      <w:r>
        <w:t>В период листопада субъектами благоустройства производится сгребание опавшей листвы на газонах вдоль улиц и магистралей, дворовых территориях для последующего вывоза на свалки или иные места, определяемые в соответствии с действующим законодательством, в течение 24 часов по окончании уборки. Сгребание листвы, мусора к комлевой части деревьев и кустарников или в приствольную лунку не допускается.</w:t>
      </w:r>
    </w:p>
    <w:p w14:paraId="6BF3506C" w14:textId="77777777" w:rsidR="00D92DCA" w:rsidRDefault="00D92DCA">
      <w:pPr>
        <w:pStyle w:val="a7"/>
        <w:numPr>
          <w:ilvl w:val="0"/>
          <w:numId w:val="35"/>
        </w:numPr>
        <w:shd w:val="clear" w:color="auto" w:fill="auto"/>
        <w:tabs>
          <w:tab w:val="left" w:pos="1325"/>
        </w:tabs>
        <w:spacing w:before="0" w:line="226" w:lineRule="exact"/>
        <w:ind w:right="20" w:firstLine="560"/>
        <w:jc w:val="both"/>
      </w:pPr>
      <w:r>
        <w:t>В полосе отвода дорог, имеющих поперечный профиль шоссейных дорог, высота травяного покрова не должна превышать 10 - 15 см. Не допускается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10 - 15 см.</w:t>
      </w:r>
    </w:p>
    <w:p w14:paraId="70611D44" w14:textId="77777777" w:rsidR="00D92DCA" w:rsidRDefault="00D92DCA">
      <w:pPr>
        <w:pStyle w:val="a7"/>
        <w:numPr>
          <w:ilvl w:val="0"/>
          <w:numId w:val="35"/>
        </w:numPr>
        <w:shd w:val="clear" w:color="auto" w:fill="auto"/>
        <w:tabs>
          <w:tab w:val="left" w:pos="1406"/>
        </w:tabs>
        <w:spacing w:before="0" w:line="226" w:lineRule="exact"/>
        <w:ind w:right="20" w:firstLine="560"/>
        <w:jc w:val="both"/>
      </w:pPr>
      <w:r>
        <w:t xml:space="preserve">Запрещается сгребать смет и мусор на газоны, смотровые и </w:t>
      </w:r>
      <w:proofErr w:type="spellStart"/>
      <w:r>
        <w:t>дождеприемные</w:t>
      </w:r>
      <w:proofErr w:type="spellEnd"/>
      <w:r>
        <w:t xml:space="preserve"> колодцы и в канализационную сеть.</w:t>
      </w:r>
    </w:p>
    <w:p w14:paraId="58ACB868" w14:textId="77777777" w:rsidR="00D92DCA" w:rsidRDefault="00D92DCA">
      <w:pPr>
        <w:pStyle w:val="a7"/>
        <w:numPr>
          <w:ilvl w:val="0"/>
          <w:numId w:val="35"/>
        </w:numPr>
        <w:shd w:val="clear" w:color="auto" w:fill="auto"/>
        <w:tabs>
          <w:tab w:val="left" w:pos="1344"/>
        </w:tabs>
        <w:spacing w:before="0" w:line="226" w:lineRule="exact"/>
        <w:ind w:right="20" w:firstLine="560"/>
        <w:jc w:val="both"/>
      </w:pPr>
      <w:r>
        <w:t>Сжигать листья и мусор в границах территории рабочего поселка Мошково запрещено в любое время года.</w:t>
      </w:r>
    </w:p>
    <w:p w14:paraId="752B4D9D" w14:textId="77777777" w:rsidR="00D92DCA" w:rsidRDefault="00D92DCA">
      <w:pPr>
        <w:pStyle w:val="a7"/>
        <w:numPr>
          <w:ilvl w:val="0"/>
          <w:numId w:val="35"/>
        </w:numPr>
        <w:shd w:val="clear" w:color="auto" w:fill="auto"/>
        <w:tabs>
          <w:tab w:val="left" w:pos="1378"/>
        </w:tabs>
        <w:spacing w:before="0" w:line="226" w:lineRule="exact"/>
        <w:ind w:right="20" w:firstLine="560"/>
        <w:jc w:val="both"/>
      </w:pPr>
      <w:r>
        <w:t>Крышки люков подземных коммуникаций должны полностью очищаться от смета и мусора и содержаться в состоянии, обеспечивающем возможность быстрого их использования.</w:t>
      </w:r>
    </w:p>
    <w:p w14:paraId="194D6617" w14:textId="77777777" w:rsidR="00D92DCA" w:rsidRDefault="00D92DCA">
      <w:pPr>
        <w:pStyle w:val="a7"/>
        <w:shd w:val="clear" w:color="auto" w:fill="auto"/>
        <w:spacing w:before="0" w:line="226" w:lineRule="exact"/>
        <w:ind w:right="20" w:firstLine="560"/>
        <w:jc w:val="both"/>
      </w:pPr>
      <w:r>
        <w:t>9.2.3. Уборка автомобильных дорог общего пользования местного значения, иных территорий общего пользования и внутриквартальных проездов в зимний период:</w:t>
      </w:r>
    </w:p>
    <w:p w14:paraId="4952431E" w14:textId="77777777" w:rsidR="00D92DCA" w:rsidRDefault="00D92DCA">
      <w:pPr>
        <w:pStyle w:val="a7"/>
        <w:numPr>
          <w:ilvl w:val="0"/>
          <w:numId w:val="36"/>
        </w:numPr>
        <w:shd w:val="clear" w:color="auto" w:fill="auto"/>
        <w:tabs>
          <w:tab w:val="left" w:pos="1208"/>
        </w:tabs>
        <w:spacing w:before="0" w:line="226" w:lineRule="exact"/>
        <w:ind w:firstLine="560"/>
        <w:jc w:val="both"/>
      </w:pPr>
      <w:r>
        <w:t>К первоочередным операциям зимней уборки улиц и магистралей относятся:</w:t>
      </w:r>
    </w:p>
    <w:p w14:paraId="73E5A9AA" w14:textId="77777777" w:rsidR="00D92DCA" w:rsidRDefault="00D92DCA">
      <w:pPr>
        <w:pStyle w:val="a7"/>
        <w:numPr>
          <w:ilvl w:val="0"/>
          <w:numId w:val="33"/>
        </w:numPr>
        <w:shd w:val="clear" w:color="auto" w:fill="auto"/>
        <w:tabs>
          <w:tab w:val="left" w:pos="675"/>
        </w:tabs>
        <w:spacing w:before="0" w:line="226" w:lineRule="exact"/>
        <w:ind w:firstLine="560"/>
        <w:jc w:val="both"/>
      </w:pPr>
      <w:r>
        <w:t xml:space="preserve">обработка проезжей части улиц, дорог, тротуаров </w:t>
      </w:r>
      <w:proofErr w:type="spellStart"/>
      <w:r>
        <w:t>противогололедными</w:t>
      </w:r>
      <w:proofErr w:type="spellEnd"/>
      <w:r>
        <w:t xml:space="preserve"> материалами;</w:t>
      </w:r>
    </w:p>
    <w:p w14:paraId="4CAAE1CF" w14:textId="77777777" w:rsidR="00D92DCA" w:rsidRDefault="00D92DCA">
      <w:pPr>
        <w:pStyle w:val="a7"/>
        <w:numPr>
          <w:ilvl w:val="0"/>
          <w:numId w:val="33"/>
        </w:numPr>
        <w:shd w:val="clear" w:color="auto" w:fill="auto"/>
        <w:tabs>
          <w:tab w:val="left" w:pos="675"/>
        </w:tabs>
        <w:spacing w:before="0" w:line="226" w:lineRule="exact"/>
        <w:ind w:firstLine="560"/>
        <w:jc w:val="both"/>
      </w:pPr>
      <w:r>
        <w:t>сгребание и подметание снега и льда;</w:t>
      </w:r>
    </w:p>
    <w:p w14:paraId="52A59033" w14:textId="77777777" w:rsidR="00D92DCA" w:rsidRDefault="00D92DCA">
      <w:pPr>
        <w:pStyle w:val="a7"/>
        <w:numPr>
          <w:ilvl w:val="0"/>
          <w:numId w:val="33"/>
        </w:numPr>
        <w:shd w:val="clear" w:color="auto" w:fill="auto"/>
        <w:tabs>
          <w:tab w:val="left" w:pos="680"/>
        </w:tabs>
        <w:spacing w:before="0" w:line="226" w:lineRule="exact"/>
        <w:ind w:firstLine="560"/>
        <w:jc w:val="both"/>
      </w:pPr>
      <w:r>
        <w:t>формирование снежных валов для последующего вывоза;</w:t>
      </w:r>
    </w:p>
    <w:p w14:paraId="3499D1BD" w14:textId="77777777" w:rsidR="00D92DCA" w:rsidRDefault="00D92DCA">
      <w:pPr>
        <w:pStyle w:val="a7"/>
        <w:numPr>
          <w:ilvl w:val="0"/>
          <w:numId w:val="33"/>
        </w:numPr>
        <w:shd w:val="clear" w:color="auto" w:fill="auto"/>
        <w:tabs>
          <w:tab w:val="left" w:pos="811"/>
        </w:tabs>
        <w:spacing w:before="0" w:line="226" w:lineRule="exact"/>
        <w:ind w:right="20" w:firstLine="560"/>
        <w:jc w:val="both"/>
      </w:pPr>
      <w:r>
        <w:t>выполнение разрывов в снежных валах на перекрестках, пешеходных переходах, у остановок общественного транспорта, подъездов к административным объектам и объектам социальной сферы, выездов из дворов, внутриквартальных проездов и т.п.</w:t>
      </w:r>
    </w:p>
    <w:p w14:paraId="0C101801" w14:textId="77777777" w:rsidR="00D92DCA" w:rsidRDefault="00D92DCA">
      <w:pPr>
        <w:pStyle w:val="a7"/>
        <w:shd w:val="clear" w:color="auto" w:fill="auto"/>
        <w:spacing w:before="0" w:line="226" w:lineRule="exact"/>
        <w:ind w:firstLine="560"/>
        <w:jc w:val="both"/>
      </w:pPr>
      <w:r>
        <w:t>К операциям второй очереди относятся:</w:t>
      </w:r>
    </w:p>
    <w:p w14:paraId="607597C2" w14:textId="77777777" w:rsidR="00D92DCA" w:rsidRDefault="00D92DCA">
      <w:pPr>
        <w:pStyle w:val="a7"/>
        <w:numPr>
          <w:ilvl w:val="0"/>
          <w:numId w:val="33"/>
        </w:numPr>
        <w:shd w:val="clear" w:color="auto" w:fill="auto"/>
        <w:tabs>
          <w:tab w:val="left" w:pos="666"/>
        </w:tabs>
        <w:spacing w:before="0" w:line="226" w:lineRule="exact"/>
        <w:ind w:firstLine="560"/>
        <w:jc w:val="both"/>
      </w:pPr>
      <w:r>
        <w:t>удаление (вывоз) снега и льда;</w:t>
      </w:r>
    </w:p>
    <w:p w14:paraId="1A4BCC90" w14:textId="77777777" w:rsidR="00D92DCA" w:rsidRDefault="00D92DCA">
      <w:pPr>
        <w:pStyle w:val="a7"/>
        <w:numPr>
          <w:ilvl w:val="0"/>
          <w:numId w:val="33"/>
        </w:numPr>
        <w:shd w:val="clear" w:color="auto" w:fill="auto"/>
        <w:tabs>
          <w:tab w:val="left" w:pos="675"/>
        </w:tabs>
        <w:spacing w:before="0" w:line="226" w:lineRule="exact"/>
        <w:ind w:firstLine="560"/>
        <w:jc w:val="both"/>
      </w:pPr>
      <w:r>
        <w:t xml:space="preserve">зачистка </w:t>
      </w:r>
      <w:proofErr w:type="spellStart"/>
      <w:r>
        <w:t>прибордюрной</w:t>
      </w:r>
      <w:proofErr w:type="spellEnd"/>
      <w:r>
        <w:t xml:space="preserve"> части дороги после удаления снега и льда;</w:t>
      </w:r>
    </w:p>
    <w:p w14:paraId="68F3770B" w14:textId="77777777" w:rsidR="00D92DCA" w:rsidRDefault="00D92DCA">
      <w:pPr>
        <w:pStyle w:val="a7"/>
        <w:numPr>
          <w:ilvl w:val="0"/>
          <w:numId w:val="33"/>
        </w:numPr>
        <w:shd w:val="clear" w:color="auto" w:fill="auto"/>
        <w:tabs>
          <w:tab w:val="left" w:pos="675"/>
        </w:tabs>
        <w:spacing w:before="0" w:line="226" w:lineRule="exact"/>
        <w:ind w:firstLine="560"/>
        <w:jc w:val="both"/>
      </w:pPr>
      <w:r>
        <w:t>скалывание и удаление (вывоз) снежной массы, уплотненного снега, снежно-ледяных образований.</w:t>
      </w:r>
    </w:p>
    <w:p w14:paraId="5F2ACCD1" w14:textId="77777777" w:rsidR="00D92DCA" w:rsidRDefault="00D92DCA">
      <w:pPr>
        <w:pStyle w:val="a7"/>
        <w:numPr>
          <w:ilvl w:val="0"/>
          <w:numId w:val="36"/>
        </w:numPr>
        <w:shd w:val="clear" w:color="auto" w:fill="auto"/>
        <w:tabs>
          <w:tab w:val="left" w:pos="1258"/>
        </w:tabs>
        <w:spacing w:before="0" w:line="226" w:lineRule="exact"/>
        <w:ind w:right="20" w:firstLine="560"/>
        <w:jc w:val="both"/>
      </w:pPr>
      <w:r>
        <w:t>Механизированное подметание проезжей части начинается при высоте рыхлой снежной массы на дорожном полотне 2,5 - 3,0 см, что соответствует 5 см свежевыпавшего неуплотненного снега. При длительном снегопаде циклы механизированного подметания проезжей части осуществляются после каждых 5 см свежевыпавшего снега.</w:t>
      </w:r>
    </w:p>
    <w:p w14:paraId="08005661" w14:textId="77777777" w:rsidR="00D92DCA" w:rsidRDefault="00D92DCA">
      <w:pPr>
        <w:pStyle w:val="a7"/>
        <w:shd w:val="clear" w:color="auto" w:fill="auto"/>
        <w:spacing w:before="0" w:line="226" w:lineRule="exact"/>
        <w:ind w:right="20" w:firstLine="560"/>
        <w:jc w:val="both"/>
      </w:pPr>
      <w:r>
        <w:t>Время, необходимое на подметание всех улиц, дорог и проездов, обслуживаемых одной созданной органами местного самоуправления или привлеченной в установленном порядке специализированной организацией (далее по тексту раздела - дорожно-эксплуатационная организация), не должно превышать 3 часов (один цикл механизированного подметания).</w:t>
      </w:r>
    </w:p>
    <w:p w14:paraId="0FFE82A9" w14:textId="77777777" w:rsidR="00D92DCA" w:rsidRDefault="00D92DCA">
      <w:pPr>
        <w:pStyle w:val="a7"/>
        <w:shd w:val="clear" w:color="auto" w:fill="auto"/>
        <w:spacing w:before="0" w:line="226" w:lineRule="exact"/>
        <w:ind w:right="20" w:firstLine="560"/>
        <w:jc w:val="both"/>
      </w:pPr>
      <w:r>
        <w:lastRenderedPageBreak/>
        <w:t>При длительных интенсивных снегопадах время технологического цикла «посыпка - подметание» не должно превышать 6 часов. При непрекращающемся снегопаде каждой дорожно-эксплуатационной организацией в течение суток выполняется не менее трех полных технологических циклов «посыпка - подметание».</w:t>
      </w:r>
    </w:p>
    <w:p w14:paraId="31E74272" w14:textId="77777777" w:rsidR="00D92DCA" w:rsidRDefault="00D92DCA">
      <w:pPr>
        <w:pStyle w:val="a7"/>
        <w:shd w:val="clear" w:color="auto" w:fill="auto"/>
        <w:spacing w:before="0" w:line="226" w:lineRule="exact"/>
        <w:ind w:right="20" w:firstLine="560"/>
        <w:jc w:val="both"/>
      </w:pPr>
      <w:r>
        <w:t>По окончании очередного цикла механизированного подметания выполняются работы по формированию снежных валов в лотках улиц и проездов, расчистке проходов в снежных валах на остановочных площадках общественного транспорта и в местах наземных пешеходных переходов.</w:t>
      </w:r>
    </w:p>
    <w:p w14:paraId="0FECD9F9" w14:textId="77777777" w:rsidR="00D92DCA" w:rsidRDefault="00D92DCA">
      <w:pPr>
        <w:pStyle w:val="a7"/>
        <w:shd w:val="clear" w:color="auto" w:fill="auto"/>
        <w:spacing w:before="0" w:line="226" w:lineRule="exact"/>
        <w:ind w:right="20" w:firstLine="560"/>
        <w:jc w:val="both"/>
      </w:pPr>
      <w:r>
        <w:t>По окончании механизированного подметания улиц и дорог проезжая часть полностью очищается от снежного наката, в том числе наледи.</w:t>
      </w:r>
    </w:p>
    <w:p w14:paraId="0C72CEAC" w14:textId="77777777" w:rsidR="00D92DCA" w:rsidRDefault="00D92DCA">
      <w:pPr>
        <w:pStyle w:val="a7"/>
        <w:numPr>
          <w:ilvl w:val="0"/>
          <w:numId w:val="36"/>
        </w:numPr>
        <w:shd w:val="clear" w:color="auto" w:fill="auto"/>
        <w:tabs>
          <w:tab w:val="left" w:pos="1243"/>
        </w:tabs>
        <w:spacing w:before="0" w:line="226" w:lineRule="exact"/>
        <w:ind w:right="20" w:firstLine="560"/>
        <w:jc w:val="both"/>
      </w:pPr>
      <w:r>
        <w:t>Снежные массы, счищаемые с проезжей части улиц, дорог и проездов, а также с тротуаров, должны сдвигаться до бордюрного камня или в лотковую часть дорог, проездов для временного складирования.</w:t>
      </w:r>
    </w:p>
    <w:p w14:paraId="2B6F4C37" w14:textId="77777777" w:rsidR="00D92DCA" w:rsidRDefault="00D92DCA">
      <w:pPr>
        <w:pStyle w:val="a7"/>
        <w:numPr>
          <w:ilvl w:val="0"/>
          <w:numId w:val="36"/>
        </w:numPr>
        <w:shd w:val="clear" w:color="auto" w:fill="auto"/>
        <w:tabs>
          <w:tab w:val="left" w:pos="1208"/>
        </w:tabs>
        <w:spacing w:before="0" w:line="226" w:lineRule="exact"/>
        <w:ind w:firstLine="560"/>
        <w:jc w:val="both"/>
      </w:pPr>
      <w:r>
        <w:t>Формирование снежных валов не допускается:</w:t>
      </w:r>
    </w:p>
    <w:p w14:paraId="67CBA881" w14:textId="77777777" w:rsidR="00D92DCA" w:rsidRDefault="00D92DCA">
      <w:pPr>
        <w:pStyle w:val="a7"/>
        <w:numPr>
          <w:ilvl w:val="0"/>
          <w:numId w:val="33"/>
        </w:numPr>
        <w:shd w:val="clear" w:color="auto" w:fill="auto"/>
        <w:tabs>
          <w:tab w:val="left" w:pos="734"/>
        </w:tabs>
        <w:spacing w:before="0" w:line="226" w:lineRule="exact"/>
        <w:ind w:right="20" w:firstLine="560"/>
        <w:jc w:val="both"/>
      </w:pPr>
      <w:r>
        <w:t>на пересечениях дорог, улиц и проездов в одном уровне и вблизи железнодорожных переездов в зоне треугольника видимости;</w:t>
      </w:r>
    </w:p>
    <w:p w14:paraId="0B0C447E" w14:textId="77777777" w:rsidR="00D92DCA" w:rsidRDefault="00D92DCA">
      <w:pPr>
        <w:pStyle w:val="a7"/>
        <w:numPr>
          <w:ilvl w:val="0"/>
          <w:numId w:val="33"/>
        </w:numPr>
        <w:shd w:val="clear" w:color="auto" w:fill="auto"/>
        <w:tabs>
          <w:tab w:val="left" w:pos="675"/>
        </w:tabs>
        <w:spacing w:before="0" w:line="226" w:lineRule="exact"/>
        <w:ind w:firstLine="560"/>
        <w:jc w:val="both"/>
      </w:pPr>
      <w:r>
        <w:t>на участках дорог, оборудованных транспортными ограждениями или повышенным бордюром;</w:t>
      </w:r>
    </w:p>
    <w:p w14:paraId="70AC5144" w14:textId="77777777" w:rsidR="00D92DCA" w:rsidRDefault="00D92DCA">
      <w:pPr>
        <w:pStyle w:val="a7"/>
        <w:numPr>
          <w:ilvl w:val="0"/>
          <w:numId w:val="33"/>
        </w:numPr>
        <w:shd w:val="clear" w:color="auto" w:fill="auto"/>
        <w:tabs>
          <w:tab w:val="left" w:pos="695"/>
        </w:tabs>
        <w:spacing w:before="0" w:line="226" w:lineRule="exact"/>
        <w:ind w:firstLine="580"/>
        <w:jc w:val="both"/>
      </w:pPr>
      <w:r>
        <w:t>на тротуарах;</w:t>
      </w:r>
    </w:p>
    <w:p w14:paraId="1DB68016" w14:textId="77777777" w:rsidR="00D92DCA" w:rsidRDefault="00D92DCA">
      <w:pPr>
        <w:pStyle w:val="a7"/>
        <w:numPr>
          <w:ilvl w:val="0"/>
          <w:numId w:val="33"/>
        </w:numPr>
        <w:shd w:val="clear" w:color="auto" w:fill="auto"/>
        <w:tabs>
          <w:tab w:val="left" w:pos="695"/>
        </w:tabs>
        <w:spacing w:before="0" w:line="226" w:lineRule="exact"/>
        <w:ind w:firstLine="580"/>
        <w:jc w:val="both"/>
      </w:pPr>
      <w:r>
        <w:t>на площадях и иных местах массового пребывания людей.</w:t>
      </w:r>
    </w:p>
    <w:p w14:paraId="7D5C927F" w14:textId="77777777" w:rsidR="00D92DCA" w:rsidRDefault="00D92DCA">
      <w:pPr>
        <w:pStyle w:val="a7"/>
        <w:shd w:val="clear" w:color="auto" w:fill="auto"/>
        <w:spacing w:before="0" w:line="226" w:lineRule="exact"/>
        <w:ind w:right="20" w:firstLine="580"/>
        <w:jc w:val="both"/>
      </w:pPr>
      <w:r>
        <w:t>Высота снежных валов в лотковой зоне улиц не может превышать 1 метра. Время формирования снежных валов не может превышать 24 часов после окончания снегопада.</w:t>
      </w:r>
    </w:p>
    <w:p w14:paraId="636D0F6A" w14:textId="77777777" w:rsidR="00D92DCA" w:rsidRDefault="00D92DCA">
      <w:pPr>
        <w:pStyle w:val="a7"/>
        <w:shd w:val="clear" w:color="auto" w:fill="auto"/>
        <w:spacing w:before="0" w:line="226" w:lineRule="exact"/>
        <w:ind w:right="20" w:firstLine="580"/>
        <w:jc w:val="both"/>
      </w:pPr>
      <w:r>
        <w:t>Сформированные снежные валы должны быть подготовлены к погрузке в самосвалы. При формировании снежных валов в лотках не допускается перемещение, сдвигание снега и льда на тротуары и газоны.</w:t>
      </w:r>
    </w:p>
    <w:p w14:paraId="69F54A52" w14:textId="77777777" w:rsidR="00D92DCA" w:rsidRDefault="00D92DCA">
      <w:pPr>
        <w:pStyle w:val="a7"/>
        <w:numPr>
          <w:ilvl w:val="0"/>
          <w:numId w:val="36"/>
        </w:numPr>
        <w:shd w:val="clear" w:color="auto" w:fill="auto"/>
        <w:tabs>
          <w:tab w:val="left" w:pos="1286"/>
        </w:tabs>
        <w:spacing w:before="0" w:line="226" w:lineRule="exact"/>
        <w:ind w:right="20" w:firstLine="580"/>
        <w:jc w:val="both"/>
      </w:pPr>
      <w:r>
        <w:t>Улицы, дороги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дороги, улицы, в течение всего зимнего периода постоянно очищаются до бордюрного камня от свежевыпавшего снега, уплотненного снега, снежно-ледяных образований, в том числе наледи.</w:t>
      </w:r>
    </w:p>
    <w:p w14:paraId="02310C73" w14:textId="77777777" w:rsidR="00D92DCA" w:rsidRDefault="00D92DCA">
      <w:pPr>
        <w:pStyle w:val="a7"/>
        <w:numPr>
          <w:ilvl w:val="0"/>
          <w:numId w:val="36"/>
        </w:numPr>
        <w:shd w:val="clear" w:color="auto" w:fill="auto"/>
        <w:tabs>
          <w:tab w:val="left" w:pos="1253"/>
        </w:tabs>
        <w:spacing w:before="0" w:line="226" w:lineRule="exact"/>
        <w:ind w:right="20" w:firstLine="580"/>
        <w:jc w:val="both"/>
      </w:pPr>
      <w:r>
        <w:t>В снежных валах на остановочных площадках общественного транспорта и в местах пешеходных переходов должны быть сделаны разрывы:</w:t>
      </w:r>
    </w:p>
    <w:p w14:paraId="2EB75765" w14:textId="77777777" w:rsidR="00D92DCA" w:rsidRDefault="00D92DCA">
      <w:pPr>
        <w:pStyle w:val="a7"/>
        <w:numPr>
          <w:ilvl w:val="0"/>
          <w:numId w:val="33"/>
        </w:numPr>
        <w:shd w:val="clear" w:color="auto" w:fill="auto"/>
        <w:tabs>
          <w:tab w:val="left" w:pos="695"/>
        </w:tabs>
        <w:spacing w:before="0" w:line="226" w:lineRule="exact"/>
        <w:ind w:firstLine="580"/>
        <w:jc w:val="both"/>
      </w:pPr>
      <w:r>
        <w:t>на остановочных площадках общественного транспорта - до 50 метров;</w:t>
      </w:r>
    </w:p>
    <w:p w14:paraId="4AA07956" w14:textId="77777777" w:rsidR="00D92DCA" w:rsidRDefault="00D92DCA">
      <w:pPr>
        <w:pStyle w:val="a7"/>
        <w:numPr>
          <w:ilvl w:val="0"/>
          <w:numId w:val="33"/>
        </w:numPr>
        <w:shd w:val="clear" w:color="auto" w:fill="auto"/>
        <w:tabs>
          <w:tab w:val="left" w:pos="695"/>
        </w:tabs>
        <w:spacing w:before="0" w:line="226" w:lineRule="exact"/>
        <w:ind w:firstLine="580"/>
        <w:jc w:val="both"/>
      </w:pPr>
      <w:r>
        <w:t>на переходах, имеющих разметку - на ширину разметки;</w:t>
      </w:r>
    </w:p>
    <w:p w14:paraId="095BB934" w14:textId="77777777" w:rsidR="00D92DCA" w:rsidRDefault="00D92DCA">
      <w:pPr>
        <w:pStyle w:val="a7"/>
        <w:numPr>
          <w:ilvl w:val="0"/>
          <w:numId w:val="33"/>
        </w:numPr>
        <w:shd w:val="clear" w:color="auto" w:fill="auto"/>
        <w:tabs>
          <w:tab w:val="left" w:pos="695"/>
        </w:tabs>
        <w:spacing w:before="0" w:line="226" w:lineRule="exact"/>
        <w:ind w:firstLine="580"/>
        <w:jc w:val="both"/>
      </w:pPr>
      <w:r>
        <w:t>на переходах, не имеющих разметки - не менее 5 метров.</w:t>
      </w:r>
    </w:p>
    <w:p w14:paraId="1EDCB504" w14:textId="77777777" w:rsidR="00D92DCA" w:rsidRDefault="00D92DCA">
      <w:pPr>
        <w:pStyle w:val="a7"/>
        <w:numPr>
          <w:ilvl w:val="0"/>
          <w:numId w:val="36"/>
        </w:numPr>
        <w:shd w:val="clear" w:color="auto" w:fill="auto"/>
        <w:tabs>
          <w:tab w:val="left" w:pos="1253"/>
        </w:tabs>
        <w:spacing w:before="0" w:line="226" w:lineRule="exact"/>
        <w:ind w:right="20" w:firstLine="580"/>
        <w:jc w:val="both"/>
      </w:pPr>
      <w:r>
        <w:t>По окончании снегопада снежные массы с проезжей части улиц, дорог убираются в лотки или на разделительную полосу и формируются в виде снежных валов с разрывами на ширину 2,0 - 2,5 метра через каждые 200 - 300 метров снежного вала.</w:t>
      </w:r>
    </w:p>
    <w:p w14:paraId="14192BFA" w14:textId="77777777" w:rsidR="00D92DCA" w:rsidRDefault="00D92DCA">
      <w:pPr>
        <w:pStyle w:val="a7"/>
        <w:numPr>
          <w:ilvl w:val="0"/>
          <w:numId w:val="36"/>
        </w:numPr>
        <w:shd w:val="clear" w:color="auto" w:fill="auto"/>
        <w:tabs>
          <w:tab w:val="left" w:pos="1223"/>
        </w:tabs>
        <w:spacing w:before="0" w:line="226" w:lineRule="exact"/>
        <w:ind w:firstLine="580"/>
        <w:jc w:val="both"/>
      </w:pPr>
      <w:r>
        <w:t>Вывоз собранной в результате уборки снежной массы осуществляется:</w:t>
      </w:r>
    </w:p>
    <w:p w14:paraId="24B8E146" w14:textId="77777777" w:rsidR="00D92DCA" w:rsidRDefault="00D92DCA">
      <w:pPr>
        <w:pStyle w:val="a7"/>
        <w:numPr>
          <w:ilvl w:val="0"/>
          <w:numId w:val="33"/>
        </w:numPr>
        <w:shd w:val="clear" w:color="auto" w:fill="auto"/>
        <w:tabs>
          <w:tab w:val="left" w:pos="691"/>
        </w:tabs>
        <w:spacing w:before="0" w:line="226" w:lineRule="exact"/>
        <w:ind w:right="20" w:firstLine="580"/>
        <w:jc w:val="both"/>
      </w:pPr>
      <w:r>
        <w:t>от остановочных площадок общественного транспорта, пешеходных переходов, мест массового пребывания населения (крупных административных объектов, объектов социальной сферы, объектов торговли, общественного питания и др.), въездов на территорию медицинских учреждений, с мостов и путепроводов и других социально важных объектов - в течение 2 суток после окончания снегопада;</w:t>
      </w:r>
    </w:p>
    <w:p w14:paraId="63A710E5" w14:textId="77777777" w:rsidR="00D92DCA" w:rsidRDefault="00D92DCA">
      <w:pPr>
        <w:pStyle w:val="a7"/>
        <w:numPr>
          <w:ilvl w:val="0"/>
          <w:numId w:val="33"/>
        </w:numPr>
        <w:shd w:val="clear" w:color="auto" w:fill="auto"/>
        <w:tabs>
          <w:tab w:val="left" w:pos="695"/>
        </w:tabs>
        <w:spacing w:before="0" w:line="226" w:lineRule="exact"/>
        <w:ind w:firstLine="580"/>
        <w:jc w:val="both"/>
      </w:pPr>
      <w:r>
        <w:t>с дорог и улиц - в течение 5 суток после окончания снегопада.</w:t>
      </w:r>
    </w:p>
    <w:p w14:paraId="1B40128F" w14:textId="77777777" w:rsidR="00D92DCA" w:rsidRDefault="00D92DCA">
      <w:pPr>
        <w:pStyle w:val="a7"/>
        <w:numPr>
          <w:ilvl w:val="0"/>
          <w:numId w:val="36"/>
        </w:numPr>
        <w:shd w:val="clear" w:color="auto" w:fill="auto"/>
        <w:tabs>
          <w:tab w:val="left" w:pos="1286"/>
        </w:tabs>
        <w:spacing w:before="0" w:line="226" w:lineRule="exact"/>
        <w:ind w:right="20" w:firstLine="580"/>
        <w:jc w:val="both"/>
      </w:pPr>
      <w:r>
        <w:t>После каждого прохода снегопогрузчика производится зачистка дорожных лотков от остатков снежной массы с последующим их вывозом.</w:t>
      </w:r>
    </w:p>
    <w:p w14:paraId="0414CAF9" w14:textId="77777777" w:rsidR="00D92DCA" w:rsidRDefault="00D92DCA">
      <w:pPr>
        <w:pStyle w:val="a7"/>
        <w:numPr>
          <w:ilvl w:val="0"/>
          <w:numId w:val="36"/>
        </w:numPr>
        <w:shd w:val="clear" w:color="auto" w:fill="auto"/>
        <w:tabs>
          <w:tab w:val="left" w:pos="1373"/>
        </w:tabs>
        <w:spacing w:before="0" w:line="226" w:lineRule="exact"/>
        <w:ind w:right="20" w:firstLine="580"/>
        <w:jc w:val="both"/>
      </w:pPr>
      <w:r>
        <w:t>Снежная масса, сдвигаемая в процессе снегоуборочных работ с проезжей части улиц, дорог на обочины, должна быть перемещена с обочин на откосы насыпи либо перекинута ротором в полосу отвода, а при невозможности выполнения названных операций - вывезена на специализированные площадки размещения снега и льда, определенные в соответствии с подразделом 9.8 настоящих Правил.</w:t>
      </w:r>
    </w:p>
    <w:p w14:paraId="2CBB6FD3" w14:textId="77777777" w:rsidR="00D92DCA" w:rsidRDefault="00D92DCA">
      <w:pPr>
        <w:pStyle w:val="a7"/>
        <w:numPr>
          <w:ilvl w:val="0"/>
          <w:numId w:val="36"/>
        </w:numPr>
        <w:shd w:val="clear" w:color="auto" w:fill="auto"/>
        <w:tabs>
          <w:tab w:val="left" w:pos="1363"/>
        </w:tabs>
        <w:spacing w:before="0" w:line="226" w:lineRule="exact"/>
        <w:ind w:right="20" w:firstLine="580"/>
        <w:jc w:val="both"/>
      </w:pPr>
      <w:r>
        <w:t>Необходимое для очистки обочин от снежных масс время не может превышать 24 часов после окончания снегопада.</w:t>
      </w:r>
    </w:p>
    <w:p w14:paraId="2DBDC26D" w14:textId="77777777" w:rsidR="00D92DCA" w:rsidRDefault="00D92DCA">
      <w:pPr>
        <w:pStyle w:val="a7"/>
        <w:shd w:val="clear" w:color="auto" w:fill="auto"/>
        <w:spacing w:before="0" w:line="226" w:lineRule="exact"/>
        <w:ind w:right="20" w:firstLine="580"/>
        <w:jc w:val="both"/>
      </w:pPr>
      <w:r>
        <w:t>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14:paraId="63D8A218" w14:textId="77777777" w:rsidR="00D92DCA" w:rsidRDefault="00D92DCA">
      <w:pPr>
        <w:pStyle w:val="a7"/>
        <w:numPr>
          <w:ilvl w:val="0"/>
          <w:numId w:val="36"/>
        </w:numPr>
        <w:shd w:val="clear" w:color="auto" w:fill="auto"/>
        <w:tabs>
          <w:tab w:val="left" w:pos="1349"/>
        </w:tabs>
        <w:spacing w:before="0" w:line="226" w:lineRule="exact"/>
        <w:ind w:right="20" w:firstLine="580"/>
        <w:jc w:val="both"/>
      </w:pPr>
      <w:r>
        <w:t>Уборка и вывоз снежных масс из лотков проезжей части улиц и дорог, производится лицами, на которые возложена обязанность по уборке проезжей части данной улицы или дороги.</w:t>
      </w:r>
    </w:p>
    <w:p w14:paraId="08CF4C09" w14:textId="77777777" w:rsidR="00D92DCA" w:rsidRDefault="00D92DCA">
      <w:pPr>
        <w:pStyle w:val="a7"/>
        <w:numPr>
          <w:ilvl w:val="0"/>
          <w:numId w:val="36"/>
        </w:numPr>
        <w:shd w:val="clear" w:color="auto" w:fill="auto"/>
        <w:tabs>
          <w:tab w:val="left" w:pos="1334"/>
        </w:tabs>
        <w:spacing w:before="0" w:line="226" w:lineRule="exact"/>
        <w:ind w:right="20" w:firstLine="580"/>
        <w:jc w:val="both"/>
      </w:pPr>
      <w:r>
        <w:t>При осуществлении благоустройства автомобильных дорог общего пользования местного значения, территорий общего пользования и внутриквартальных проездов запрещается:</w:t>
      </w:r>
    </w:p>
    <w:p w14:paraId="13A4BC88" w14:textId="77777777" w:rsidR="00D92DCA" w:rsidRDefault="00D92DCA">
      <w:pPr>
        <w:pStyle w:val="a7"/>
        <w:numPr>
          <w:ilvl w:val="0"/>
          <w:numId w:val="33"/>
        </w:numPr>
        <w:shd w:val="clear" w:color="auto" w:fill="auto"/>
        <w:tabs>
          <w:tab w:val="left" w:pos="725"/>
        </w:tabs>
        <w:spacing w:before="0" w:line="226" w:lineRule="exact"/>
        <w:ind w:right="20" w:firstLine="580"/>
        <w:jc w:val="both"/>
      </w:pPr>
      <w:r>
        <w:t>выдвижение или перемещение на проезжую часть улиц, дорог и проездов снежных масс, счищаемых с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и т.п.;</w:t>
      </w:r>
    </w:p>
    <w:p w14:paraId="31E156EB" w14:textId="77777777" w:rsidR="00D92DCA" w:rsidRDefault="00D92DCA">
      <w:pPr>
        <w:pStyle w:val="a7"/>
        <w:numPr>
          <w:ilvl w:val="0"/>
          <w:numId w:val="33"/>
        </w:numPr>
        <w:shd w:val="clear" w:color="auto" w:fill="auto"/>
        <w:tabs>
          <w:tab w:val="left" w:pos="730"/>
        </w:tabs>
        <w:spacing w:before="0" w:line="226" w:lineRule="exact"/>
        <w:ind w:right="20" w:firstLine="580"/>
        <w:jc w:val="both"/>
      </w:pPr>
      <w:r>
        <w:t>перемещение уплотненного снега, снежно-ледяных образований с тротуаров и остановочных площадок общественного транспорта на дороги и с дорог на тротуары, и остановочные площадки общественного транспорта;</w:t>
      </w:r>
    </w:p>
    <w:p w14:paraId="2CD040FA" w14:textId="77777777" w:rsidR="00D92DCA" w:rsidRDefault="00D92DCA">
      <w:pPr>
        <w:pStyle w:val="a7"/>
        <w:numPr>
          <w:ilvl w:val="0"/>
          <w:numId w:val="33"/>
        </w:numPr>
        <w:shd w:val="clear" w:color="auto" w:fill="auto"/>
        <w:tabs>
          <w:tab w:val="left" w:pos="826"/>
        </w:tabs>
        <w:spacing w:before="0" w:line="226" w:lineRule="exact"/>
        <w:ind w:right="20" w:firstLine="580"/>
        <w:jc w:val="both"/>
      </w:pPr>
      <w:r>
        <w:t xml:space="preserve">применение пищевой, технической, других солей и жидкого хлористого кальция в качестве </w:t>
      </w:r>
      <w:proofErr w:type="spellStart"/>
      <w:r>
        <w:t>противогололедного</w:t>
      </w:r>
      <w:proofErr w:type="spellEnd"/>
      <w:r>
        <w:t xml:space="preserve"> реагента на искусственных сооружениях, тротуарах, остановочных площадках общественного транспорта;</w:t>
      </w:r>
    </w:p>
    <w:p w14:paraId="4C5974DC" w14:textId="77777777" w:rsidR="00D92DCA" w:rsidRDefault="00D92DCA">
      <w:pPr>
        <w:pStyle w:val="a7"/>
        <w:numPr>
          <w:ilvl w:val="0"/>
          <w:numId w:val="33"/>
        </w:numPr>
        <w:shd w:val="clear" w:color="auto" w:fill="auto"/>
        <w:tabs>
          <w:tab w:val="left" w:pos="695"/>
        </w:tabs>
        <w:spacing w:before="0" w:line="226" w:lineRule="exact"/>
        <w:ind w:firstLine="580"/>
        <w:jc w:val="both"/>
      </w:pPr>
      <w:r>
        <w:t>вывоз и размещение (складирование) снега и льда в неустановленных для этой цели местах.</w:t>
      </w:r>
    </w:p>
    <w:p w14:paraId="1EE5050C" w14:textId="77777777" w:rsidR="00D92DCA" w:rsidRDefault="00D92DCA">
      <w:pPr>
        <w:pStyle w:val="a7"/>
        <w:numPr>
          <w:ilvl w:val="0"/>
          <w:numId w:val="36"/>
        </w:numPr>
        <w:shd w:val="clear" w:color="auto" w:fill="auto"/>
        <w:tabs>
          <w:tab w:val="left" w:pos="1339"/>
        </w:tabs>
        <w:spacing w:before="0" w:line="226" w:lineRule="exact"/>
        <w:ind w:right="20" w:firstLine="580"/>
        <w:jc w:val="both"/>
      </w:pPr>
      <w:r>
        <w:t xml:space="preserve">Обработка проезжей части улиц, дорог, тротуаров </w:t>
      </w:r>
      <w:proofErr w:type="spellStart"/>
      <w:r>
        <w:t>противогололедными</w:t>
      </w:r>
      <w:proofErr w:type="spellEnd"/>
      <w:r>
        <w:t xml:space="preserve"> материалами производится непосредственно с началом снегопада.</w:t>
      </w:r>
    </w:p>
    <w:p w14:paraId="52FF7121" w14:textId="77777777" w:rsidR="00D92DCA" w:rsidRDefault="00D92DCA">
      <w:pPr>
        <w:pStyle w:val="a7"/>
        <w:shd w:val="clear" w:color="auto" w:fill="auto"/>
        <w:spacing w:before="0" w:line="226" w:lineRule="exact"/>
        <w:ind w:right="20" w:firstLine="580"/>
        <w:jc w:val="both"/>
      </w:pPr>
      <w:r>
        <w:t>В случае получения от территориальных органов Федеральной службы по гидрометеорологии и мониторингу окружающей среды или подведомственных им организаций заблаговременного предупреждения об угрозе возникновения массового гололеда обработка проезжей части дорог, эстакад, мостовых сооружений и т.п. производится до начала выпадения осадков.</w:t>
      </w:r>
    </w:p>
    <w:p w14:paraId="2CA3DBAD" w14:textId="77777777" w:rsidR="00D92DCA" w:rsidRDefault="00D92DCA">
      <w:pPr>
        <w:pStyle w:val="a7"/>
        <w:shd w:val="clear" w:color="auto" w:fill="auto"/>
        <w:spacing w:before="0" w:line="226" w:lineRule="exact"/>
        <w:ind w:right="20" w:firstLine="580"/>
        <w:jc w:val="both"/>
      </w:pPr>
      <w:r>
        <w:lastRenderedPageBreak/>
        <w:t xml:space="preserve">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магистралей и улиц (крутые спуски и подъемы), мосты, эстакады, тоннели, перекрестки улиц, остановочные площадки общественного транспорта, десятиметровые зоны перед наземными пешеходными переходами, обозначенными соответствующими дорожными знаками, площади и т.п.</w:t>
      </w:r>
    </w:p>
    <w:p w14:paraId="252F49C6" w14:textId="77777777" w:rsidR="00D92DCA" w:rsidRDefault="00D92DCA">
      <w:pPr>
        <w:pStyle w:val="a7"/>
        <w:shd w:val="clear" w:color="auto" w:fill="auto"/>
        <w:spacing w:before="0" w:line="226" w:lineRule="exact"/>
        <w:ind w:right="20" w:firstLine="580"/>
        <w:jc w:val="both"/>
      </w:pPr>
      <w:r>
        <w:t xml:space="preserve">Перечень участков улиц, требующих первоочередной обработки </w:t>
      </w:r>
      <w:proofErr w:type="spellStart"/>
      <w:r>
        <w:t>противогололедными</w:t>
      </w:r>
      <w:proofErr w:type="spellEnd"/>
      <w:r>
        <w:t xml:space="preserve"> материалами, определяется администрацией рабочего поселка Мошково совместно с дорожно-эксплуатационными организациями.</w:t>
      </w:r>
    </w:p>
    <w:p w14:paraId="222E072D" w14:textId="77777777" w:rsidR="00D92DCA" w:rsidRDefault="00D92DCA">
      <w:pPr>
        <w:pStyle w:val="a7"/>
        <w:shd w:val="clear" w:color="auto" w:fill="auto"/>
        <w:spacing w:before="0" w:line="226" w:lineRule="exact"/>
        <w:ind w:right="20" w:firstLine="580"/>
        <w:jc w:val="both"/>
      </w:pPr>
      <w:r>
        <w:t xml:space="preserve">По окончании обработки наиболее опасных для движения транспорта мест производится сплошная обработка проезжей части </w:t>
      </w:r>
      <w:proofErr w:type="spellStart"/>
      <w:r>
        <w:t>противогололедными</w:t>
      </w:r>
      <w:proofErr w:type="spellEnd"/>
      <w:r>
        <w:t xml:space="preserve"> материалами.</w:t>
      </w:r>
    </w:p>
    <w:p w14:paraId="5AD5FF72" w14:textId="77777777" w:rsidR="00D92DCA" w:rsidRDefault="00D92DCA">
      <w:pPr>
        <w:pStyle w:val="a7"/>
        <w:shd w:val="clear" w:color="auto" w:fill="auto"/>
        <w:spacing w:before="0" w:line="226" w:lineRule="exact"/>
        <w:ind w:right="20" w:firstLine="580"/>
        <w:jc w:val="both"/>
      </w:pPr>
      <w:r>
        <w:t>Обработка производится с первой от бордюрного камня полосы движения транспорта, по которой проходят маршруты движения общественного транспорта.</w:t>
      </w:r>
    </w:p>
    <w:p w14:paraId="5EB597CC" w14:textId="77777777" w:rsidR="00D92DCA" w:rsidRDefault="00D92DCA">
      <w:pPr>
        <w:pStyle w:val="a7"/>
        <w:shd w:val="clear" w:color="auto" w:fill="auto"/>
        <w:spacing w:before="0" w:line="226" w:lineRule="exact"/>
        <w:ind w:right="20" w:firstLine="580"/>
        <w:jc w:val="both"/>
      </w:pPr>
      <w:r>
        <w:t xml:space="preserve">Сплошная обработка </w:t>
      </w:r>
      <w:proofErr w:type="spellStart"/>
      <w:r>
        <w:t>противогололедными</w:t>
      </w:r>
      <w:proofErr w:type="spellEnd"/>
      <w:r>
        <w:t xml:space="preserve"> материалами всей территории, закрепленной в установленном порядке за дорожно-эксплуатационной организацией, производится в течение 3 часов с момента начала снегопада.</w:t>
      </w:r>
    </w:p>
    <w:p w14:paraId="778D4FB6" w14:textId="77777777" w:rsidR="00D92DCA" w:rsidRDefault="00D92DCA">
      <w:pPr>
        <w:pStyle w:val="a7"/>
        <w:shd w:val="clear" w:color="auto" w:fill="auto"/>
        <w:spacing w:before="0" w:line="226" w:lineRule="exact"/>
        <w:ind w:left="20" w:right="20" w:firstLine="580"/>
        <w:jc w:val="both"/>
      </w:pPr>
      <w:r>
        <w:t>Проезжая часть и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 в количестве 3 - 5 процентов к весу песка.</w:t>
      </w:r>
    </w:p>
    <w:p w14:paraId="0337FAD2" w14:textId="77777777" w:rsidR="00D92DCA" w:rsidRDefault="00D92DCA">
      <w:pPr>
        <w:pStyle w:val="a7"/>
        <w:shd w:val="clear" w:color="auto" w:fill="auto"/>
        <w:spacing w:before="0" w:line="226" w:lineRule="exact"/>
        <w:ind w:left="20" w:right="20" w:firstLine="580"/>
        <w:jc w:val="both"/>
      </w:pPr>
      <w:r>
        <w:t>В технологическом цикле «посыпка - подметание» доли той и другой операций равны (количество обработанных реагентами площадей должно соответствовать количеству подметенных).</w:t>
      </w:r>
    </w:p>
    <w:p w14:paraId="159E0DF4" w14:textId="77777777" w:rsidR="00D92DCA" w:rsidRDefault="00D92DCA">
      <w:pPr>
        <w:pStyle w:val="a7"/>
        <w:numPr>
          <w:ilvl w:val="0"/>
          <w:numId w:val="36"/>
        </w:numPr>
        <w:shd w:val="clear" w:color="auto" w:fill="auto"/>
        <w:tabs>
          <w:tab w:val="left" w:pos="1378"/>
        </w:tabs>
        <w:spacing w:before="0" w:line="226" w:lineRule="exact"/>
        <w:ind w:left="20" w:right="20" w:firstLine="580"/>
        <w:jc w:val="both"/>
      </w:pPr>
      <w:r>
        <w:t>Тротуары, остановочные площадки общественного транспорта, пешеходные дорожки, лестничные сходы мостовых сооружений и подземных переходов, подходы к местам массового пребывания населения (крупным административным объектам, объектам социальной сферы, объектам торговли, общественного питания и др.) очищаются от свежевыпавшего снега, уплотненного снега, снежно-ледяных образований, в том числе наледи, до усовершенствованного покрытия.</w:t>
      </w:r>
    </w:p>
    <w:p w14:paraId="6B89FDF1" w14:textId="77777777" w:rsidR="00D92DCA" w:rsidRDefault="00D92DCA">
      <w:pPr>
        <w:pStyle w:val="a7"/>
        <w:shd w:val="clear" w:color="auto" w:fill="auto"/>
        <w:spacing w:before="0" w:line="226" w:lineRule="exact"/>
        <w:ind w:left="20" w:firstLine="580"/>
        <w:jc w:val="both"/>
      </w:pPr>
      <w:r>
        <w:t>Тротуары, лестничные сходы мостовых сооружений и подземных переходов очищаются на всю ширину.</w:t>
      </w:r>
    </w:p>
    <w:p w14:paraId="27DFEF27" w14:textId="77777777" w:rsidR="00D92DCA" w:rsidRDefault="00D92DCA">
      <w:pPr>
        <w:pStyle w:val="a7"/>
        <w:shd w:val="clear" w:color="auto" w:fill="auto"/>
        <w:spacing w:before="0" w:line="226" w:lineRule="exact"/>
        <w:ind w:left="20" w:right="20" w:firstLine="580"/>
        <w:jc w:val="both"/>
      </w:pPr>
      <w:r>
        <w:t>Уборка тротуаров, пешеходных дорожек, остановочных площадок общественного транспорта, лестничных сходов мостовых сооружений и подземных переходов осуществляется с учетом интенсивности движения пешеходов после окончания снегопада или метели в течение суток.</w:t>
      </w:r>
    </w:p>
    <w:p w14:paraId="54E67486" w14:textId="77777777" w:rsidR="00D92DCA" w:rsidRDefault="00D92DCA">
      <w:pPr>
        <w:pStyle w:val="a7"/>
        <w:shd w:val="clear" w:color="auto" w:fill="auto"/>
        <w:spacing w:before="0" w:line="226" w:lineRule="exact"/>
        <w:ind w:left="20" w:right="20" w:firstLine="580"/>
        <w:jc w:val="both"/>
      </w:pPr>
      <w:r>
        <w:t>Снегоуборочные работы (механизированное подметание и ручная зачистка) на тротуарах, пешеходных дорожках, остановочных площадках общественного транспорта, лестничных сходах мостовых сооружений и подземных переходов начинаются сразу по окончании снегопада.</w:t>
      </w:r>
    </w:p>
    <w:p w14:paraId="28110BDA" w14:textId="77777777" w:rsidR="00D92DCA" w:rsidRDefault="00D92DCA">
      <w:pPr>
        <w:pStyle w:val="a7"/>
        <w:shd w:val="clear" w:color="auto" w:fill="auto"/>
        <w:spacing w:before="0" w:line="226" w:lineRule="exact"/>
        <w:ind w:left="20" w:right="20" w:firstLine="580"/>
        <w:jc w:val="both"/>
      </w:pPr>
      <w:r>
        <w:t>В период интенсивного снегопада (более 1 см/ч) на тротуарах, пешеходных дорожках, остановочных площадках общественного транспорта, лестничных сходах мостовых сооружений и подземных переходов работы по очистке проходов для движения пешеходов производятся постоянно.</w:t>
      </w:r>
    </w:p>
    <w:p w14:paraId="31007580" w14:textId="77777777" w:rsidR="00D92DCA" w:rsidRDefault="00D92DCA">
      <w:pPr>
        <w:pStyle w:val="a7"/>
        <w:shd w:val="clear" w:color="auto" w:fill="auto"/>
        <w:spacing w:before="0" w:line="226" w:lineRule="exact"/>
        <w:ind w:left="20" w:right="20" w:firstLine="580"/>
        <w:jc w:val="both"/>
      </w:pPr>
      <w:r>
        <w:t>После завершения снегоуборочных работ на тротуарах, пешеходных дорожках, остановочных площадках общественного транспорта, лестничных сходах мостовых сооружений и подземных переходов свежевыпавший снег, снежно-ледяные образования, уплотненный снег вывозятся в течение 3 часов на специализированные площадки для складирования снега и льда лицами, осуществляющими уборку территории указанных выше объектов. Убираемый свежевыпавший снег с указанных объектов, может сдвигаться на проезжую часть дорог, улиц до начала производства на них снегоуборочных работ.</w:t>
      </w:r>
    </w:p>
    <w:p w14:paraId="79A87807" w14:textId="77777777" w:rsidR="00D92DCA" w:rsidRDefault="00D92DCA">
      <w:pPr>
        <w:pStyle w:val="a7"/>
        <w:shd w:val="clear" w:color="auto" w:fill="auto"/>
        <w:spacing w:before="0" w:line="226" w:lineRule="exact"/>
        <w:ind w:left="20" w:right="20" w:firstLine="580"/>
        <w:jc w:val="both"/>
      </w:pPr>
      <w:r>
        <w:t xml:space="preserve">В период гололеда тротуары, пешеходные дорожки, остановочные площадки общественного транспорта, лестничные сходы мостовых сооружений и подземных переходов обрабатываются </w:t>
      </w:r>
      <w:proofErr w:type="spellStart"/>
      <w:r>
        <w:t>противогололедными</w:t>
      </w:r>
      <w:proofErr w:type="spellEnd"/>
      <w:r>
        <w:t xml:space="preserve"> материалами. При длительных, интенсивных снегопадах циклы снегоочистки и обработки </w:t>
      </w:r>
      <w:proofErr w:type="spellStart"/>
      <w:r>
        <w:t>противогололедными</w:t>
      </w:r>
      <w:proofErr w:type="spellEnd"/>
      <w:r>
        <w:t xml:space="preserve"> материалами повторяются после каждых 5 см выпавшего снега.</w:t>
      </w:r>
    </w:p>
    <w:p w14:paraId="4F119E27" w14:textId="77777777" w:rsidR="00D92DCA" w:rsidRDefault="00D92DCA">
      <w:pPr>
        <w:pStyle w:val="a7"/>
        <w:numPr>
          <w:ilvl w:val="0"/>
          <w:numId w:val="36"/>
        </w:numPr>
        <w:shd w:val="clear" w:color="auto" w:fill="auto"/>
        <w:tabs>
          <w:tab w:val="left" w:pos="1364"/>
        </w:tabs>
        <w:spacing w:before="0" w:after="261" w:line="226" w:lineRule="exact"/>
        <w:ind w:left="20" w:right="20" w:firstLine="580"/>
        <w:jc w:val="both"/>
      </w:pPr>
      <w:r>
        <w:t>Крышки люков подземных коммуникаций должны полностью очищаться от свежевыпавшего снега, уплотненного снега, снежно-ледяных образований и содержаться в состоянии, обеспечивающем возможность быстрого их использования.</w:t>
      </w:r>
    </w:p>
    <w:p w14:paraId="71ED1083" w14:textId="77777777" w:rsidR="00C51849" w:rsidRDefault="00C51849" w:rsidP="00C51849">
      <w:pPr>
        <w:pStyle w:val="a7"/>
        <w:shd w:val="clear" w:color="auto" w:fill="auto"/>
        <w:tabs>
          <w:tab w:val="left" w:pos="1364"/>
        </w:tabs>
        <w:spacing w:before="0" w:after="261" w:line="226" w:lineRule="exact"/>
        <w:ind w:left="20" w:right="20"/>
        <w:jc w:val="both"/>
      </w:pPr>
    </w:p>
    <w:p w14:paraId="2E9F6355" w14:textId="77777777" w:rsidR="00D92DCA" w:rsidRDefault="00D92DCA" w:rsidP="008C4349">
      <w:pPr>
        <w:pStyle w:val="2"/>
      </w:pPr>
      <w:bookmarkStart w:id="118" w:name="_Toc363818481"/>
      <w:bookmarkStart w:id="119" w:name="_Toc363818958"/>
      <w:bookmarkStart w:id="120" w:name="_Toc103937640"/>
      <w:bookmarkStart w:id="121" w:name="_Toc188970564"/>
      <w:r>
        <w:t>9.3. Содержание придомовых территорий, территорий индивидуальной жилой застройки</w:t>
      </w:r>
      <w:bookmarkEnd w:id="118"/>
      <w:bookmarkEnd w:id="119"/>
      <w:bookmarkEnd w:id="120"/>
      <w:bookmarkEnd w:id="121"/>
    </w:p>
    <w:p w14:paraId="33B28387" w14:textId="77777777" w:rsidR="00C51849" w:rsidRPr="00C51849" w:rsidRDefault="00C51849" w:rsidP="00C51849">
      <w:pPr>
        <w:rPr>
          <w:rFonts w:ascii="Times New Roman" w:hAnsi="Times New Roman"/>
        </w:rPr>
      </w:pPr>
    </w:p>
    <w:p w14:paraId="626CAF1A" w14:textId="77777777" w:rsidR="00D92DCA" w:rsidRDefault="00D92DCA">
      <w:pPr>
        <w:pStyle w:val="a7"/>
        <w:numPr>
          <w:ilvl w:val="0"/>
          <w:numId w:val="37"/>
        </w:numPr>
        <w:shd w:val="clear" w:color="auto" w:fill="auto"/>
        <w:tabs>
          <w:tab w:val="left" w:pos="1134"/>
        </w:tabs>
        <w:spacing w:before="0" w:line="226" w:lineRule="exact"/>
        <w:ind w:left="20" w:right="20" w:firstLine="580"/>
        <w:jc w:val="both"/>
      </w:pPr>
      <w:r>
        <w:t>Содержание придомовых территорий осуществляется жилищно-эксплуатационными организациями с учетом действующих Правил и норм технической эксплуатации жилищного фонда, утвержденных Постановлением Госстроя России от 27.09.2003 № 170, Правил содержания общего имущества в многоквартирном доме, утвержденных Постановлением Правительства РФ от 13.08.2006 № 491, настоящих Правил, а также с учетом заключенных в установленном порядке договоров на управление многоквартирным домом и договоров на оказание услуг по содержанию общего имущества собственников в многоквартирном доме.</w:t>
      </w:r>
    </w:p>
    <w:p w14:paraId="7E866935" w14:textId="77777777" w:rsidR="00D92DCA" w:rsidRDefault="00D92DCA">
      <w:pPr>
        <w:pStyle w:val="a7"/>
        <w:numPr>
          <w:ilvl w:val="0"/>
          <w:numId w:val="37"/>
        </w:numPr>
        <w:shd w:val="clear" w:color="auto" w:fill="auto"/>
        <w:tabs>
          <w:tab w:val="left" w:pos="1143"/>
        </w:tabs>
        <w:spacing w:before="0" w:line="226" w:lineRule="exact"/>
        <w:ind w:left="20" w:right="20" w:firstLine="580"/>
        <w:jc w:val="both"/>
      </w:pPr>
      <w:r>
        <w:t>Обязанности по уборке и содержанию придомовых территорий, а в предусмотренных настоящими Правилами случаях - очистке и уборке прилегающих территорий, и находящихся на них пешеходных дорожек, тротуаров, въездов (выездов) во дворы, входящих в состав придомовой территории участков дворовой территории, в том числе по вывозу образовавшегося на указанных территориях мусора, возлагаются на жилищно- эксплуатационные организации, а в случае их отсутствия на собственников помещений в многоквартирных домах.</w:t>
      </w:r>
    </w:p>
    <w:p w14:paraId="057F249F" w14:textId="77777777" w:rsidR="00D92DCA" w:rsidRDefault="00D92DCA">
      <w:pPr>
        <w:pStyle w:val="a7"/>
        <w:shd w:val="clear" w:color="auto" w:fill="auto"/>
        <w:spacing w:before="0" w:line="226" w:lineRule="exact"/>
        <w:ind w:left="20" w:right="20" w:firstLine="580"/>
        <w:jc w:val="both"/>
      </w:pPr>
      <w:r>
        <w:t>Обязанности по уборке и содержанию территорий индивидуальной жилой застройки, а в предусмотренных настоящими Правилами случаях - очистке и уборке прилегающих территорий, возлагаются на собственников (владельцев) индивидуальных жилых домов, в том числе путем заключения соответствующих договоров со специализированными организациями.</w:t>
      </w:r>
    </w:p>
    <w:p w14:paraId="79AC9FBB" w14:textId="77777777" w:rsidR="00D92DCA" w:rsidRDefault="00D92DCA">
      <w:pPr>
        <w:pStyle w:val="a7"/>
        <w:numPr>
          <w:ilvl w:val="0"/>
          <w:numId w:val="37"/>
        </w:numPr>
        <w:shd w:val="clear" w:color="auto" w:fill="auto"/>
        <w:tabs>
          <w:tab w:val="left" w:pos="1104"/>
        </w:tabs>
        <w:spacing w:before="0" w:line="226" w:lineRule="exact"/>
        <w:ind w:left="20" w:firstLine="580"/>
        <w:jc w:val="both"/>
      </w:pPr>
      <w:r>
        <w:t>Содержание придомовых территорий, территорий индивидуальной жилой застройки в летний период.</w:t>
      </w:r>
    </w:p>
    <w:p w14:paraId="6E78BD12" w14:textId="77777777" w:rsidR="00D92DCA" w:rsidRDefault="00D92DCA">
      <w:pPr>
        <w:pStyle w:val="a7"/>
        <w:numPr>
          <w:ilvl w:val="0"/>
          <w:numId w:val="38"/>
        </w:numPr>
        <w:shd w:val="clear" w:color="auto" w:fill="auto"/>
        <w:tabs>
          <w:tab w:val="left" w:pos="1248"/>
        </w:tabs>
        <w:spacing w:before="0" w:line="226" w:lineRule="exact"/>
        <w:ind w:left="20" w:firstLine="580"/>
        <w:jc w:val="both"/>
      </w:pPr>
      <w:r>
        <w:t>Организация эксплуатации придомовой территории в летний период включает:</w:t>
      </w:r>
    </w:p>
    <w:p w14:paraId="28FA4A5C" w14:textId="77777777" w:rsidR="00D92DCA" w:rsidRDefault="00D92DCA">
      <w:pPr>
        <w:pStyle w:val="a7"/>
        <w:numPr>
          <w:ilvl w:val="0"/>
          <w:numId w:val="33"/>
        </w:numPr>
        <w:shd w:val="clear" w:color="auto" w:fill="auto"/>
        <w:tabs>
          <w:tab w:val="left" w:pos="710"/>
        </w:tabs>
        <w:spacing w:before="0" w:line="226" w:lineRule="exact"/>
        <w:ind w:left="20" w:firstLine="580"/>
        <w:jc w:val="both"/>
      </w:pPr>
      <w:r>
        <w:t>регулярную уборку;</w:t>
      </w:r>
    </w:p>
    <w:p w14:paraId="250377C7" w14:textId="77777777" w:rsidR="00D92DCA" w:rsidRDefault="00D92DCA">
      <w:pPr>
        <w:pStyle w:val="a7"/>
        <w:numPr>
          <w:ilvl w:val="0"/>
          <w:numId w:val="33"/>
        </w:numPr>
        <w:shd w:val="clear" w:color="auto" w:fill="auto"/>
        <w:tabs>
          <w:tab w:val="left" w:pos="715"/>
        </w:tabs>
        <w:spacing w:before="0" w:line="226" w:lineRule="exact"/>
        <w:ind w:left="20" w:firstLine="580"/>
        <w:jc w:val="both"/>
      </w:pPr>
      <w:r>
        <w:lastRenderedPageBreak/>
        <w:t xml:space="preserve">ремонт и очистку люков и решеток смотровых и </w:t>
      </w:r>
      <w:proofErr w:type="spellStart"/>
      <w:r>
        <w:t>ливнеприемных</w:t>
      </w:r>
      <w:proofErr w:type="spellEnd"/>
      <w:r>
        <w:t xml:space="preserve"> колодцев, дренажей, лотков, перепускных</w:t>
      </w:r>
    </w:p>
    <w:p w14:paraId="1116C44B" w14:textId="77777777" w:rsidR="00D92DCA" w:rsidRDefault="00D92DCA">
      <w:pPr>
        <w:pStyle w:val="a7"/>
        <w:shd w:val="clear" w:color="auto" w:fill="auto"/>
        <w:spacing w:before="0" w:line="226" w:lineRule="exact"/>
        <w:ind w:left="20"/>
        <w:jc w:val="left"/>
      </w:pPr>
      <w:r>
        <w:t>труб;</w:t>
      </w:r>
    </w:p>
    <w:p w14:paraId="31753129" w14:textId="77777777" w:rsidR="00D92DCA" w:rsidRDefault="00D92DCA">
      <w:pPr>
        <w:pStyle w:val="a7"/>
        <w:numPr>
          <w:ilvl w:val="0"/>
          <w:numId w:val="33"/>
        </w:numPr>
        <w:shd w:val="clear" w:color="auto" w:fill="auto"/>
        <w:tabs>
          <w:tab w:val="left" w:pos="706"/>
        </w:tabs>
        <w:spacing w:before="0" w:line="226" w:lineRule="exact"/>
        <w:ind w:left="20" w:right="20" w:firstLine="580"/>
        <w:jc w:val="both"/>
      </w:pPr>
      <w:r>
        <w:t>обеспечение беспрепятственного доступа к смотровым колодцам инженерных сетей, источникам пожарного водоснабжения (гидрантам, водоемам и т.д.);</w:t>
      </w:r>
    </w:p>
    <w:p w14:paraId="77EBC968" w14:textId="77777777" w:rsidR="00D92DCA" w:rsidRDefault="00D92DCA">
      <w:pPr>
        <w:pStyle w:val="a7"/>
        <w:numPr>
          <w:ilvl w:val="0"/>
          <w:numId w:val="33"/>
        </w:numPr>
        <w:shd w:val="clear" w:color="auto" w:fill="auto"/>
        <w:tabs>
          <w:tab w:val="left" w:pos="715"/>
        </w:tabs>
        <w:spacing w:before="0" w:line="226" w:lineRule="exact"/>
        <w:ind w:left="20" w:firstLine="580"/>
        <w:jc w:val="both"/>
      </w:pPr>
      <w:r>
        <w:t>озеленение и уход за существующими зелеными насаждениями;</w:t>
      </w:r>
    </w:p>
    <w:p w14:paraId="2B9AA0FB" w14:textId="77777777" w:rsidR="00D92DCA" w:rsidRDefault="00D92DCA">
      <w:pPr>
        <w:pStyle w:val="a7"/>
        <w:numPr>
          <w:ilvl w:val="0"/>
          <w:numId w:val="33"/>
        </w:numPr>
        <w:shd w:val="clear" w:color="auto" w:fill="auto"/>
        <w:tabs>
          <w:tab w:val="left" w:pos="715"/>
        </w:tabs>
        <w:spacing w:before="0" w:line="226" w:lineRule="exact"/>
        <w:ind w:left="20" w:firstLine="580"/>
        <w:jc w:val="both"/>
      </w:pPr>
      <w:r>
        <w:t>содержание, текущий и капитальный ремонт малых архитектурных форм.</w:t>
      </w:r>
    </w:p>
    <w:p w14:paraId="661E7CF2" w14:textId="77777777" w:rsidR="00D92DCA" w:rsidRDefault="00D92DCA">
      <w:pPr>
        <w:pStyle w:val="a7"/>
        <w:numPr>
          <w:ilvl w:val="0"/>
          <w:numId w:val="38"/>
        </w:numPr>
        <w:shd w:val="clear" w:color="auto" w:fill="auto"/>
        <w:tabs>
          <w:tab w:val="left" w:pos="1253"/>
        </w:tabs>
        <w:spacing w:before="0" w:line="226" w:lineRule="exact"/>
        <w:ind w:left="20" w:firstLine="580"/>
        <w:jc w:val="both"/>
      </w:pPr>
      <w:r>
        <w:t>Субъекты благоустройства в летний период обязаны:</w:t>
      </w:r>
    </w:p>
    <w:p w14:paraId="3AAC3FDC" w14:textId="77777777" w:rsidR="00D92DCA" w:rsidRDefault="00D92DCA">
      <w:pPr>
        <w:pStyle w:val="a7"/>
        <w:numPr>
          <w:ilvl w:val="0"/>
          <w:numId w:val="33"/>
        </w:numPr>
        <w:shd w:val="clear" w:color="auto" w:fill="auto"/>
        <w:tabs>
          <w:tab w:val="left" w:pos="759"/>
        </w:tabs>
        <w:spacing w:before="0" w:line="226" w:lineRule="exact"/>
        <w:ind w:left="20" w:right="20" w:firstLine="580"/>
        <w:jc w:val="both"/>
      </w:pPr>
      <w:r>
        <w:t>содержать в чистоте и порядке придомовую, а в предусмотренных настоящими Правилами случаях - прилегающую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7D1A9CA1" w14:textId="77777777" w:rsidR="00D92DCA" w:rsidRDefault="00D92DCA">
      <w:pPr>
        <w:pStyle w:val="a7"/>
        <w:numPr>
          <w:ilvl w:val="0"/>
          <w:numId w:val="33"/>
        </w:numPr>
        <w:shd w:val="clear" w:color="auto" w:fill="auto"/>
        <w:tabs>
          <w:tab w:val="left" w:pos="706"/>
        </w:tabs>
        <w:spacing w:before="0" w:line="226" w:lineRule="exact"/>
        <w:ind w:left="20" w:right="20" w:firstLine="580"/>
        <w:jc w:val="both"/>
      </w:pPr>
      <w:r>
        <w:t>осуществлять поливку и мойку тротуаров, прилегающих к многоквартирному дому, а также расположенным на придомовой (прилегающей) территории строениям, сооружениям, ограждениям, иным объектам благоустройства и озеленение;</w:t>
      </w:r>
    </w:p>
    <w:p w14:paraId="00F7D829" w14:textId="77777777" w:rsidR="00D92DCA" w:rsidRDefault="00D92DCA">
      <w:pPr>
        <w:pStyle w:val="a7"/>
        <w:numPr>
          <w:ilvl w:val="0"/>
          <w:numId w:val="33"/>
        </w:numPr>
        <w:shd w:val="clear" w:color="auto" w:fill="auto"/>
        <w:tabs>
          <w:tab w:val="left" w:pos="850"/>
        </w:tabs>
        <w:spacing w:before="0" w:line="226" w:lineRule="exact"/>
        <w:ind w:left="20" w:right="20" w:firstLine="580"/>
        <w:jc w:val="both"/>
      </w:pPr>
      <w:r>
        <w:t>осуществлять содержание, своевременный ремонт и окраску фасадов многоквартирного дома, расположенных на придомовой (на прилегающей) территории строений, сооружений, в том числе заборов, ворот, малых архитектурных форм, объектов наружного освещения, а также иных элементов внешнего благоустройства и озеленения;</w:t>
      </w:r>
    </w:p>
    <w:p w14:paraId="3F2C4030" w14:textId="77777777" w:rsidR="00D92DCA" w:rsidRDefault="00D92DCA">
      <w:pPr>
        <w:pStyle w:val="a7"/>
        <w:numPr>
          <w:ilvl w:val="0"/>
          <w:numId w:val="33"/>
        </w:numPr>
        <w:shd w:val="clear" w:color="auto" w:fill="auto"/>
        <w:tabs>
          <w:tab w:val="left" w:pos="759"/>
        </w:tabs>
        <w:spacing w:before="0" w:line="226" w:lineRule="exact"/>
        <w:ind w:left="20" w:right="20" w:firstLine="580"/>
        <w:jc w:val="both"/>
      </w:pPr>
      <w:r>
        <w:t>производить уборку и очистку расположенных на придомовой (прилегающей) территории канав, труб, дренажей, предназначенных для отвода грунтовых и поверхностных вод;</w:t>
      </w:r>
    </w:p>
    <w:p w14:paraId="1FA73A1F" w14:textId="77777777" w:rsidR="00D92DCA" w:rsidRDefault="00D92DCA">
      <w:pPr>
        <w:pStyle w:val="a7"/>
        <w:numPr>
          <w:ilvl w:val="0"/>
          <w:numId w:val="33"/>
        </w:numPr>
        <w:shd w:val="clear" w:color="auto" w:fill="auto"/>
        <w:tabs>
          <w:tab w:val="left" w:pos="802"/>
        </w:tabs>
        <w:spacing w:before="0" w:line="226" w:lineRule="exact"/>
        <w:ind w:left="20" w:right="20" w:firstLine="580"/>
        <w:jc w:val="both"/>
      </w:pPr>
      <w:r>
        <w:t>обеспечить сбор и вывоз твердых бытовых отходов и крупногабаритного мусора с придомовой (прилегающей) территории, наличие и содержание в надлежащем состоянии контейнеров (бункеров)</w:t>
      </w:r>
      <w:r w:rsidR="00FF69BF">
        <w:t>, урн для мусора, контейнер</w:t>
      </w:r>
      <w:r>
        <w:t>ных площадок и площадок сбора крупногабаритных отходов;</w:t>
      </w:r>
    </w:p>
    <w:p w14:paraId="6D6D7D8B" w14:textId="77777777" w:rsidR="00D92DCA" w:rsidRDefault="00D92DCA">
      <w:pPr>
        <w:pStyle w:val="a7"/>
        <w:numPr>
          <w:ilvl w:val="0"/>
          <w:numId w:val="33"/>
        </w:numPr>
        <w:shd w:val="clear" w:color="auto" w:fill="auto"/>
        <w:tabs>
          <w:tab w:val="left" w:pos="721"/>
        </w:tabs>
        <w:spacing w:before="0" w:line="226" w:lineRule="exact"/>
        <w:ind w:left="20" w:right="20" w:firstLine="580"/>
        <w:jc w:val="both"/>
      </w:pPr>
      <w:r>
        <w:t>обеспечить наличие и содержание в нормативном состоянии на фасаде многоквартирного дома номерного знака с указанием номера многоквартирного дома и названия улицы;</w:t>
      </w:r>
    </w:p>
    <w:p w14:paraId="1C7625E0"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14:paraId="7B97B6E5"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придомовой (прилегающей) территории;</w:t>
      </w:r>
    </w:p>
    <w:p w14:paraId="06507C0F" w14:textId="77777777" w:rsidR="00D92DCA" w:rsidRDefault="00D92DCA">
      <w:pPr>
        <w:pStyle w:val="a7"/>
        <w:numPr>
          <w:ilvl w:val="0"/>
          <w:numId w:val="33"/>
        </w:numPr>
        <w:shd w:val="clear" w:color="auto" w:fill="auto"/>
        <w:tabs>
          <w:tab w:val="left" w:pos="721"/>
        </w:tabs>
        <w:spacing w:before="0" w:line="226" w:lineRule="exact"/>
        <w:ind w:left="20" w:right="20" w:firstLine="580"/>
        <w:jc w:val="both"/>
      </w:pPr>
      <w:r>
        <w:t>в предусмотренных законом случаях осуществлять установку (строительство) и поддержание в нормативно состоянии объектов (сооружений), обеспечивающих беспрепятственный доступ инвалидов к многоквартирному дому, расположенным на придомовой (прилегающей) территории элементам внешнего благоустройства и озеленения;</w:t>
      </w:r>
    </w:p>
    <w:p w14:paraId="3B4B351A" w14:textId="40ADB259" w:rsidR="00430B43" w:rsidRPr="00430B43" w:rsidRDefault="00430B43" w:rsidP="00430B43">
      <w:pPr>
        <w:pStyle w:val="ConsPlusNormal"/>
        <w:jc w:val="both"/>
        <w:rPr>
          <w:color w:val="00B050"/>
        </w:rPr>
      </w:pPr>
      <w:r w:rsidRPr="00430B43">
        <w:rPr>
          <w:color w:val="00B050"/>
          <w:szCs w:val="28"/>
        </w:rPr>
        <w:t>организовать</w:t>
      </w:r>
      <w:r w:rsidRPr="00430B43">
        <w:rPr>
          <w:color w:val="00B050"/>
          <w:spacing w:val="1"/>
          <w:szCs w:val="28"/>
        </w:rPr>
        <w:t xml:space="preserve"> </w:t>
      </w:r>
      <w:r w:rsidRPr="00430B43">
        <w:rPr>
          <w:color w:val="00B050"/>
          <w:szCs w:val="28"/>
        </w:rPr>
        <w:t>выгул</w:t>
      </w:r>
      <w:r w:rsidRPr="00430B43">
        <w:rPr>
          <w:color w:val="00B050"/>
          <w:spacing w:val="1"/>
          <w:szCs w:val="28"/>
        </w:rPr>
        <w:t xml:space="preserve"> </w:t>
      </w:r>
      <w:r w:rsidRPr="00430B43">
        <w:rPr>
          <w:color w:val="00B050"/>
          <w:szCs w:val="28"/>
        </w:rPr>
        <w:t>собак</w:t>
      </w:r>
      <w:r w:rsidRPr="00430B43">
        <w:rPr>
          <w:color w:val="00B050"/>
          <w:spacing w:val="1"/>
          <w:szCs w:val="28"/>
        </w:rPr>
        <w:t xml:space="preserve"> </w:t>
      </w:r>
      <w:r w:rsidRPr="00430B43">
        <w:rPr>
          <w:color w:val="00B050"/>
          <w:szCs w:val="28"/>
        </w:rPr>
        <w:t>и</w:t>
      </w:r>
      <w:r w:rsidRPr="00430B43">
        <w:rPr>
          <w:color w:val="00B050"/>
          <w:spacing w:val="1"/>
          <w:szCs w:val="28"/>
        </w:rPr>
        <w:t xml:space="preserve"> </w:t>
      </w:r>
      <w:r w:rsidRPr="00430B43">
        <w:rPr>
          <w:color w:val="00B050"/>
          <w:szCs w:val="28"/>
        </w:rPr>
        <w:t>иных</w:t>
      </w:r>
      <w:r w:rsidRPr="00430B43">
        <w:rPr>
          <w:color w:val="00B050"/>
          <w:spacing w:val="1"/>
          <w:szCs w:val="28"/>
        </w:rPr>
        <w:t xml:space="preserve"> </w:t>
      </w:r>
      <w:r w:rsidRPr="00430B43">
        <w:rPr>
          <w:color w:val="00B050"/>
          <w:szCs w:val="28"/>
        </w:rPr>
        <w:t>домашних</w:t>
      </w:r>
      <w:r w:rsidRPr="00430B43">
        <w:rPr>
          <w:color w:val="00B050"/>
          <w:spacing w:val="1"/>
          <w:szCs w:val="28"/>
        </w:rPr>
        <w:t xml:space="preserve"> </w:t>
      </w:r>
      <w:r w:rsidRPr="00430B43">
        <w:rPr>
          <w:color w:val="00B050"/>
          <w:szCs w:val="28"/>
        </w:rPr>
        <w:t>животных,</w:t>
      </w:r>
      <w:r w:rsidRPr="00430B43">
        <w:rPr>
          <w:color w:val="00B050"/>
          <w:spacing w:val="1"/>
          <w:szCs w:val="28"/>
        </w:rPr>
        <w:t xml:space="preserve"> </w:t>
      </w:r>
      <w:r w:rsidRPr="00430B43">
        <w:rPr>
          <w:color w:val="00B050"/>
          <w:szCs w:val="28"/>
        </w:rPr>
        <w:t>в</w:t>
      </w:r>
      <w:r w:rsidRPr="00430B43">
        <w:rPr>
          <w:color w:val="00B050"/>
          <w:spacing w:val="1"/>
          <w:szCs w:val="28"/>
        </w:rPr>
        <w:t xml:space="preserve"> </w:t>
      </w:r>
      <w:r w:rsidRPr="00430B43">
        <w:rPr>
          <w:color w:val="00B050"/>
          <w:szCs w:val="28"/>
        </w:rPr>
        <w:t>соответствии</w:t>
      </w:r>
      <w:r w:rsidRPr="00430B43">
        <w:rPr>
          <w:color w:val="00B050"/>
          <w:spacing w:val="1"/>
          <w:szCs w:val="28"/>
        </w:rPr>
        <w:t xml:space="preserve"> </w:t>
      </w:r>
      <w:r w:rsidRPr="00430B43">
        <w:rPr>
          <w:color w:val="00B050"/>
          <w:szCs w:val="28"/>
        </w:rPr>
        <w:t>с</w:t>
      </w:r>
      <w:r w:rsidRPr="00430B43">
        <w:rPr>
          <w:color w:val="00B050"/>
          <w:spacing w:val="1"/>
          <w:szCs w:val="28"/>
        </w:rPr>
        <w:t xml:space="preserve"> </w:t>
      </w:r>
      <w:r w:rsidRPr="00430B43">
        <w:rPr>
          <w:color w:val="00B050"/>
          <w:szCs w:val="28"/>
        </w:rPr>
        <w:t>действующим</w:t>
      </w:r>
      <w:r w:rsidRPr="00430B43">
        <w:rPr>
          <w:color w:val="00B050"/>
          <w:spacing w:val="1"/>
          <w:szCs w:val="28"/>
        </w:rPr>
        <w:t xml:space="preserve"> </w:t>
      </w:r>
      <w:r w:rsidRPr="00430B43">
        <w:rPr>
          <w:color w:val="00B050"/>
          <w:szCs w:val="28"/>
        </w:rPr>
        <w:t>законодательством</w:t>
      </w:r>
      <w:r w:rsidRPr="00430B43">
        <w:rPr>
          <w:color w:val="00B050"/>
          <w:spacing w:val="1"/>
          <w:szCs w:val="28"/>
        </w:rPr>
        <w:t xml:space="preserve"> </w:t>
      </w:r>
      <w:r w:rsidRPr="00430B43">
        <w:rPr>
          <w:color w:val="00B050"/>
          <w:szCs w:val="28"/>
        </w:rPr>
        <w:t>и</w:t>
      </w:r>
      <w:r w:rsidRPr="00430B43">
        <w:rPr>
          <w:color w:val="00B050"/>
          <w:spacing w:val="1"/>
          <w:szCs w:val="28"/>
        </w:rPr>
        <w:t xml:space="preserve"> </w:t>
      </w:r>
      <w:r w:rsidRPr="00430B43">
        <w:rPr>
          <w:color w:val="00B050"/>
          <w:szCs w:val="28"/>
        </w:rPr>
        <w:t>настоящими</w:t>
      </w:r>
      <w:r w:rsidRPr="00430B43">
        <w:rPr>
          <w:color w:val="00B050"/>
          <w:spacing w:val="1"/>
          <w:szCs w:val="28"/>
        </w:rPr>
        <w:t xml:space="preserve"> </w:t>
      </w:r>
      <w:r w:rsidRPr="00430B43">
        <w:rPr>
          <w:color w:val="00B050"/>
          <w:szCs w:val="28"/>
        </w:rPr>
        <w:t>Правилами;</w:t>
      </w:r>
      <w:r w:rsidRPr="00430B43">
        <w:rPr>
          <w:color w:val="00B050"/>
          <w:spacing w:val="1"/>
          <w:szCs w:val="28"/>
        </w:rPr>
        <w:t xml:space="preserve"> с</w:t>
      </w:r>
      <w:r w:rsidRPr="00430B43">
        <w:rPr>
          <w:color w:val="00B050"/>
          <w:szCs w:val="28"/>
        </w:rPr>
        <w:t>амостоятельно</w:t>
      </w:r>
      <w:r w:rsidRPr="00430B43">
        <w:rPr>
          <w:color w:val="00B050"/>
          <w:spacing w:val="1"/>
          <w:szCs w:val="28"/>
        </w:rPr>
        <w:t xml:space="preserve"> </w:t>
      </w:r>
      <w:r w:rsidRPr="00430B43">
        <w:rPr>
          <w:color w:val="00B050"/>
          <w:szCs w:val="28"/>
        </w:rPr>
        <w:t>осуществлять</w:t>
      </w:r>
      <w:r w:rsidRPr="00430B43">
        <w:rPr>
          <w:color w:val="00B050"/>
          <w:spacing w:val="1"/>
          <w:szCs w:val="28"/>
        </w:rPr>
        <w:t xml:space="preserve"> </w:t>
      </w:r>
      <w:r w:rsidRPr="00430B43">
        <w:rPr>
          <w:color w:val="00B050"/>
          <w:szCs w:val="28"/>
        </w:rPr>
        <w:t>уборку</w:t>
      </w:r>
      <w:r w:rsidRPr="00430B43">
        <w:rPr>
          <w:color w:val="00B050"/>
          <w:spacing w:val="1"/>
          <w:szCs w:val="28"/>
        </w:rPr>
        <w:t xml:space="preserve"> </w:t>
      </w:r>
      <w:r w:rsidRPr="00430B43">
        <w:rPr>
          <w:color w:val="00B050"/>
          <w:szCs w:val="28"/>
        </w:rPr>
        <w:t>экскрементов</w:t>
      </w:r>
      <w:r w:rsidRPr="00430B43">
        <w:rPr>
          <w:color w:val="00B050"/>
          <w:spacing w:val="1"/>
          <w:szCs w:val="28"/>
        </w:rPr>
        <w:t xml:space="preserve"> </w:t>
      </w:r>
      <w:r w:rsidRPr="00430B43">
        <w:rPr>
          <w:color w:val="00B050"/>
          <w:szCs w:val="28"/>
        </w:rPr>
        <w:t>выгуливаемых собак, используя совок и мешочек; собак необходимо выгуливать только на</w:t>
      </w:r>
      <w:r w:rsidRPr="00430B43">
        <w:rPr>
          <w:color w:val="00B050"/>
          <w:spacing w:val="1"/>
          <w:szCs w:val="28"/>
        </w:rPr>
        <w:t xml:space="preserve"> </w:t>
      </w:r>
      <w:r w:rsidRPr="00430B43">
        <w:rPr>
          <w:color w:val="00B050"/>
          <w:szCs w:val="28"/>
        </w:rPr>
        <w:t>поводке и наморднике;</w:t>
      </w:r>
      <w:r w:rsidRPr="00430B43">
        <w:rPr>
          <w:color w:val="00B050"/>
          <w:spacing w:val="1"/>
          <w:szCs w:val="28"/>
        </w:rPr>
        <w:t xml:space="preserve"> х</w:t>
      </w:r>
      <w:r w:rsidRPr="00430B43">
        <w:rPr>
          <w:color w:val="00B050"/>
          <w:szCs w:val="28"/>
        </w:rPr>
        <w:t>озяевам</w:t>
      </w:r>
      <w:r w:rsidRPr="00430B43">
        <w:rPr>
          <w:color w:val="00B050"/>
          <w:spacing w:val="1"/>
          <w:szCs w:val="28"/>
        </w:rPr>
        <w:t xml:space="preserve"> </w:t>
      </w:r>
      <w:r w:rsidRPr="00430B43">
        <w:rPr>
          <w:color w:val="00B050"/>
          <w:szCs w:val="28"/>
        </w:rPr>
        <w:t>животных</w:t>
      </w:r>
      <w:r w:rsidRPr="00430B43">
        <w:rPr>
          <w:color w:val="00B050"/>
          <w:spacing w:val="1"/>
          <w:szCs w:val="28"/>
        </w:rPr>
        <w:t xml:space="preserve"> </w:t>
      </w:r>
      <w:r w:rsidRPr="00430B43">
        <w:rPr>
          <w:color w:val="00B050"/>
          <w:szCs w:val="28"/>
        </w:rPr>
        <w:t>запрещается</w:t>
      </w:r>
      <w:r w:rsidRPr="00430B43">
        <w:rPr>
          <w:color w:val="00B050"/>
          <w:spacing w:val="1"/>
          <w:szCs w:val="28"/>
        </w:rPr>
        <w:t xml:space="preserve"> </w:t>
      </w:r>
      <w:r w:rsidRPr="00430B43">
        <w:rPr>
          <w:color w:val="00B050"/>
          <w:szCs w:val="28"/>
        </w:rPr>
        <w:t>оставлять</w:t>
      </w:r>
      <w:r w:rsidRPr="00430B43">
        <w:rPr>
          <w:color w:val="00B050"/>
          <w:spacing w:val="1"/>
          <w:szCs w:val="28"/>
        </w:rPr>
        <w:t xml:space="preserve"> </w:t>
      </w:r>
      <w:r w:rsidRPr="00430B43">
        <w:rPr>
          <w:color w:val="00B050"/>
          <w:szCs w:val="28"/>
        </w:rPr>
        <w:t>собак</w:t>
      </w:r>
      <w:r w:rsidRPr="00430B43">
        <w:rPr>
          <w:color w:val="00B050"/>
          <w:spacing w:val="1"/>
          <w:szCs w:val="28"/>
        </w:rPr>
        <w:t xml:space="preserve"> </w:t>
      </w:r>
      <w:r w:rsidRPr="00430B43">
        <w:rPr>
          <w:color w:val="00B050"/>
          <w:szCs w:val="28"/>
        </w:rPr>
        <w:t>в</w:t>
      </w:r>
      <w:r w:rsidRPr="00430B43">
        <w:rPr>
          <w:color w:val="00B050"/>
          <w:spacing w:val="1"/>
          <w:szCs w:val="28"/>
        </w:rPr>
        <w:t xml:space="preserve"> </w:t>
      </w:r>
      <w:r w:rsidRPr="00430B43">
        <w:rPr>
          <w:color w:val="00B050"/>
          <w:szCs w:val="28"/>
        </w:rPr>
        <w:t>общественных</w:t>
      </w:r>
      <w:r w:rsidRPr="00430B43">
        <w:rPr>
          <w:color w:val="00B050"/>
          <w:spacing w:val="1"/>
          <w:szCs w:val="28"/>
        </w:rPr>
        <w:t xml:space="preserve"> </w:t>
      </w:r>
      <w:r w:rsidRPr="00430B43">
        <w:rPr>
          <w:color w:val="00B050"/>
          <w:szCs w:val="28"/>
        </w:rPr>
        <w:t>местах</w:t>
      </w:r>
      <w:r w:rsidRPr="00430B43">
        <w:rPr>
          <w:color w:val="00B050"/>
          <w:spacing w:val="1"/>
          <w:szCs w:val="28"/>
        </w:rPr>
        <w:t xml:space="preserve"> </w:t>
      </w:r>
      <w:r w:rsidRPr="00430B43">
        <w:rPr>
          <w:color w:val="00B050"/>
          <w:szCs w:val="28"/>
        </w:rPr>
        <w:t>без</w:t>
      </w:r>
      <w:r w:rsidRPr="00430B43">
        <w:rPr>
          <w:color w:val="00B050"/>
          <w:spacing w:val="1"/>
          <w:szCs w:val="28"/>
        </w:rPr>
        <w:t xml:space="preserve"> </w:t>
      </w:r>
      <w:r w:rsidRPr="00430B43">
        <w:rPr>
          <w:color w:val="00B050"/>
          <w:szCs w:val="28"/>
        </w:rPr>
        <w:t>присмотра</w:t>
      </w:r>
      <w:r w:rsidRPr="00430B43">
        <w:rPr>
          <w:color w:val="00B050"/>
          <w:spacing w:val="1"/>
          <w:szCs w:val="28"/>
        </w:rPr>
        <w:t xml:space="preserve"> </w:t>
      </w:r>
      <w:r w:rsidRPr="00430B43">
        <w:rPr>
          <w:color w:val="00B050"/>
          <w:szCs w:val="28"/>
        </w:rPr>
        <w:t>(допускать</w:t>
      </w:r>
      <w:r w:rsidRPr="00430B43">
        <w:rPr>
          <w:color w:val="00B050"/>
          <w:spacing w:val="1"/>
          <w:szCs w:val="28"/>
        </w:rPr>
        <w:t xml:space="preserve"> </w:t>
      </w:r>
      <w:r w:rsidRPr="00430B43">
        <w:rPr>
          <w:color w:val="00B050"/>
          <w:szCs w:val="28"/>
        </w:rPr>
        <w:t xml:space="preserve">бродяжничество собак); за выгул собак без поводка и намордника (либо за бродяжничество собаки) хозяин </w:t>
      </w:r>
      <w:r w:rsidRPr="00430B43">
        <w:rPr>
          <w:color w:val="00B050"/>
        </w:rPr>
        <w:t>животного</w:t>
      </w:r>
      <w:r w:rsidRPr="00430B43">
        <w:rPr>
          <w:color w:val="00B050"/>
          <w:spacing w:val="1"/>
        </w:rPr>
        <w:t xml:space="preserve"> </w:t>
      </w:r>
      <w:r w:rsidRPr="00430B43">
        <w:rPr>
          <w:color w:val="00B050"/>
        </w:rPr>
        <w:t>привлекается</w:t>
      </w:r>
      <w:r w:rsidRPr="00430B43">
        <w:rPr>
          <w:color w:val="00B050"/>
          <w:spacing w:val="-1"/>
        </w:rPr>
        <w:t xml:space="preserve"> </w:t>
      </w:r>
      <w:r w:rsidRPr="00430B43">
        <w:rPr>
          <w:color w:val="00B050"/>
        </w:rPr>
        <w:t>к</w:t>
      </w:r>
      <w:r w:rsidRPr="00430B43">
        <w:rPr>
          <w:color w:val="00B050"/>
          <w:spacing w:val="-1"/>
        </w:rPr>
        <w:t xml:space="preserve"> </w:t>
      </w:r>
      <w:r w:rsidRPr="00430B43">
        <w:rPr>
          <w:color w:val="00B050"/>
        </w:rPr>
        <w:t>административной</w:t>
      </w:r>
      <w:r w:rsidRPr="00430B43">
        <w:rPr>
          <w:color w:val="00B050"/>
          <w:spacing w:val="-2"/>
        </w:rPr>
        <w:t xml:space="preserve"> </w:t>
      </w:r>
      <w:r w:rsidRPr="00430B43">
        <w:rPr>
          <w:color w:val="00B050"/>
        </w:rPr>
        <w:t>ответственности,</w:t>
      </w:r>
      <w:r w:rsidRPr="00430B43">
        <w:rPr>
          <w:color w:val="00B050"/>
          <w:spacing w:val="-1"/>
        </w:rPr>
        <w:t xml:space="preserve"> </w:t>
      </w:r>
      <w:r w:rsidRPr="00430B43">
        <w:rPr>
          <w:color w:val="00B050"/>
        </w:rPr>
        <w:t>согласно</w:t>
      </w:r>
      <w:r w:rsidRPr="00430B43">
        <w:rPr>
          <w:color w:val="00B050"/>
          <w:spacing w:val="-1"/>
        </w:rPr>
        <w:t xml:space="preserve"> </w:t>
      </w:r>
      <w:r w:rsidRPr="00430B43">
        <w:rPr>
          <w:color w:val="00B050"/>
        </w:rPr>
        <w:t>действующего</w:t>
      </w:r>
      <w:r w:rsidRPr="00430B43">
        <w:rPr>
          <w:color w:val="00B050"/>
          <w:spacing w:val="-1"/>
        </w:rPr>
        <w:t xml:space="preserve"> </w:t>
      </w:r>
      <w:r w:rsidRPr="00430B43">
        <w:rPr>
          <w:color w:val="00B050"/>
        </w:rPr>
        <w:t xml:space="preserve">законодательства, за исключением </w:t>
      </w:r>
      <w:r w:rsidRPr="00430B43">
        <w:rPr>
          <w:color w:val="00B050"/>
          <w:shd w:val="clear" w:color="auto" w:fill="FFFFFF"/>
        </w:rPr>
        <w:t>инвалида по зрению</w:t>
      </w:r>
      <w:r w:rsidRPr="00430B43">
        <w:rPr>
          <w:color w:val="00B050"/>
        </w:rPr>
        <w:t xml:space="preserve">, которого сопровождает </w:t>
      </w:r>
      <w:r w:rsidRPr="00430B43">
        <w:rPr>
          <w:color w:val="00B050"/>
          <w:shd w:val="clear" w:color="auto" w:fill="FFFFFF"/>
        </w:rPr>
        <w:t>собака-проводник</w:t>
      </w:r>
      <w:r>
        <w:rPr>
          <w:color w:val="00B050"/>
          <w:shd w:val="clear" w:color="auto" w:fill="FFFFFF"/>
        </w:rPr>
        <w:t>.</w:t>
      </w:r>
      <w:r w:rsidRPr="00430B43">
        <w:rPr>
          <w:color w:val="00B050"/>
          <w:shd w:val="clear" w:color="auto" w:fill="FFFFFF"/>
        </w:rPr>
        <w:t xml:space="preserve"> (ред.</w:t>
      </w:r>
      <w:r w:rsidRPr="00430B43">
        <w:rPr>
          <w:color w:val="00B050"/>
        </w:rPr>
        <w:t xml:space="preserve"> решения 30 сессии от 05 мая 2023 года  № 178</w:t>
      </w:r>
      <w:r>
        <w:rPr>
          <w:color w:val="00B050"/>
        </w:rPr>
        <w:t>)</w:t>
      </w:r>
    </w:p>
    <w:p w14:paraId="0F107BB3" w14:textId="4F40FB1D" w:rsidR="00D92DCA" w:rsidRDefault="00D92DCA">
      <w:pPr>
        <w:pStyle w:val="a7"/>
        <w:numPr>
          <w:ilvl w:val="0"/>
          <w:numId w:val="33"/>
        </w:numPr>
        <w:shd w:val="clear" w:color="auto" w:fill="auto"/>
        <w:tabs>
          <w:tab w:val="left" w:pos="740"/>
        </w:tabs>
        <w:spacing w:before="0" w:line="226" w:lineRule="exact"/>
        <w:ind w:left="20" w:right="20" w:firstLine="580"/>
        <w:jc w:val="both"/>
      </w:pPr>
      <w:r>
        <w:t>обеспечить вывоз уличного смета, обрезки зеленых насаждений в места, определяемые в соответствии с действующим законодательством и настоящими Правилами;</w:t>
      </w:r>
    </w:p>
    <w:p w14:paraId="066642D8"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обеспечивать свободный подъезд к люкам смотровых колодцев, узлам управления инженерными сетями, источникам пожарного водоснабжения;</w:t>
      </w:r>
    </w:p>
    <w:p w14:paraId="1C1F1085" w14:textId="77777777" w:rsidR="00D92DCA" w:rsidRDefault="00D92DCA">
      <w:pPr>
        <w:pStyle w:val="a7"/>
        <w:numPr>
          <w:ilvl w:val="0"/>
          <w:numId w:val="33"/>
        </w:numPr>
        <w:shd w:val="clear" w:color="auto" w:fill="auto"/>
        <w:tabs>
          <w:tab w:val="left" w:pos="715"/>
        </w:tabs>
        <w:spacing w:before="0" w:line="226" w:lineRule="exact"/>
        <w:ind w:left="20" w:firstLine="580"/>
        <w:jc w:val="both"/>
      </w:pPr>
      <w:r>
        <w:t>обеспечить наружное освещение придомовой (прилегающей) территорий;</w:t>
      </w:r>
    </w:p>
    <w:p w14:paraId="6EC96CB2"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 xml:space="preserve">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t>отмосток</w:t>
      </w:r>
      <w:proofErr w:type="spellEnd"/>
      <w:r>
        <w:t>, малых архитектурных форм и т.п., принимать меры по их устранению;</w:t>
      </w:r>
    </w:p>
    <w:p w14:paraId="405BD336" w14:textId="77777777" w:rsidR="00D92DCA" w:rsidRDefault="00D92DCA">
      <w:pPr>
        <w:pStyle w:val="a7"/>
        <w:numPr>
          <w:ilvl w:val="0"/>
          <w:numId w:val="33"/>
        </w:numPr>
        <w:shd w:val="clear" w:color="auto" w:fill="auto"/>
        <w:tabs>
          <w:tab w:val="left" w:pos="822"/>
        </w:tabs>
        <w:spacing w:before="0" w:line="226" w:lineRule="exact"/>
        <w:ind w:left="20" w:right="20" w:firstLine="580"/>
        <w:jc w:val="both"/>
      </w:pPr>
      <w:r>
        <w:t>обеспечить выполнение иных требований, предусмотренных Правилами и нормами технической эксплуатации жилищного фонда.</w:t>
      </w:r>
    </w:p>
    <w:p w14:paraId="1DC2A3D9" w14:textId="77777777" w:rsidR="00D92DCA" w:rsidRDefault="00D92DCA">
      <w:pPr>
        <w:pStyle w:val="a7"/>
        <w:numPr>
          <w:ilvl w:val="0"/>
          <w:numId w:val="38"/>
        </w:numPr>
        <w:shd w:val="clear" w:color="auto" w:fill="auto"/>
        <w:tabs>
          <w:tab w:val="left" w:pos="1297"/>
        </w:tabs>
        <w:spacing w:before="0" w:line="226" w:lineRule="exact"/>
        <w:ind w:left="20" w:right="20" w:firstLine="580"/>
        <w:jc w:val="both"/>
      </w:pPr>
      <w:r>
        <w:t>Подметание дорожных покрытий, тротуаров в границах придомовых (прилегающих) территорий осуществляется механизированным или ручным способом ежедневно до 8 часов утра. Чистота на указанных территориях поддерживается в течение рабочего дня.</w:t>
      </w:r>
    </w:p>
    <w:p w14:paraId="4F147E85" w14:textId="77777777" w:rsidR="00D92DCA" w:rsidRDefault="00D92DCA">
      <w:pPr>
        <w:pStyle w:val="a7"/>
        <w:numPr>
          <w:ilvl w:val="0"/>
          <w:numId w:val="38"/>
        </w:numPr>
        <w:shd w:val="clear" w:color="auto" w:fill="auto"/>
        <w:tabs>
          <w:tab w:val="left" w:pos="1287"/>
        </w:tabs>
        <w:spacing w:before="0" w:line="226" w:lineRule="exact"/>
        <w:ind w:left="20" w:right="20" w:firstLine="580"/>
        <w:jc w:val="both"/>
      </w:pPr>
      <w:r>
        <w:t>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а также в соответствии с настоящими Правилами.</w:t>
      </w:r>
    </w:p>
    <w:p w14:paraId="6046811E" w14:textId="77777777" w:rsidR="00D92DCA" w:rsidRDefault="00D92DCA">
      <w:pPr>
        <w:pStyle w:val="a7"/>
        <w:numPr>
          <w:ilvl w:val="0"/>
          <w:numId w:val="38"/>
        </w:numPr>
        <w:shd w:val="clear" w:color="auto" w:fill="auto"/>
        <w:tabs>
          <w:tab w:val="left" w:pos="1268"/>
        </w:tabs>
        <w:spacing w:before="0" w:line="226" w:lineRule="exact"/>
        <w:ind w:left="20" w:right="20" w:firstLine="580"/>
        <w:jc w:val="both"/>
      </w:pPr>
      <w:r>
        <w:t>Основным требованием к содержанию территорий индивидуальной жилой застройки (прилегающей территории) в летний период является выполнение субъектами благоустройства следующих обязанностей:</w:t>
      </w:r>
    </w:p>
    <w:p w14:paraId="0BD43CB6" w14:textId="77777777" w:rsidR="00D92DCA" w:rsidRDefault="00D92DCA">
      <w:pPr>
        <w:pStyle w:val="a7"/>
        <w:numPr>
          <w:ilvl w:val="0"/>
          <w:numId w:val="33"/>
        </w:numPr>
        <w:shd w:val="clear" w:color="auto" w:fill="auto"/>
        <w:tabs>
          <w:tab w:val="left" w:pos="764"/>
        </w:tabs>
        <w:spacing w:before="0" w:line="226" w:lineRule="exact"/>
        <w:ind w:left="20" w:right="20" w:firstLine="580"/>
        <w:jc w:val="both"/>
      </w:pPr>
      <w:r>
        <w:t>содержать в чистоте и порядке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6829B94D"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осуществлять поливку и мойку тротуаров, прилегающих к индивидуальным жилым домам, строениям, сооружениям, а также ограждениям;</w:t>
      </w:r>
    </w:p>
    <w:p w14:paraId="23B6BF1A" w14:textId="77777777" w:rsidR="00D92DCA" w:rsidRDefault="00D92DCA">
      <w:pPr>
        <w:pStyle w:val="a7"/>
        <w:numPr>
          <w:ilvl w:val="0"/>
          <w:numId w:val="33"/>
        </w:numPr>
        <w:shd w:val="clear" w:color="auto" w:fill="auto"/>
        <w:tabs>
          <w:tab w:val="left" w:pos="740"/>
        </w:tabs>
        <w:spacing w:before="0" w:line="226" w:lineRule="exact"/>
        <w:ind w:left="20" w:right="20" w:firstLine="580"/>
        <w:jc w:val="both"/>
      </w:pPr>
      <w:r>
        <w:t>осуществлять содержание, своевременный ремонт и окраску фасадов зданий, строений, заборов, ворот и других сооружений;</w:t>
      </w:r>
    </w:p>
    <w:p w14:paraId="34CE1326"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производить уборку и очистку канав, труб, дренажей, предназначенных для отвода грунтовых и поверхностных вод с территории своего земельного участка;</w:t>
      </w:r>
    </w:p>
    <w:p w14:paraId="60C17650" w14:textId="77777777" w:rsidR="00D92DCA" w:rsidRDefault="00D92DCA">
      <w:pPr>
        <w:pStyle w:val="a7"/>
        <w:numPr>
          <w:ilvl w:val="0"/>
          <w:numId w:val="33"/>
        </w:numPr>
        <w:shd w:val="clear" w:color="auto" w:fill="auto"/>
        <w:tabs>
          <w:tab w:val="left" w:pos="788"/>
        </w:tabs>
        <w:spacing w:before="0" w:line="226" w:lineRule="exact"/>
        <w:ind w:left="20" w:right="20" w:firstLine="580"/>
        <w:jc w:val="both"/>
      </w:pPr>
      <w:r>
        <w:t>обеспечить сбор и вывоз твердых бытовых отходов и крупногабаритного мусора с территории в соответствии с действующим законодательством и настоящими Правилами;</w:t>
      </w:r>
    </w:p>
    <w:p w14:paraId="78E4CF46"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lastRenderedPageBreak/>
        <w:t>сохранять на фасаде или ограждении индивидуального домовладения номерной знак с указанием номера индивидуального домовладения и названия улицы;</w:t>
      </w:r>
    </w:p>
    <w:p w14:paraId="7CF0A610"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14:paraId="371FBAE9"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w:t>
      </w:r>
    </w:p>
    <w:p w14:paraId="5752434D" w14:textId="77777777" w:rsidR="00D92DCA" w:rsidRDefault="00D92DCA">
      <w:pPr>
        <w:pStyle w:val="a7"/>
        <w:numPr>
          <w:ilvl w:val="0"/>
          <w:numId w:val="33"/>
        </w:numPr>
        <w:shd w:val="clear" w:color="auto" w:fill="auto"/>
        <w:tabs>
          <w:tab w:val="left" w:pos="702"/>
        </w:tabs>
        <w:spacing w:before="0" w:line="226" w:lineRule="exact"/>
        <w:ind w:left="20" w:right="20" w:firstLine="580"/>
        <w:jc w:val="both"/>
      </w:pPr>
      <w:r>
        <w:t>обеспечить вывоз смета, обрезки зеленых насаждений в места, определяемые в соответствии с действующим законодательством и настоящими Правилами;</w:t>
      </w:r>
    </w:p>
    <w:p w14:paraId="09ECC5D4"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обеспечивать свободный подъезд к люкам смотровых колодцев, узлам управления инженерными сетями, источникам пожарного водоснабжения.</w:t>
      </w:r>
    </w:p>
    <w:p w14:paraId="5B6E1C39" w14:textId="77777777" w:rsidR="00D92DCA" w:rsidRDefault="00D92DCA">
      <w:pPr>
        <w:pStyle w:val="a7"/>
        <w:numPr>
          <w:ilvl w:val="0"/>
          <w:numId w:val="33"/>
        </w:numPr>
        <w:shd w:val="clear" w:color="auto" w:fill="auto"/>
        <w:tabs>
          <w:tab w:val="left" w:pos="715"/>
        </w:tabs>
        <w:spacing w:before="0" w:line="226" w:lineRule="exact"/>
        <w:ind w:left="20" w:firstLine="580"/>
        <w:jc w:val="both"/>
      </w:pPr>
      <w:r>
        <w:t>оборудовать и очищать водоотводные канавы и трубы, обеспечивать пропуск ливневых и талых вод.</w:t>
      </w:r>
    </w:p>
    <w:p w14:paraId="2A3D981E" w14:textId="77777777" w:rsidR="00D92DCA" w:rsidRDefault="00D92DCA">
      <w:pPr>
        <w:pStyle w:val="a7"/>
        <w:shd w:val="clear" w:color="auto" w:fill="auto"/>
        <w:spacing w:before="0" w:line="226" w:lineRule="exact"/>
        <w:ind w:left="20" w:firstLine="580"/>
        <w:jc w:val="both"/>
      </w:pPr>
      <w:r>
        <w:t>9.3.4. Содержание придомовых территорий, территорий индивидуальной жилой застройки в зимний период.</w:t>
      </w:r>
    </w:p>
    <w:p w14:paraId="18016F79" w14:textId="77777777" w:rsidR="00D92DCA" w:rsidRDefault="00D92DCA">
      <w:pPr>
        <w:pStyle w:val="a7"/>
        <w:shd w:val="clear" w:color="auto" w:fill="auto"/>
        <w:spacing w:before="0" w:line="226" w:lineRule="exact"/>
        <w:ind w:left="20" w:firstLine="580"/>
        <w:jc w:val="both"/>
      </w:pPr>
      <w:r>
        <w:t>9.3.4.1. Входящие в состав придомовой (прилегающей) территории дворовые территории многоквартирных</w:t>
      </w:r>
    </w:p>
    <w:p w14:paraId="0A1E2DC2" w14:textId="77777777" w:rsidR="00D92DCA" w:rsidRDefault="00D92DCA">
      <w:pPr>
        <w:pStyle w:val="a7"/>
        <w:shd w:val="clear" w:color="auto" w:fill="auto"/>
        <w:spacing w:before="0" w:line="226" w:lineRule="exact"/>
        <w:ind w:left="20" w:right="20"/>
        <w:jc w:val="both"/>
      </w:pPr>
      <w:r>
        <w:t>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42CE12D0" w14:textId="77777777" w:rsidR="00D92DCA" w:rsidRDefault="00D92DCA">
      <w:pPr>
        <w:pStyle w:val="a7"/>
        <w:shd w:val="clear" w:color="auto" w:fill="auto"/>
        <w:spacing w:before="0" w:line="226" w:lineRule="exact"/>
        <w:ind w:left="20" w:right="20" w:firstLine="580"/>
        <w:jc w:val="both"/>
      </w:pPr>
      <w:r>
        <w:t>Снежная масса, счищаемая с входящих в состав придомовой (прилегающей) территории дворовых территорий, тротуаров, пешеходных дорожек и частей территорий внутриквартальных проездов, может складироваться в границах придомовой (прилегающей) территории в местах, не препятствующих свободному движению пешеходов и проезду автотранспорта. Повреждение зеленых насаждений, расположенных на придомовых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76B49D43" w14:textId="77777777" w:rsidR="00D92DCA" w:rsidRDefault="00D92DCA">
      <w:pPr>
        <w:pStyle w:val="a7"/>
        <w:shd w:val="clear" w:color="auto" w:fill="auto"/>
        <w:spacing w:before="0" w:line="226" w:lineRule="exact"/>
        <w:ind w:left="20" w:right="20" w:firstLine="580"/>
        <w:jc w:val="both"/>
      </w:pPr>
      <w:r>
        <w:t>Владельцы собак самостоятельно осуществляют уборку экскрементов выгуливаемых собак, используя совок и мешочек.</w:t>
      </w:r>
    </w:p>
    <w:p w14:paraId="0A01FC2B" w14:textId="77777777" w:rsidR="00D92DCA" w:rsidRDefault="00D92DCA">
      <w:pPr>
        <w:pStyle w:val="a7"/>
        <w:numPr>
          <w:ilvl w:val="0"/>
          <w:numId w:val="39"/>
        </w:numPr>
        <w:shd w:val="clear" w:color="auto" w:fill="auto"/>
        <w:tabs>
          <w:tab w:val="left" w:pos="1282"/>
        </w:tabs>
        <w:spacing w:before="0" w:line="226" w:lineRule="exact"/>
        <w:ind w:left="20" w:right="20" w:firstLine="580"/>
        <w:jc w:val="both"/>
      </w:pPr>
      <w:r>
        <w:t>Уборка входящих в состав придомовой (прилегающей) территории участков дворовой территории, тротуаров и частей территорий внутриквартальных проездов,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0933B599" w14:textId="77777777" w:rsidR="00D92DCA" w:rsidRDefault="00D92DCA">
      <w:pPr>
        <w:pStyle w:val="a7"/>
        <w:shd w:val="clear" w:color="auto" w:fill="auto"/>
        <w:spacing w:before="0" w:line="226" w:lineRule="exact"/>
        <w:ind w:left="20" w:right="20" w:firstLine="580"/>
        <w:jc w:val="both"/>
      </w:pPr>
      <w:r>
        <w:t>При уборке входящих в состав придомовой (прилегающей) территории участков дворовой территории, тротуаров и частей территорий внутриквартальных проездов в первую очередь должны быть расчищены тротуары и дорожки для пешеходов, проезды во дворы и подъезды к контейнерным площадкам, контейнерам (бункерам) сбора отходов, площадкам для сбора крупногабаритных отходов и пожарным гидрантам.</w:t>
      </w:r>
    </w:p>
    <w:p w14:paraId="1FCA55FF" w14:textId="77777777" w:rsidR="00D92DCA" w:rsidRDefault="00D92DCA">
      <w:pPr>
        <w:pStyle w:val="a7"/>
        <w:numPr>
          <w:ilvl w:val="0"/>
          <w:numId w:val="39"/>
        </w:numPr>
        <w:shd w:val="clear" w:color="auto" w:fill="auto"/>
        <w:tabs>
          <w:tab w:val="left" w:pos="1292"/>
        </w:tabs>
        <w:spacing w:before="0" w:line="226" w:lineRule="exact"/>
        <w:ind w:left="20" w:right="20" w:firstLine="580"/>
        <w:jc w:val="both"/>
      </w:pPr>
      <w:r>
        <w:t>Ликвидация наледи (гололеда) производится путем обработки тротуаров и дворовых территорий песком (</w:t>
      </w:r>
      <w:proofErr w:type="spellStart"/>
      <w:r>
        <w:t>песко</w:t>
      </w:r>
      <w:proofErr w:type="spellEnd"/>
      <w: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14:paraId="3051DFF2" w14:textId="77777777" w:rsidR="00D92DCA" w:rsidRDefault="00D92DCA">
      <w:pPr>
        <w:pStyle w:val="a7"/>
        <w:numPr>
          <w:ilvl w:val="0"/>
          <w:numId w:val="39"/>
        </w:numPr>
        <w:shd w:val="clear" w:color="auto" w:fill="auto"/>
        <w:tabs>
          <w:tab w:val="left" w:pos="1297"/>
        </w:tabs>
        <w:spacing w:before="0" w:line="226" w:lineRule="exact"/>
        <w:ind w:left="20" w:right="20" w:firstLine="580"/>
        <w:jc w:val="both"/>
      </w:pPr>
      <w:r>
        <w:t>Складирование снежной массы на придомовых территориях производится с учетом обеспечения возможности отвода талых вод в период таяния снега.</w:t>
      </w:r>
    </w:p>
    <w:p w14:paraId="50090541" w14:textId="77777777" w:rsidR="00D92DCA" w:rsidRDefault="00D92DCA">
      <w:pPr>
        <w:pStyle w:val="a7"/>
        <w:numPr>
          <w:ilvl w:val="0"/>
          <w:numId w:val="39"/>
        </w:numPr>
        <w:shd w:val="clear" w:color="auto" w:fill="auto"/>
        <w:tabs>
          <w:tab w:val="left" w:pos="1268"/>
        </w:tabs>
        <w:spacing w:before="0" w:line="226" w:lineRule="exact"/>
        <w:ind w:left="20" w:right="20" w:firstLine="580"/>
        <w:jc w:val="both"/>
      </w:pPr>
      <w: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14:paraId="051B6D40" w14:textId="77777777" w:rsidR="00D92DCA" w:rsidRDefault="00D92DCA">
      <w:pPr>
        <w:pStyle w:val="a7"/>
        <w:shd w:val="clear" w:color="auto" w:fill="auto"/>
        <w:spacing w:before="0" w:line="226" w:lineRule="exact"/>
        <w:ind w:left="20" w:right="20" w:firstLine="580"/>
        <w:jc w:val="both"/>
      </w:pPr>
      <w:r>
        <w:t>При сбрасывании снега и ледяных образований обеспечивается безопасность пешеходов, транспорта, полная сохранность деревьев, кустарников, воздушных линий уличного освещения и связи, рекламных конструкций и иных элементов внешнего благоустройства и озеленения. Сброшенный снег и ледяные образования подлежат вывозу на специализированные площадки размещения снега и льда в течение суток.</w:t>
      </w:r>
    </w:p>
    <w:p w14:paraId="083AF38A" w14:textId="77777777" w:rsidR="00D92DCA" w:rsidRDefault="00D92DCA">
      <w:pPr>
        <w:pStyle w:val="a7"/>
        <w:numPr>
          <w:ilvl w:val="0"/>
          <w:numId w:val="39"/>
        </w:numPr>
        <w:shd w:val="clear" w:color="auto" w:fill="auto"/>
        <w:tabs>
          <w:tab w:val="left" w:pos="1278"/>
        </w:tabs>
        <w:spacing w:before="0" w:line="226" w:lineRule="exact"/>
        <w:ind w:left="20" w:right="20" w:firstLine="580"/>
        <w:jc w:val="both"/>
      </w:pPr>
      <w:r>
        <w:t>Вывоз снега и ледяных образований с придомовых (прилегающих) территорий и их последующее размещение в местах, определяемых в соответствии с настоящими Правилами, осуществляется жилищно- эксплуатационными организациями, в том числе путем заключения соответствующих договоров со специализированными организациями.</w:t>
      </w:r>
    </w:p>
    <w:p w14:paraId="589DACF4" w14:textId="77777777" w:rsidR="00D92DCA" w:rsidRDefault="00D92DCA">
      <w:pPr>
        <w:pStyle w:val="a7"/>
        <w:numPr>
          <w:ilvl w:val="0"/>
          <w:numId w:val="39"/>
        </w:numPr>
        <w:shd w:val="clear" w:color="auto" w:fill="auto"/>
        <w:tabs>
          <w:tab w:val="left" w:pos="1354"/>
        </w:tabs>
        <w:spacing w:before="0" w:line="226" w:lineRule="exact"/>
        <w:ind w:left="20" w:right="20" w:firstLine="580"/>
        <w:jc w:val="both"/>
      </w:pPr>
      <w:r>
        <w:t>Периодичность и технология проведения механизированной и ручной уборки придомовой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14:paraId="3400F2D8" w14:textId="77777777" w:rsidR="00D92DCA" w:rsidRDefault="00D92DCA">
      <w:pPr>
        <w:pStyle w:val="a7"/>
        <w:numPr>
          <w:ilvl w:val="0"/>
          <w:numId w:val="39"/>
        </w:numPr>
        <w:shd w:val="clear" w:color="auto" w:fill="auto"/>
        <w:tabs>
          <w:tab w:val="left" w:pos="1340"/>
        </w:tabs>
        <w:spacing w:before="0" w:line="226" w:lineRule="exact"/>
        <w:ind w:left="20" w:right="20" w:firstLine="580"/>
        <w:jc w:val="both"/>
      </w:pPr>
      <w:r>
        <w:t>При осуществлении благоустройства придомовой (прилегающей) территории не допускается выдвижение или перемещение снежных масс с придомовой (прилегающей) территории на проезжую часть улиц, автомобильных дорог и внутриквартальных проездов, а также на иные территории общего пользования.</w:t>
      </w:r>
    </w:p>
    <w:p w14:paraId="23711905" w14:textId="77777777" w:rsidR="00D92DCA" w:rsidRDefault="00D92DCA">
      <w:pPr>
        <w:pStyle w:val="a7"/>
        <w:numPr>
          <w:ilvl w:val="0"/>
          <w:numId w:val="39"/>
        </w:numPr>
        <w:shd w:val="clear" w:color="auto" w:fill="auto"/>
        <w:tabs>
          <w:tab w:val="left" w:pos="1359"/>
        </w:tabs>
        <w:spacing w:before="0" w:line="226" w:lineRule="exact"/>
        <w:ind w:left="20" w:right="20" w:firstLine="580"/>
        <w:jc w:val="both"/>
      </w:pPr>
      <w:r>
        <w:t>Организация благоустройства территорий индивидуальной жилой застройки осуществляется собственниками (владельцами) индивидуальных жилых домов.</w:t>
      </w:r>
    </w:p>
    <w:p w14:paraId="44D99268" w14:textId="77777777" w:rsidR="00D92DCA" w:rsidRDefault="00D92DCA">
      <w:pPr>
        <w:pStyle w:val="a7"/>
        <w:numPr>
          <w:ilvl w:val="0"/>
          <w:numId w:val="39"/>
        </w:numPr>
        <w:shd w:val="clear" w:color="auto" w:fill="auto"/>
        <w:tabs>
          <w:tab w:val="left" w:pos="1383"/>
        </w:tabs>
        <w:spacing w:before="0" w:line="226" w:lineRule="exact"/>
        <w:ind w:left="20" w:right="20" w:firstLine="580"/>
        <w:jc w:val="both"/>
      </w:pPr>
      <w: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14:paraId="69D28575" w14:textId="77777777" w:rsidR="00D92DCA" w:rsidRDefault="00D92DCA">
      <w:pPr>
        <w:pStyle w:val="a7"/>
        <w:numPr>
          <w:ilvl w:val="0"/>
          <w:numId w:val="39"/>
        </w:numPr>
        <w:shd w:val="clear" w:color="auto" w:fill="auto"/>
        <w:tabs>
          <w:tab w:val="left" w:pos="1354"/>
        </w:tabs>
        <w:spacing w:before="0" w:line="226" w:lineRule="exact"/>
        <w:ind w:left="20" w:right="20" w:firstLine="580"/>
        <w:jc w:val="both"/>
      </w:pPr>
      <w: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14:paraId="4C56C600" w14:textId="77777777" w:rsidR="00D92DCA" w:rsidRDefault="00D92DCA">
      <w:pPr>
        <w:pStyle w:val="a7"/>
        <w:shd w:val="clear" w:color="auto" w:fill="auto"/>
        <w:spacing w:before="0" w:line="226" w:lineRule="exact"/>
        <w:ind w:left="20" w:right="20" w:firstLine="580"/>
        <w:jc w:val="both"/>
      </w:pPr>
      <w:r>
        <w:lastRenderedPageBreak/>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14:paraId="37F6C870" w14:textId="77777777" w:rsidR="00D92DCA" w:rsidRDefault="00D92DCA">
      <w:pPr>
        <w:pStyle w:val="a7"/>
        <w:numPr>
          <w:ilvl w:val="0"/>
          <w:numId w:val="39"/>
        </w:numPr>
        <w:shd w:val="clear" w:color="auto" w:fill="auto"/>
        <w:tabs>
          <w:tab w:val="left" w:pos="1354"/>
        </w:tabs>
        <w:spacing w:before="0" w:line="226" w:lineRule="exact"/>
        <w:ind w:left="20" w:right="20" w:firstLine="580"/>
        <w:jc w:val="both"/>
      </w:pPr>
      <w:r>
        <w:t>Вывоз снега и ледяных образований с территорий индивидуальной жилой застройки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в том числе путем заключения соответствующих договоров со специализированными организациями.</w:t>
      </w:r>
    </w:p>
    <w:p w14:paraId="117453BF" w14:textId="77777777" w:rsidR="00D92DCA" w:rsidRDefault="00D92DCA">
      <w:pPr>
        <w:pStyle w:val="a7"/>
        <w:numPr>
          <w:ilvl w:val="0"/>
          <w:numId w:val="39"/>
        </w:numPr>
        <w:shd w:val="clear" w:color="auto" w:fill="auto"/>
        <w:tabs>
          <w:tab w:val="left" w:pos="1369"/>
        </w:tabs>
        <w:spacing w:before="0" w:line="226" w:lineRule="exact"/>
        <w:ind w:left="20" w:right="20" w:firstLine="580"/>
        <w:jc w:val="both"/>
      </w:pPr>
      <w:r>
        <w:t>При осуществлении благоустройства территорий индивидуальной жилой застройки (прилегающих территорий) не допускается выдвижение или перемещение снежных масс с территории индивидуальной жилой застройки (прилегающей территории) на проезжую часть улиц, автомобильных дорог и внутриквартальных проездов, а также на иные территории общего пользования.</w:t>
      </w:r>
    </w:p>
    <w:p w14:paraId="36BD7ECF" w14:textId="77777777" w:rsidR="00D92DCA" w:rsidRDefault="00D92DCA">
      <w:pPr>
        <w:pStyle w:val="a7"/>
        <w:numPr>
          <w:ilvl w:val="0"/>
          <w:numId w:val="40"/>
        </w:numPr>
        <w:shd w:val="clear" w:color="auto" w:fill="auto"/>
        <w:tabs>
          <w:tab w:val="left" w:pos="1074"/>
        </w:tabs>
        <w:spacing w:before="0" w:line="226" w:lineRule="exact"/>
        <w:ind w:left="20" w:firstLine="560"/>
        <w:jc w:val="both"/>
      </w:pPr>
      <w:r>
        <w:t>На придомовых территориях запрещено:</w:t>
      </w:r>
    </w:p>
    <w:p w14:paraId="1EB69C6D" w14:textId="77777777" w:rsidR="00D92DCA" w:rsidRDefault="00D92DCA">
      <w:pPr>
        <w:pStyle w:val="a7"/>
        <w:numPr>
          <w:ilvl w:val="0"/>
          <w:numId w:val="33"/>
        </w:numPr>
        <w:shd w:val="clear" w:color="auto" w:fill="auto"/>
        <w:tabs>
          <w:tab w:val="left" w:pos="759"/>
        </w:tabs>
        <w:spacing w:before="0" w:line="226" w:lineRule="exact"/>
        <w:ind w:left="20" w:right="20" w:firstLine="560"/>
        <w:jc w:val="both"/>
      </w:pPr>
      <w:r>
        <w:t>осуществлять размещение твердых и жидких бытовых отходов, а также крупногабаритных отходов в несанкционированных местах;</w:t>
      </w:r>
    </w:p>
    <w:p w14:paraId="5E9BB12D" w14:textId="77777777" w:rsidR="00D92DCA" w:rsidRDefault="00D92DCA">
      <w:pPr>
        <w:pStyle w:val="a7"/>
        <w:numPr>
          <w:ilvl w:val="0"/>
          <w:numId w:val="33"/>
        </w:numPr>
        <w:shd w:val="clear" w:color="auto" w:fill="auto"/>
        <w:tabs>
          <w:tab w:val="left" w:pos="695"/>
        </w:tabs>
        <w:spacing w:before="0" w:line="226" w:lineRule="exact"/>
        <w:ind w:left="20" w:firstLine="560"/>
        <w:jc w:val="both"/>
      </w:pPr>
      <w:r>
        <w:t>загромождать проезжую часть дороги при производстве земляных и строительных работ;</w:t>
      </w:r>
    </w:p>
    <w:p w14:paraId="15E8F24D" w14:textId="77777777" w:rsidR="00D92DCA" w:rsidRDefault="00D92DCA">
      <w:pPr>
        <w:pStyle w:val="a7"/>
        <w:numPr>
          <w:ilvl w:val="0"/>
          <w:numId w:val="33"/>
        </w:numPr>
        <w:shd w:val="clear" w:color="auto" w:fill="auto"/>
        <w:tabs>
          <w:tab w:val="left" w:pos="812"/>
        </w:tabs>
        <w:spacing w:before="0" w:line="226" w:lineRule="exact"/>
        <w:ind w:left="20" w:right="20" w:firstLine="560"/>
        <w:jc w:val="both"/>
      </w:pPr>
      <w:r>
        <w:t>складировать на придомовой (прилегающей)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w:t>
      </w:r>
    </w:p>
    <w:p w14:paraId="24A43D7B" w14:textId="77777777" w:rsidR="00D92DCA" w:rsidRDefault="00D92DCA">
      <w:pPr>
        <w:pStyle w:val="a7"/>
        <w:numPr>
          <w:ilvl w:val="0"/>
          <w:numId w:val="33"/>
        </w:numPr>
        <w:shd w:val="clear" w:color="auto" w:fill="auto"/>
        <w:tabs>
          <w:tab w:val="left" w:pos="841"/>
        </w:tabs>
        <w:spacing w:before="0" w:line="226" w:lineRule="exact"/>
        <w:ind w:left="20" w:right="20" w:firstLine="560"/>
        <w:jc w:val="both"/>
      </w:pPr>
      <w:r>
        <w:t>производить земляные и строительные работы без необходимых разрешительных документов, предусмотренных действующим законодательством и настоящими Правилами;</w:t>
      </w:r>
    </w:p>
    <w:p w14:paraId="4BD7526D" w14:textId="77777777" w:rsidR="00D92DCA" w:rsidRDefault="00D92DCA">
      <w:pPr>
        <w:pStyle w:val="a7"/>
        <w:numPr>
          <w:ilvl w:val="0"/>
          <w:numId w:val="33"/>
        </w:numPr>
        <w:shd w:val="clear" w:color="auto" w:fill="auto"/>
        <w:tabs>
          <w:tab w:val="left" w:pos="750"/>
        </w:tabs>
        <w:spacing w:before="0" w:line="226" w:lineRule="exact"/>
        <w:ind w:left="20" w:right="20" w:firstLine="560"/>
        <w:jc w:val="both"/>
      </w:pPr>
      <w:r>
        <w:t>осуществлять ремонт, окраску и иные виды работ по текущему содержанию фасадов многоквартирных домов в нарушение установленных правил;</w:t>
      </w:r>
    </w:p>
    <w:p w14:paraId="1E820906" w14:textId="77777777" w:rsidR="00D92DCA" w:rsidRDefault="00D92DCA">
      <w:pPr>
        <w:pStyle w:val="a7"/>
        <w:numPr>
          <w:ilvl w:val="0"/>
          <w:numId w:val="33"/>
        </w:numPr>
        <w:shd w:val="clear" w:color="auto" w:fill="auto"/>
        <w:tabs>
          <w:tab w:val="left" w:pos="695"/>
        </w:tabs>
        <w:spacing w:before="0" w:line="226" w:lineRule="exact"/>
        <w:ind w:left="20" w:firstLine="560"/>
        <w:jc w:val="both"/>
      </w:pPr>
      <w:r>
        <w:t>производить посадку и снос зеленых насаждений с нарушением установленных требований;</w:t>
      </w:r>
    </w:p>
    <w:p w14:paraId="7DA0F475" w14:textId="77777777" w:rsidR="00D92DCA" w:rsidRDefault="00D92DCA">
      <w:pPr>
        <w:pStyle w:val="a7"/>
        <w:numPr>
          <w:ilvl w:val="0"/>
          <w:numId w:val="33"/>
        </w:numPr>
        <w:shd w:val="clear" w:color="auto" w:fill="auto"/>
        <w:tabs>
          <w:tab w:val="left" w:pos="695"/>
        </w:tabs>
        <w:spacing w:before="0" w:line="226" w:lineRule="exact"/>
        <w:ind w:left="20" w:firstLine="560"/>
        <w:jc w:val="both"/>
      </w:pPr>
      <w:r>
        <w:t>засорять канализационные, водопроводные колодцы и другие инженерные коммуникации;</w:t>
      </w:r>
    </w:p>
    <w:p w14:paraId="22CF1F12" w14:textId="77777777" w:rsidR="00D92DCA" w:rsidRDefault="00D92DCA">
      <w:pPr>
        <w:pStyle w:val="a7"/>
        <w:numPr>
          <w:ilvl w:val="0"/>
          <w:numId w:val="33"/>
        </w:numPr>
        <w:shd w:val="clear" w:color="auto" w:fill="auto"/>
        <w:tabs>
          <w:tab w:val="left" w:pos="716"/>
        </w:tabs>
        <w:spacing w:before="0" w:line="226" w:lineRule="exact"/>
        <w:ind w:left="20" w:right="20" w:firstLine="560"/>
        <w:jc w:val="both"/>
      </w:pPr>
      <w:r>
        <w:t>производить утилизацию бытового и строительного мусора, сжигание листьев, скошенной травы, сжигание или закапывание бытового мусора;</w:t>
      </w:r>
    </w:p>
    <w:p w14:paraId="7EE7C509" w14:textId="77777777" w:rsidR="00D92DCA" w:rsidRDefault="00D92DCA">
      <w:pPr>
        <w:pStyle w:val="a7"/>
        <w:numPr>
          <w:ilvl w:val="0"/>
          <w:numId w:val="33"/>
        </w:numPr>
        <w:shd w:val="clear" w:color="auto" w:fill="auto"/>
        <w:tabs>
          <w:tab w:val="left" w:pos="812"/>
        </w:tabs>
        <w:spacing w:before="0" w:line="226" w:lineRule="exact"/>
        <w:ind w:left="20" w:right="20" w:firstLine="560"/>
        <w:jc w:val="both"/>
      </w:pPr>
      <w: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в том числе ограждения территорий;</w:t>
      </w:r>
    </w:p>
    <w:p w14:paraId="1C7EDFC2" w14:textId="77777777" w:rsidR="00D92DCA" w:rsidRDefault="00D92DCA">
      <w:pPr>
        <w:pStyle w:val="a7"/>
        <w:numPr>
          <w:ilvl w:val="0"/>
          <w:numId w:val="33"/>
        </w:numPr>
        <w:shd w:val="clear" w:color="auto" w:fill="auto"/>
        <w:tabs>
          <w:tab w:val="left" w:pos="695"/>
        </w:tabs>
        <w:spacing w:before="0" w:line="226" w:lineRule="exact"/>
        <w:ind w:left="20" w:firstLine="560"/>
        <w:jc w:val="both"/>
      </w:pPr>
      <w:r>
        <w:t>загромождать транспортными средствами подъезды к контейнерным площадкам;</w:t>
      </w:r>
    </w:p>
    <w:p w14:paraId="4A5AE81F" w14:textId="77777777" w:rsidR="00D92DCA" w:rsidRDefault="00D92DCA">
      <w:pPr>
        <w:pStyle w:val="a7"/>
        <w:numPr>
          <w:ilvl w:val="0"/>
          <w:numId w:val="33"/>
        </w:numPr>
        <w:shd w:val="clear" w:color="auto" w:fill="auto"/>
        <w:tabs>
          <w:tab w:val="left" w:pos="695"/>
        </w:tabs>
        <w:spacing w:before="0" w:line="226" w:lineRule="exact"/>
        <w:ind w:left="20" w:firstLine="560"/>
        <w:jc w:val="both"/>
      </w:pPr>
      <w:r>
        <w:t>хранить брошенные (разукомплектованные) транспортные средства;</w:t>
      </w:r>
    </w:p>
    <w:p w14:paraId="1C87D484" w14:textId="77777777" w:rsidR="00D92DCA" w:rsidRDefault="00D92DCA">
      <w:pPr>
        <w:pStyle w:val="a7"/>
        <w:numPr>
          <w:ilvl w:val="0"/>
          <w:numId w:val="33"/>
        </w:numPr>
        <w:shd w:val="clear" w:color="auto" w:fill="auto"/>
        <w:tabs>
          <w:tab w:val="left" w:pos="908"/>
        </w:tabs>
        <w:spacing w:before="0" w:line="226" w:lineRule="exact"/>
        <w:ind w:left="20" w:right="20" w:firstLine="560"/>
        <w:jc w:val="both"/>
      </w:pPr>
      <w:r>
        <w:t>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14:paraId="21F08AF8" w14:textId="77777777" w:rsidR="00D92DCA" w:rsidRDefault="00D92DCA">
      <w:pPr>
        <w:pStyle w:val="a7"/>
        <w:numPr>
          <w:ilvl w:val="0"/>
          <w:numId w:val="40"/>
        </w:numPr>
        <w:shd w:val="clear" w:color="auto" w:fill="auto"/>
        <w:tabs>
          <w:tab w:val="left" w:pos="1074"/>
        </w:tabs>
        <w:spacing w:before="0" w:line="226" w:lineRule="exact"/>
        <w:ind w:left="20" w:firstLine="560"/>
        <w:jc w:val="both"/>
      </w:pPr>
      <w:r>
        <w:t>На территориях индивидуальной жилой застройки запрещено:</w:t>
      </w:r>
    </w:p>
    <w:p w14:paraId="24101CB8" w14:textId="77777777" w:rsidR="00D92DCA" w:rsidRDefault="00D92DCA">
      <w:pPr>
        <w:pStyle w:val="a7"/>
        <w:numPr>
          <w:ilvl w:val="0"/>
          <w:numId w:val="33"/>
        </w:numPr>
        <w:shd w:val="clear" w:color="auto" w:fill="auto"/>
        <w:tabs>
          <w:tab w:val="left" w:pos="759"/>
        </w:tabs>
        <w:spacing w:before="0" w:line="226" w:lineRule="exact"/>
        <w:ind w:left="20" w:right="20" w:firstLine="560"/>
        <w:jc w:val="both"/>
      </w:pPr>
      <w:r>
        <w:t>осуществлять размещение твердых и жидких бытовых отходов, а также крупногабаритных отходов в несанкционированных местах;</w:t>
      </w:r>
    </w:p>
    <w:p w14:paraId="192A8368" w14:textId="77777777" w:rsidR="00D92DCA" w:rsidRDefault="00D92DCA">
      <w:pPr>
        <w:pStyle w:val="a7"/>
        <w:numPr>
          <w:ilvl w:val="0"/>
          <w:numId w:val="33"/>
        </w:numPr>
        <w:shd w:val="clear" w:color="auto" w:fill="auto"/>
        <w:tabs>
          <w:tab w:val="left" w:pos="695"/>
        </w:tabs>
        <w:spacing w:before="0" w:line="226" w:lineRule="exact"/>
        <w:ind w:left="20" w:firstLine="560"/>
        <w:jc w:val="both"/>
      </w:pPr>
      <w:r>
        <w:t>загромождать проезжую часть дороги при производстве земляных и строительных работ;</w:t>
      </w:r>
    </w:p>
    <w:p w14:paraId="0EFFE7FA" w14:textId="77777777" w:rsidR="00D92DCA" w:rsidRDefault="00D92DCA">
      <w:pPr>
        <w:pStyle w:val="a7"/>
        <w:numPr>
          <w:ilvl w:val="0"/>
          <w:numId w:val="33"/>
        </w:numPr>
        <w:shd w:val="clear" w:color="auto" w:fill="auto"/>
        <w:tabs>
          <w:tab w:val="left" w:pos="812"/>
        </w:tabs>
        <w:spacing w:before="0" w:line="226" w:lineRule="exact"/>
        <w:ind w:left="20" w:right="20" w:firstLine="560"/>
        <w:jc w:val="both"/>
      </w:pPr>
      <w:r>
        <w:t>складировать строительные материалы, строительные отходы, дрова, песок, навоз, металлолом и разукомплектованный транспорт вне территории принадлежащего собственнику (владельцу) индивидуального жилого дома земельного участка, а также организовывать свалки в тупиках;</w:t>
      </w:r>
    </w:p>
    <w:p w14:paraId="0A732855" w14:textId="77777777" w:rsidR="00D92DCA" w:rsidRDefault="00D92DCA">
      <w:pPr>
        <w:pStyle w:val="a7"/>
        <w:numPr>
          <w:ilvl w:val="0"/>
          <w:numId w:val="33"/>
        </w:numPr>
        <w:shd w:val="clear" w:color="auto" w:fill="auto"/>
        <w:tabs>
          <w:tab w:val="left" w:pos="774"/>
        </w:tabs>
        <w:spacing w:before="0" w:line="226" w:lineRule="exact"/>
        <w:ind w:left="20" w:right="20" w:firstLine="560"/>
        <w:jc w:val="both"/>
      </w:pPr>
      <w: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w:t>
      </w:r>
    </w:p>
    <w:p w14:paraId="7EDEF56E" w14:textId="77777777" w:rsidR="00D92DCA" w:rsidRDefault="00D92DCA">
      <w:pPr>
        <w:pStyle w:val="a7"/>
        <w:numPr>
          <w:ilvl w:val="0"/>
          <w:numId w:val="33"/>
        </w:numPr>
        <w:shd w:val="clear" w:color="auto" w:fill="auto"/>
        <w:tabs>
          <w:tab w:val="left" w:pos="695"/>
        </w:tabs>
        <w:spacing w:before="0" w:line="226" w:lineRule="exact"/>
        <w:ind w:left="20" w:firstLine="560"/>
        <w:jc w:val="both"/>
      </w:pPr>
      <w:r>
        <w:t>засорять канализационные, водопроводные колодцы и другие инженерные коммуникации</w:t>
      </w:r>
    </w:p>
    <w:p w14:paraId="4A7A71C6" w14:textId="77777777" w:rsidR="00D92DCA" w:rsidRDefault="00D92DCA">
      <w:pPr>
        <w:pStyle w:val="a7"/>
        <w:numPr>
          <w:ilvl w:val="0"/>
          <w:numId w:val="33"/>
        </w:numPr>
        <w:shd w:val="clear" w:color="auto" w:fill="auto"/>
        <w:tabs>
          <w:tab w:val="left" w:pos="841"/>
        </w:tabs>
        <w:spacing w:before="0" w:line="226" w:lineRule="exact"/>
        <w:ind w:left="20" w:right="20" w:firstLine="560"/>
        <w:jc w:val="both"/>
      </w:pPr>
      <w:r>
        <w:t>производить земляные и строительные работы без необходимых разрешительных документов, предусмотренных действующим законодательством и настоящих Правил;</w:t>
      </w:r>
    </w:p>
    <w:p w14:paraId="566B99A9" w14:textId="77777777" w:rsidR="00D92DCA" w:rsidRDefault="00D92DCA">
      <w:pPr>
        <w:pStyle w:val="a7"/>
        <w:numPr>
          <w:ilvl w:val="0"/>
          <w:numId w:val="33"/>
        </w:numPr>
        <w:shd w:val="clear" w:color="auto" w:fill="auto"/>
        <w:tabs>
          <w:tab w:val="left" w:pos="754"/>
        </w:tabs>
        <w:spacing w:before="0" w:line="226" w:lineRule="exact"/>
        <w:ind w:left="20" w:right="20" w:firstLine="560"/>
        <w:jc w:val="both"/>
      </w:pPr>
      <w:r>
        <w:t>осуществлять ремонт, окраску и иные виды работ по текущему содержанию фасадов индивидуального жилого дома в нарушении установленных правил;</w:t>
      </w:r>
    </w:p>
    <w:p w14:paraId="78F2D556" w14:textId="77777777" w:rsidR="00D92DCA" w:rsidRDefault="00D92DCA">
      <w:pPr>
        <w:pStyle w:val="a7"/>
        <w:numPr>
          <w:ilvl w:val="0"/>
          <w:numId w:val="33"/>
        </w:numPr>
        <w:shd w:val="clear" w:color="auto" w:fill="auto"/>
        <w:tabs>
          <w:tab w:val="left" w:pos="695"/>
        </w:tabs>
        <w:spacing w:before="0" w:line="226" w:lineRule="exact"/>
        <w:ind w:left="20" w:firstLine="560"/>
        <w:jc w:val="both"/>
      </w:pPr>
      <w:r>
        <w:t>производить посадку и снос зеленых насаждений с нарушением установленных требований.</w:t>
      </w:r>
    </w:p>
    <w:p w14:paraId="16EF487E" w14:textId="77777777" w:rsidR="00D92DCA" w:rsidRDefault="00D92DCA">
      <w:pPr>
        <w:pStyle w:val="a7"/>
        <w:numPr>
          <w:ilvl w:val="0"/>
          <w:numId w:val="33"/>
        </w:numPr>
        <w:shd w:val="clear" w:color="auto" w:fill="auto"/>
        <w:tabs>
          <w:tab w:val="left" w:pos="716"/>
        </w:tabs>
        <w:spacing w:before="0" w:line="226" w:lineRule="exact"/>
        <w:ind w:left="20" w:right="20" w:firstLine="560"/>
        <w:jc w:val="both"/>
      </w:pPr>
      <w:r>
        <w:t>производить утилизацию бытового и строительного мусора, сжигание листьев, скошенной травы, сжигание или закапывание бытового мусора;</w:t>
      </w:r>
    </w:p>
    <w:p w14:paraId="74BCD42D" w14:textId="77777777" w:rsidR="00D92DCA" w:rsidRDefault="00D92DCA">
      <w:pPr>
        <w:pStyle w:val="a7"/>
        <w:numPr>
          <w:ilvl w:val="0"/>
          <w:numId w:val="33"/>
        </w:numPr>
        <w:shd w:val="clear" w:color="auto" w:fill="auto"/>
        <w:tabs>
          <w:tab w:val="left" w:pos="754"/>
        </w:tabs>
        <w:spacing w:before="0" w:line="226" w:lineRule="exact"/>
        <w:ind w:left="20" w:right="20" w:firstLine="560"/>
        <w:jc w:val="both"/>
      </w:pPr>
      <w:r>
        <w:t>производить ремонт и мойку автотранспорта за пределами территории принадлежащего собственнику (владельцу) индивидуального жилого дома земельного участка;</w:t>
      </w:r>
    </w:p>
    <w:p w14:paraId="0B24AA5A" w14:textId="77777777" w:rsidR="00D92DCA" w:rsidRDefault="00D92DCA">
      <w:pPr>
        <w:pStyle w:val="a7"/>
        <w:numPr>
          <w:ilvl w:val="0"/>
          <w:numId w:val="33"/>
        </w:numPr>
        <w:shd w:val="clear" w:color="auto" w:fill="auto"/>
        <w:tabs>
          <w:tab w:val="left" w:pos="812"/>
        </w:tabs>
        <w:spacing w:before="0" w:line="226" w:lineRule="exact"/>
        <w:ind w:left="20" w:right="20" w:firstLine="560"/>
        <w:jc w:val="both"/>
      </w:pPr>
      <w: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w:t>
      </w:r>
    </w:p>
    <w:p w14:paraId="18A7F6AB" w14:textId="77777777" w:rsidR="00D92DCA" w:rsidRDefault="00D92DCA">
      <w:pPr>
        <w:pStyle w:val="a7"/>
        <w:numPr>
          <w:ilvl w:val="0"/>
          <w:numId w:val="33"/>
        </w:numPr>
        <w:shd w:val="clear" w:color="auto" w:fill="auto"/>
        <w:tabs>
          <w:tab w:val="left" w:pos="716"/>
        </w:tabs>
        <w:spacing w:before="0" w:line="226" w:lineRule="exact"/>
        <w:ind w:left="20" w:right="20" w:firstLine="560"/>
        <w:jc w:val="both"/>
      </w:pPr>
      <w:r>
        <w:t>размещать транспортные средства на газонах, иных объектах озеленения, детских и спортивных площадках за пределами территории принадлежащего собственнику (владельцу) индивидуального жилого дома земельного участка;</w:t>
      </w:r>
    </w:p>
    <w:p w14:paraId="7EAECBE5" w14:textId="77777777" w:rsidR="00C51849" w:rsidRPr="001724DD" w:rsidRDefault="00D92DCA" w:rsidP="00C51849">
      <w:pPr>
        <w:pStyle w:val="a7"/>
        <w:numPr>
          <w:ilvl w:val="0"/>
          <w:numId w:val="33"/>
        </w:numPr>
        <w:shd w:val="clear" w:color="auto" w:fill="auto"/>
        <w:tabs>
          <w:tab w:val="left" w:pos="695"/>
        </w:tabs>
        <w:spacing w:before="0" w:after="261" w:line="226" w:lineRule="exact"/>
        <w:ind w:left="20" w:firstLine="560"/>
        <w:jc w:val="both"/>
      </w:pPr>
      <w:r>
        <w:t>загромождать транспортными средствами подъезды к контейнерным площадкам.</w:t>
      </w:r>
      <w:bookmarkStart w:id="122" w:name="bookmark23"/>
      <w:bookmarkStart w:id="123" w:name="_Toc363818482"/>
      <w:bookmarkStart w:id="124" w:name="_Toc363818959"/>
    </w:p>
    <w:p w14:paraId="12D0FEDD" w14:textId="77777777" w:rsidR="00D92DCA" w:rsidRPr="008C4349" w:rsidRDefault="00D92DCA" w:rsidP="008C4349">
      <w:pPr>
        <w:pStyle w:val="2"/>
      </w:pPr>
      <w:bookmarkStart w:id="125" w:name="_Toc103937641"/>
      <w:bookmarkStart w:id="126" w:name="_Toc188970565"/>
      <w:r w:rsidRPr="008C4349">
        <w:t>9.4. Содержание территорий административных объектов, объектов социальной сферы, объектов торговли,</w:t>
      </w:r>
      <w:bookmarkStart w:id="127" w:name="bookmark24"/>
      <w:bookmarkEnd w:id="122"/>
      <w:r w:rsidR="008C4349" w:rsidRPr="008C4349">
        <w:t xml:space="preserve"> </w:t>
      </w:r>
      <w:r w:rsidRPr="008C4349">
        <w:t>общественного питания</w:t>
      </w:r>
      <w:bookmarkEnd w:id="123"/>
      <w:bookmarkEnd w:id="124"/>
      <w:bookmarkEnd w:id="125"/>
      <w:bookmarkEnd w:id="126"/>
      <w:bookmarkEnd w:id="127"/>
    </w:p>
    <w:p w14:paraId="76CE22B3" w14:textId="77777777" w:rsidR="00D92DCA" w:rsidRDefault="00D92DCA">
      <w:pPr>
        <w:pStyle w:val="a7"/>
        <w:numPr>
          <w:ilvl w:val="0"/>
          <w:numId w:val="41"/>
        </w:numPr>
        <w:shd w:val="clear" w:color="auto" w:fill="auto"/>
        <w:tabs>
          <w:tab w:val="left" w:pos="1110"/>
        </w:tabs>
        <w:spacing w:before="0" w:line="226" w:lineRule="exact"/>
        <w:ind w:left="20" w:right="20" w:firstLine="560"/>
        <w:jc w:val="both"/>
      </w:pPr>
      <w:r>
        <w:t>Содержание территорий административных объектов, объектов социальной сферы, объектов торговли, общественного питания (прилегающих территорий) осуществляется собственниками (иными законными владельцами) указанных объектов.</w:t>
      </w:r>
    </w:p>
    <w:p w14:paraId="5D1612A1" w14:textId="77777777" w:rsidR="00D92DCA" w:rsidRDefault="00D92DCA">
      <w:pPr>
        <w:pStyle w:val="a7"/>
        <w:numPr>
          <w:ilvl w:val="0"/>
          <w:numId w:val="41"/>
        </w:numPr>
        <w:shd w:val="clear" w:color="auto" w:fill="auto"/>
        <w:tabs>
          <w:tab w:val="left" w:pos="1110"/>
        </w:tabs>
        <w:spacing w:before="0" w:line="226" w:lineRule="exact"/>
        <w:ind w:left="20" w:right="20" w:firstLine="560"/>
        <w:jc w:val="both"/>
      </w:pPr>
      <w:r>
        <w:t>Содержание территорий административных объектов, объектов социальной сферы, объектов торговли, общественного питания в летний период.</w:t>
      </w:r>
    </w:p>
    <w:p w14:paraId="32D59004" w14:textId="77777777" w:rsidR="00D92DCA" w:rsidRDefault="00D92DCA">
      <w:pPr>
        <w:pStyle w:val="a7"/>
        <w:shd w:val="clear" w:color="auto" w:fill="auto"/>
        <w:spacing w:before="0" w:line="226" w:lineRule="exact"/>
        <w:ind w:left="20" w:right="20" w:firstLine="560"/>
        <w:jc w:val="both"/>
      </w:pPr>
      <w:r>
        <w:lastRenderedPageBreak/>
        <w:t>9.4.2.1. Основным требованием к содержанию территорий административных объектов, объектов социальной сферы, объектов торговли, общественного питания в летний период является выполнение субъектами благоустройства следующих обязанностей:</w:t>
      </w:r>
    </w:p>
    <w:p w14:paraId="4602C803" w14:textId="77777777" w:rsidR="00D92DCA" w:rsidRDefault="00D92DCA">
      <w:pPr>
        <w:pStyle w:val="a7"/>
        <w:numPr>
          <w:ilvl w:val="0"/>
          <w:numId w:val="33"/>
        </w:numPr>
        <w:shd w:val="clear" w:color="auto" w:fill="auto"/>
        <w:tabs>
          <w:tab w:val="left" w:pos="735"/>
        </w:tabs>
        <w:spacing w:before="0" w:line="226" w:lineRule="exact"/>
        <w:ind w:left="20" w:right="20" w:firstLine="560"/>
        <w:jc w:val="both"/>
      </w:pPr>
      <w:r>
        <w:t>содержать в чистоте и порядке территорию (прилегающую территорию), определенную в соответствии с настоящими Правилами, производить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73BFFDC4" w14:textId="77777777" w:rsidR="00D92DCA" w:rsidRDefault="00D92DCA">
      <w:pPr>
        <w:pStyle w:val="a7"/>
        <w:numPr>
          <w:ilvl w:val="0"/>
          <w:numId w:val="33"/>
        </w:numPr>
        <w:shd w:val="clear" w:color="auto" w:fill="auto"/>
        <w:tabs>
          <w:tab w:val="left" w:pos="711"/>
        </w:tabs>
        <w:spacing w:before="0" w:line="226" w:lineRule="exact"/>
        <w:ind w:left="20" w:right="20" w:firstLine="560"/>
        <w:jc w:val="both"/>
      </w:pPr>
      <w:r>
        <w:t>осуществлять поливку и мойку тротуаров, прилегающих к административному объекту, объекту социальной сферы, объекту торговли, общественного питания, а также расположенным на территории (прилегающей территории) иным строениям, сооружениям, ограждениям, иным элементам благоустройства и озеленение;</w:t>
      </w:r>
    </w:p>
    <w:p w14:paraId="277750E0" w14:textId="77777777" w:rsidR="00D92DCA" w:rsidRDefault="00D92DCA">
      <w:pPr>
        <w:pStyle w:val="a7"/>
        <w:numPr>
          <w:ilvl w:val="0"/>
          <w:numId w:val="33"/>
        </w:numPr>
        <w:shd w:val="clear" w:color="auto" w:fill="auto"/>
        <w:tabs>
          <w:tab w:val="left" w:pos="774"/>
        </w:tabs>
        <w:spacing w:before="0" w:line="226" w:lineRule="exact"/>
        <w:ind w:left="20" w:right="20" w:firstLine="560"/>
        <w:jc w:val="both"/>
      </w:pPr>
      <w:r>
        <w:t>осуществлять содержание, своевременный ремонт и окраску фасадов зданий, строений, сооружений, нежилых помещений, объектов незавершенного строительства, временных (некапитальных) объектов, расположенных на территории (прилегающей территории), в том числе заборов, ворот, малых архитектурных форм, объектов наружного освещения, а также иных элементов внешнего благоустройства и озеленения;</w:t>
      </w:r>
    </w:p>
    <w:p w14:paraId="276660D7" w14:textId="77777777" w:rsidR="00D92DCA" w:rsidRDefault="00D92DCA">
      <w:pPr>
        <w:pStyle w:val="a7"/>
        <w:numPr>
          <w:ilvl w:val="0"/>
          <w:numId w:val="33"/>
        </w:numPr>
        <w:shd w:val="clear" w:color="auto" w:fill="auto"/>
        <w:tabs>
          <w:tab w:val="left" w:pos="764"/>
        </w:tabs>
        <w:spacing w:before="0" w:line="226" w:lineRule="exact"/>
        <w:ind w:left="20" w:right="20" w:firstLine="580"/>
        <w:jc w:val="both"/>
      </w:pPr>
      <w:r>
        <w:t>производить уборку и очистку расположенных на территории (прилегающей территории) канав, труб, дренажей, предназначенных для отвода грунтовых и поверхностных вод;</w:t>
      </w:r>
    </w:p>
    <w:p w14:paraId="1D9DEC2D" w14:textId="77777777" w:rsidR="00D92DCA" w:rsidRDefault="00D92DCA">
      <w:pPr>
        <w:pStyle w:val="a7"/>
        <w:numPr>
          <w:ilvl w:val="0"/>
          <w:numId w:val="33"/>
        </w:numPr>
        <w:shd w:val="clear" w:color="auto" w:fill="auto"/>
        <w:tabs>
          <w:tab w:val="left" w:pos="807"/>
        </w:tabs>
        <w:spacing w:before="0" w:line="226" w:lineRule="exact"/>
        <w:ind w:left="20" w:right="20" w:firstLine="580"/>
        <w:jc w:val="both"/>
      </w:pPr>
      <w:r>
        <w:t xml:space="preserve">обеспечить сбор и вывоз твердых бытовых отходов и крупногабаритного мусора с территорий (прилегающей территории), наличие и содержание в надлежащем состоянии контейнеров (бункеров), урн для мусора, контейнер </w:t>
      </w:r>
      <w:proofErr w:type="spellStart"/>
      <w:r>
        <w:t>ных</w:t>
      </w:r>
      <w:proofErr w:type="spellEnd"/>
      <w:r>
        <w:t xml:space="preserve"> площадок и площадок сбора крупногабаритных отходов;</w:t>
      </w:r>
    </w:p>
    <w:p w14:paraId="4E7A4C8B" w14:textId="77777777" w:rsidR="00D92DCA" w:rsidRDefault="00D92DCA">
      <w:pPr>
        <w:pStyle w:val="a7"/>
        <w:numPr>
          <w:ilvl w:val="0"/>
          <w:numId w:val="33"/>
        </w:numPr>
        <w:shd w:val="clear" w:color="auto" w:fill="auto"/>
        <w:tabs>
          <w:tab w:val="left" w:pos="759"/>
        </w:tabs>
        <w:spacing w:before="0" w:line="226" w:lineRule="exact"/>
        <w:ind w:left="20" w:right="20" w:firstLine="580"/>
        <w:jc w:val="both"/>
      </w:pPr>
      <w:r>
        <w:t>обеспечить наличие и содержание в нормативном состоянии на фасаде здания, строения, сооружения номерного знака с указанием номера и названия улицы;</w:t>
      </w:r>
    </w:p>
    <w:p w14:paraId="44D7544D"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производить земляные и строительные работы в соответствии с требованиями, предусмотренными действующим законодательством и настоящими Правилами;</w:t>
      </w:r>
    </w:p>
    <w:p w14:paraId="13C9E5B7"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 и закрепленной территории;</w:t>
      </w:r>
    </w:p>
    <w:p w14:paraId="437E6BDB" w14:textId="77777777" w:rsidR="00D92DCA" w:rsidRDefault="00D92DCA">
      <w:pPr>
        <w:pStyle w:val="a7"/>
        <w:numPr>
          <w:ilvl w:val="0"/>
          <w:numId w:val="33"/>
        </w:numPr>
        <w:shd w:val="clear" w:color="auto" w:fill="auto"/>
        <w:tabs>
          <w:tab w:val="left" w:pos="826"/>
        </w:tabs>
        <w:spacing w:before="0" w:line="226" w:lineRule="exact"/>
        <w:ind w:left="20" w:right="20" w:firstLine="580"/>
        <w:jc w:val="both"/>
      </w:pPr>
      <w:r>
        <w:t>в предусмотренных законом случаях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расположенным на территории (прилегающей территории) и принадлежащим субъекту благоустройства объектам социальной инфраструктуры;</w:t>
      </w:r>
    </w:p>
    <w:p w14:paraId="63FC8A3F" w14:textId="77777777" w:rsidR="00D92DCA" w:rsidRDefault="00D92DCA">
      <w:pPr>
        <w:pStyle w:val="a7"/>
        <w:numPr>
          <w:ilvl w:val="0"/>
          <w:numId w:val="33"/>
        </w:numPr>
        <w:shd w:val="clear" w:color="auto" w:fill="auto"/>
        <w:tabs>
          <w:tab w:val="left" w:pos="702"/>
        </w:tabs>
        <w:spacing w:before="0" w:line="226" w:lineRule="exact"/>
        <w:ind w:left="20" w:right="20" w:firstLine="580"/>
        <w:jc w:val="both"/>
      </w:pPr>
      <w:r>
        <w:t>обеспечить вывоз смета, обрезки зеленых насаждений в места, определяемые в соответствии с действующим законодательством и настоящими Правилами;</w:t>
      </w:r>
    </w:p>
    <w:p w14:paraId="6A507CFC"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обеспечивать свободный подъезд к люкам смотровых колодцев, узлам управления инженерными сетями, источникам пожарного водоснабжения;</w:t>
      </w:r>
    </w:p>
    <w:p w14:paraId="2CD7B12E" w14:textId="77777777" w:rsidR="00D92DCA" w:rsidRDefault="00D92DCA">
      <w:pPr>
        <w:pStyle w:val="a7"/>
        <w:numPr>
          <w:ilvl w:val="0"/>
          <w:numId w:val="33"/>
        </w:numPr>
        <w:shd w:val="clear" w:color="auto" w:fill="auto"/>
        <w:tabs>
          <w:tab w:val="left" w:pos="745"/>
        </w:tabs>
        <w:spacing w:before="0" w:line="226" w:lineRule="exact"/>
        <w:ind w:left="20" w:right="20" w:firstLine="580"/>
        <w:jc w:val="both"/>
      </w:pPr>
      <w:r>
        <w:t>обеспечить наружное освещение территории (прилегающей территории), а также наличие архитектурно- художественной подсветки в случаях, предусмотренных действующим законодательством и настоящими Правилами.</w:t>
      </w:r>
    </w:p>
    <w:p w14:paraId="69B4FF2F" w14:textId="77777777" w:rsidR="00D92DCA" w:rsidRDefault="00D92DCA">
      <w:pPr>
        <w:pStyle w:val="a7"/>
        <w:numPr>
          <w:ilvl w:val="0"/>
          <w:numId w:val="42"/>
        </w:numPr>
        <w:shd w:val="clear" w:color="auto" w:fill="auto"/>
        <w:tabs>
          <w:tab w:val="left" w:pos="1326"/>
        </w:tabs>
        <w:spacing w:before="0" w:line="226" w:lineRule="exact"/>
        <w:ind w:left="20" w:right="20" w:firstLine="580"/>
        <w:jc w:val="both"/>
      </w:pPr>
      <w:r>
        <w:t>На территории административных объектов, объектов социальной сферы, объектов торговли, общественного питания запрещено:</w:t>
      </w:r>
    </w:p>
    <w:p w14:paraId="5FAEA73B" w14:textId="77777777" w:rsidR="00D92DCA" w:rsidRDefault="00D92DCA">
      <w:pPr>
        <w:pStyle w:val="a7"/>
        <w:numPr>
          <w:ilvl w:val="0"/>
          <w:numId w:val="33"/>
        </w:numPr>
        <w:shd w:val="clear" w:color="auto" w:fill="auto"/>
        <w:tabs>
          <w:tab w:val="left" w:pos="759"/>
        </w:tabs>
        <w:spacing w:before="0" w:line="226" w:lineRule="exact"/>
        <w:ind w:left="20" w:right="20" w:firstLine="580"/>
        <w:jc w:val="both"/>
      </w:pPr>
      <w:r>
        <w:t>осуществлять размещение твердых и жидких бытовых отходов, а также крупногабаритных отходов в несанкционированных местах;</w:t>
      </w:r>
    </w:p>
    <w:p w14:paraId="4A52779F"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загромождать проезжую часть дороги при производстве земляных и строительных работ;</w:t>
      </w:r>
    </w:p>
    <w:p w14:paraId="58C3EBE5" w14:textId="77777777" w:rsidR="00D92DCA" w:rsidRDefault="00D92DCA">
      <w:pPr>
        <w:pStyle w:val="a7"/>
        <w:numPr>
          <w:ilvl w:val="0"/>
          <w:numId w:val="33"/>
        </w:numPr>
        <w:shd w:val="clear" w:color="auto" w:fill="auto"/>
        <w:tabs>
          <w:tab w:val="left" w:pos="817"/>
        </w:tabs>
        <w:spacing w:before="0" w:line="226" w:lineRule="exact"/>
        <w:ind w:left="20" w:right="20" w:firstLine="580"/>
        <w:jc w:val="both"/>
      </w:pPr>
      <w:r>
        <w:t>складировать на территории (прилегающей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 складировать на прилегающей к объектам мелкорозничной торговли (лоткам, киоскам, павильонам, контейнерам, автомобилям, автофургонам, автоприцепам), магазинам, организациям общественного питания и оказания платных услуг территории тары и запасов товаров;</w:t>
      </w:r>
    </w:p>
    <w:p w14:paraId="6F3DA7ED" w14:textId="77777777" w:rsidR="00D92DCA" w:rsidRDefault="00D92DCA">
      <w:pPr>
        <w:pStyle w:val="a7"/>
        <w:numPr>
          <w:ilvl w:val="0"/>
          <w:numId w:val="33"/>
        </w:numPr>
        <w:shd w:val="clear" w:color="auto" w:fill="auto"/>
        <w:tabs>
          <w:tab w:val="left" w:pos="841"/>
        </w:tabs>
        <w:spacing w:before="0" w:line="226" w:lineRule="exact"/>
        <w:ind w:left="20" w:right="20" w:firstLine="580"/>
        <w:jc w:val="both"/>
      </w:pPr>
      <w:r>
        <w:t>производить земляные и строительные работы без необходимых разрешительных документов, предусмотренных действующим законодательством и настоящими Правилами:</w:t>
      </w:r>
    </w:p>
    <w:p w14:paraId="2B6012FB" w14:textId="77777777" w:rsidR="00D92DCA" w:rsidRDefault="00D92DCA">
      <w:pPr>
        <w:pStyle w:val="a7"/>
        <w:numPr>
          <w:ilvl w:val="0"/>
          <w:numId w:val="33"/>
        </w:numPr>
        <w:shd w:val="clear" w:color="auto" w:fill="auto"/>
        <w:tabs>
          <w:tab w:val="left" w:pos="740"/>
        </w:tabs>
        <w:spacing w:before="0" w:line="226" w:lineRule="exact"/>
        <w:ind w:left="20" w:right="20" w:firstLine="580"/>
        <w:jc w:val="both"/>
      </w:pPr>
      <w:r>
        <w:t>осуществлять ремонт, окраску и иные виды работ по текущему содержанию фасадов зданий, строений, сооружений, нежилых помещений, объектов незавершенного строительства, временных (некапитальных) объектов в нарушение установленных правил;</w:t>
      </w:r>
    </w:p>
    <w:p w14:paraId="1FC4DF9B"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производить посадку и снос зеленых насаждений с нарушением установленных муниципальными правовыми актами рабочего поселка Мошково требований;</w:t>
      </w:r>
    </w:p>
    <w:p w14:paraId="5EC30E88"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засорять канализационные, водопроводные колодцы и другие инженерные коммуникации;</w:t>
      </w:r>
    </w:p>
    <w:p w14:paraId="7C114D58" w14:textId="77777777" w:rsidR="00D92DCA" w:rsidRDefault="00D92DCA" w:rsidP="0020674E">
      <w:pPr>
        <w:pStyle w:val="a7"/>
        <w:numPr>
          <w:ilvl w:val="0"/>
          <w:numId w:val="33"/>
        </w:numPr>
        <w:shd w:val="clear" w:color="auto" w:fill="auto"/>
        <w:tabs>
          <w:tab w:val="left" w:pos="715"/>
        </w:tabs>
        <w:spacing w:before="0" w:line="226" w:lineRule="exact"/>
        <w:ind w:left="20" w:right="20" w:firstLine="580"/>
        <w:jc w:val="both"/>
      </w:pPr>
      <w:r>
        <w:t>производить утилизацию бытового и строительного мусора, сжигание листьев, скошенной травы, сжигание или закапывание бытового мусора;</w:t>
      </w:r>
    </w:p>
    <w:p w14:paraId="3ED13649" w14:textId="77777777" w:rsidR="00D92DCA" w:rsidRDefault="00D92DCA">
      <w:pPr>
        <w:pStyle w:val="a7"/>
        <w:numPr>
          <w:ilvl w:val="0"/>
          <w:numId w:val="33"/>
        </w:numPr>
        <w:shd w:val="clear" w:color="auto" w:fill="auto"/>
        <w:tabs>
          <w:tab w:val="left" w:pos="812"/>
        </w:tabs>
        <w:spacing w:before="0" w:line="226" w:lineRule="exact"/>
        <w:ind w:left="20" w:right="20" w:firstLine="580"/>
        <w:jc w:val="both"/>
      </w:pPr>
      <w:r>
        <w:t>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w:t>
      </w:r>
    </w:p>
    <w:p w14:paraId="7B1C582C"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загромождать транспортными средствами подъезды к контейнерным площадкам.</w:t>
      </w:r>
    </w:p>
    <w:p w14:paraId="096F7F08" w14:textId="77777777" w:rsidR="00D92DCA" w:rsidRDefault="00D92DCA">
      <w:pPr>
        <w:pStyle w:val="a7"/>
        <w:numPr>
          <w:ilvl w:val="0"/>
          <w:numId w:val="42"/>
        </w:numPr>
        <w:shd w:val="clear" w:color="auto" w:fill="auto"/>
        <w:tabs>
          <w:tab w:val="left" w:pos="1287"/>
        </w:tabs>
        <w:spacing w:before="0" w:line="226" w:lineRule="exact"/>
        <w:ind w:left="20" w:right="20" w:firstLine="580"/>
        <w:jc w:val="both"/>
      </w:pPr>
      <w:r>
        <w:t>Подметание дорожных покрытий, тротуаров в границах территории административных объектов, объектов социальной сферы, объектов торговли, общественного питания (прилегающей территории) осуществляется механизированным или ручным способом ежедневно до 8 часов утра. Чистота на указанных территориях поддерживается в течение рабочего дня.</w:t>
      </w:r>
    </w:p>
    <w:p w14:paraId="156910E1" w14:textId="77777777" w:rsidR="00D92DCA" w:rsidRDefault="00D92DCA">
      <w:pPr>
        <w:pStyle w:val="a7"/>
        <w:numPr>
          <w:ilvl w:val="0"/>
          <w:numId w:val="42"/>
        </w:numPr>
        <w:shd w:val="clear" w:color="auto" w:fill="auto"/>
        <w:tabs>
          <w:tab w:val="left" w:pos="1287"/>
        </w:tabs>
        <w:spacing w:before="0" w:line="226" w:lineRule="exact"/>
        <w:ind w:left="20" w:right="20" w:firstLine="580"/>
        <w:jc w:val="both"/>
      </w:pPr>
      <w:r>
        <w:t>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а также в соответствии с настоящими Правилами.</w:t>
      </w:r>
    </w:p>
    <w:p w14:paraId="7AB93956" w14:textId="77777777" w:rsidR="00D92DCA" w:rsidRDefault="00D92DCA">
      <w:pPr>
        <w:pStyle w:val="a7"/>
        <w:shd w:val="clear" w:color="auto" w:fill="auto"/>
        <w:spacing w:before="0" w:line="226" w:lineRule="exact"/>
        <w:ind w:left="20" w:right="20" w:firstLine="580"/>
        <w:jc w:val="both"/>
      </w:pPr>
      <w:r>
        <w:t>9.4.3. Содержание территорий административных объектов, объектов социальной сферы, объектов торговли, общественного питания в зимний период.</w:t>
      </w:r>
    </w:p>
    <w:p w14:paraId="2ED9A1E3" w14:textId="77777777" w:rsidR="00D92DCA" w:rsidRDefault="00D92DCA">
      <w:pPr>
        <w:pStyle w:val="a7"/>
        <w:numPr>
          <w:ilvl w:val="0"/>
          <w:numId w:val="43"/>
        </w:numPr>
        <w:shd w:val="clear" w:color="auto" w:fill="auto"/>
        <w:tabs>
          <w:tab w:val="left" w:pos="1369"/>
        </w:tabs>
        <w:spacing w:before="0" w:line="226" w:lineRule="exact"/>
        <w:ind w:left="20" w:right="20" w:firstLine="580"/>
        <w:jc w:val="both"/>
      </w:pPr>
      <w:r>
        <w:t xml:space="preserve">Территории административных объектов, объектов социальной сферы, объектов торговли, общественного питания (прилегающие территории) подлежат регулярной очистке от снега и льда. Снежная масса, счищаемая с территории административных объектов, объектов социальной сферы, объектов торговли, общественного </w:t>
      </w:r>
      <w:r>
        <w:lastRenderedPageBreak/>
        <w:t>питания,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14:paraId="6E244EDD" w14:textId="77777777" w:rsidR="00D92DCA" w:rsidRDefault="00D92DCA">
      <w:pPr>
        <w:pStyle w:val="a7"/>
        <w:numPr>
          <w:ilvl w:val="0"/>
          <w:numId w:val="43"/>
        </w:numPr>
        <w:shd w:val="clear" w:color="auto" w:fill="auto"/>
        <w:tabs>
          <w:tab w:val="left" w:pos="1268"/>
        </w:tabs>
        <w:spacing w:before="0" w:line="226" w:lineRule="exact"/>
        <w:ind w:left="20" w:right="20" w:firstLine="580"/>
        <w:jc w:val="both"/>
      </w:pPr>
      <w:r>
        <w:t>Расположенные на территориях (прилегающих территориях) административных объектов, объектов социальной сферы, объектов торговли, общественного питания тротуары, пешеходные дорожки, места стоянки транспорта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01F2667B" w14:textId="77777777" w:rsidR="00D92DCA" w:rsidRDefault="00D92DCA">
      <w:pPr>
        <w:pStyle w:val="a7"/>
        <w:shd w:val="clear" w:color="auto" w:fill="auto"/>
        <w:spacing w:before="0" w:line="226" w:lineRule="exact"/>
        <w:ind w:left="20" w:right="20" w:firstLine="580"/>
        <w:jc w:val="both"/>
      </w:pPr>
      <w:r>
        <w:t>Снежная масса, счищаемая с расположенных на территориях (прилегающих территориях) административных объектов, объектов социальной сферы, объектов торговли, общественного питания тротуаров, пешеходных дорожек, мест стоянки транспорта, может складироваться в границах территории административных объектов, объектов социальной сферы, объектов торговли, общественного питания в местах, не препятствующих свободному движению пешеходов и проезду автотранспорта. Повреждение зеленых насаждений, расположенных на территориях (прилегающих территориях) административных объектов, объектов социальной сферы, объектов торговли, общественного питания,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4B522944" w14:textId="77777777" w:rsidR="00D92DCA" w:rsidRDefault="00D92DCA">
      <w:pPr>
        <w:pStyle w:val="a7"/>
        <w:numPr>
          <w:ilvl w:val="0"/>
          <w:numId w:val="43"/>
        </w:numPr>
        <w:shd w:val="clear" w:color="auto" w:fill="auto"/>
        <w:tabs>
          <w:tab w:val="left" w:pos="1287"/>
        </w:tabs>
        <w:spacing w:before="0" w:line="226" w:lineRule="exact"/>
        <w:ind w:left="20" w:right="20" w:firstLine="580"/>
        <w:jc w:val="both"/>
      </w:pPr>
      <w:r>
        <w:t>Уборка расположенных на территориях (прилегающих территориях) административных объектов, объектов социальной сферы, объектов торговли, общественного питания тротуаров, пешеходных дорожек, мест стоянки транспорта,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2A05F278" w14:textId="77777777" w:rsidR="00D92DCA" w:rsidRDefault="00D92DCA">
      <w:pPr>
        <w:pStyle w:val="a7"/>
        <w:numPr>
          <w:ilvl w:val="0"/>
          <w:numId w:val="43"/>
        </w:numPr>
        <w:shd w:val="clear" w:color="auto" w:fill="auto"/>
        <w:tabs>
          <w:tab w:val="left" w:pos="1369"/>
        </w:tabs>
        <w:spacing w:before="0" w:line="226" w:lineRule="exact"/>
        <w:ind w:left="20" w:right="20" w:firstLine="580"/>
        <w:jc w:val="both"/>
      </w:pPr>
      <w:r>
        <w:t>При уборке территорий (прилегающих территорий) административных объектов, объектов социальной сферы, объектов торговли, общественного питания в первую очередь должны быть расчищены тротуары и дорожки для пешеходов, проезды во дворы и подъезды к контейнерным площадкам, контейнерам (бункерам) сбора отходов, площадкам для сбора крупногабаритных отходов и пожарным гидрантам.</w:t>
      </w:r>
    </w:p>
    <w:p w14:paraId="4133AB21" w14:textId="77777777" w:rsidR="00D92DCA" w:rsidRDefault="00D92DCA">
      <w:pPr>
        <w:pStyle w:val="a7"/>
        <w:numPr>
          <w:ilvl w:val="0"/>
          <w:numId w:val="43"/>
        </w:numPr>
        <w:shd w:val="clear" w:color="auto" w:fill="auto"/>
        <w:tabs>
          <w:tab w:val="left" w:pos="1254"/>
        </w:tabs>
        <w:spacing w:before="0" w:line="226" w:lineRule="exact"/>
        <w:ind w:left="20" w:right="20" w:firstLine="580"/>
        <w:jc w:val="both"/>
      </w:pPr>
      <w: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административных объектов, объектов социальной сферы, объектов торговли, общественного питания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10 см. и от сосулек при наступлении оттепели на сторонах, выходящих на пешеходную зону, должна производиться в кратчайшие сроки.</w:t>
      </w:r>
    </w:p>
    <w:p w14:paraId="7638DA0A" w14:textId="77777777" w:rsidR="00D92DCA" w:rsidRDefault="00D92DCA">
      <w:pPr>
        <w:pStyle w:val="a7"/>
        <w:shd w:val="clear" w:color="auto" w:fill="auto"/>
        <w:spacing w:before="0" w:line="226" w:lineRule="exact"/>
        <w:ind w:left="20" w:right="20" w:firstLine="580"/>
        <w:jc w:val="both"/>
      </w:pPr>
      <w: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14:paraId="7E11B5A7" w14:textId="77777777" w:rsidR="00D92DCA" w:rsidRDefault="00D92DCA">
      <w:pPr>
        <w:pStyle w:val="a7"/>
        <w:numPr>
          <w:ilvl w:val="0"/>
          <w:numId w:val="43"/>
        </w:numPr>
        <w:shd w:val="clear" w:color="auto" w:fill="auto"/>
        <w:tabs>
          <w:tab w:val="left" w:pos="1292"/>
        </w:tabs>
        <w:spacing w:before="0" w:line="226" w:lineRule="exact"/>
        <w:ind w:left="20" w:right="20" w:firstLine="580"/>
        <w:jc w:val="both"/>
      </w:pPr>
      <w:r>
        <w:t>Вывоз снега и ледяных образований с территорий (прилегающих территорий) административных объектов, объектов социальной сферы, объектов торговли, общественного питания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 в том числе путем заключения соответствующих договоров со специализированными организациями.</w:t>
      </w:r>
    </w:p>
    <w:p w14:paraId="0872C9F9" w14:textId="77777777" w:rsidR="00D92DCA" w:rsidRDefault="00D92DCA">
      <w:pPr>
        <w:pStyle w:val="a7"/>
        <w:numPr>
          <w:ilvl w:val="0"/>
          <w:numId w:val="43"/>
        </w:numPr>
        <w:shd w:val="clear" w:color="auto" w:fill="auto"/>
        <w:tabs>
          <w:tab w:val="left" w:pos="1263"/>
        </w:tabs>
        <w:spacing w:before="0" w:after="261" w:line="226" w:lineRule="exact"/>
        <w:ind w:left="20" w:right="20" w:firstLine="580"/>
        <w:jc w:val="both"/>
      </w:pPr>
      <w:r>
        <w:t>При осуществлении благоустройства территорий административных объектов, объектов социальной сферы, объектов торговли, общественного питания не допускается выдвижение или перемещение снежных масс с территорий (прилегающих территорий) административных объектов, объектов социальной сферы, объектов торговли на проезжую часть улиц, автомобильных дорог и внутриквартальных проездов, а также на иные территории общего пользования.</w:t>
      </w:r>
    </w:p>
    <w:p w14:paraId="36BB0423" w14:textId="77777777" w:rsidR="00D92DCA" w:rsidRDefault="00D92DCA" w:rsidP="008C4349">
      <w:pPr>
        <w:pStyle w:val="2"/>
      </w:pPr>
      <w:bookmarkStart w:id="128" w:name="bookmark25"/>
      <w:bookmarkStart w:id="129" w:name="_Toc363818483"/>
      <w:bookmarkStart w:id="130" w:name="_Toc363818960"/>
      <w:bookmarkStart w:id="131" w:name="_Toc103937642"/>
      <w:bookmarkStart w:id="132" w:name="_Toc188970566"/>
      <w:r>
        <w:t>9.5. Содержание территорий розничных рынков и ярмарок</w:t>
      </w:r>
      <w:bookmarkEnd w:id="128"/>
      <w:bookmarkEnd w:id="129"/>
      <w:bookmarkEnd w:id="130"/>
      <w:bookmarkEnd w:id="131"/>
      <w:bookmarkEnd w:id="132"/>
    </w:p>
    <w:p w14:paraId="3F9A92C6" w14:textId="77777777" w:rsidR="00D92DCA" w:rsidRDefault="00D92DCA">
      <w:pPr>
        <w:pStyle w:val="a7"/>
        <w:numPr>
          <w:ilvl w:val="0"/>
          <w:numId w:val="44"/>
        </w:numPr>
        <w:shd w:val="clear" w:color="auto" w:fill="auto"/>
        <w:tabs>
          <w:tab w:val="left" w:pos="1148"/>
        </w:tabs>
        <w:spacing w:before="0" w:line="226" w:lineRule="exact"/>
        <w:ind w:left="20" w:right="20" w:firstLine="580"/>
        <w:jc w:val="both"/>
      </w:pPr>
      <w:r>
        <w:t>Содержание территорий (прилегающих территорий) розничных рынков и ярмарок осуществляется управляющей розничным рынком компанией или организатором ярмарки соответственно.</w:t>
      </w:r>
    </w:p>
    <w:p w14:paraId="27FD8A87" w14:textId="77777777" w:rsidR="00D92DCA" w:rsidRDefault="00D92DCA">
      <w:pPr>
        <w:pStyle w:val="a7"/>
        <w:numPr>
          <w:ilvl w:val="0"/>
          <w:numId w:val="44"/>
        </w:numPr>
        <w:shd w:val="clear" w:color="auto" w:fill="auto"/>
        <w:tabs>
          <w:tab w:val="left" w:pos="1186"/>
        </w:tabs>
        <w:spacing w:before="0" w:line="226" w:lineRule="exact"/>
        <w:ind w:left="20" w:right="20" w:firstLine="580"/>
        <w:jc w:val="both"/>
      </w:pPr>
      <w:r>
        <w:t>Территории розничных рынков и ярмарок должны содержаться в надлежащем санитарном и техническом состоянии в соответствии с требованиями Санитарных правил и норм СанПиН 42-128-4690-88 «Санитарные правила содержания территорий населенных мест» и иными правовыми актами.</w:t>
      </w:r>
    </w:p>
    <w:p w14:paraId="44B8134B" w14:textId="77777777" w:rsidR="00D92DCA" w:rsidRDefault="00D92DCA">
      <w:pPr>
        <w:pStyle w:val="a7"/>
        <w:numPr>
          <w:ilvl w:val="0"/>
          <w:numId w:val="44"/>
        </w:numPr>
        <w:shd w:val="clear" w:color="auto" w:fill="auto"/>
        <w:tabs>
          <w:tab w:val="left" w:pos="1138"/>
        </w:tabs>
        <w:spacing w:before="0" w:line="226" w:lineRule="exact"/>
        <w:ind w:left="20" w:right="20" w:firstLine="580"/>
        <w:jc w:val="both"/>
      </w:pPr>
      <w: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14:paraId="64C8EB34" w14:textId="77777777" w:rsidR="00D92DCA" w:rsidRDefault="00D92DCA">
      <w:pPr>
        <w:pStyle w:val="a7"/>
        <w:numPr>
          <w:ilvl w:val="0"/>
          <w:numId w:val="44"/>
        </w:numPr>
        <w:shd w:val="clear" w:color="auto" w:fill="auto"/>
        <w:tabs>
          <w:tab w:val="left" w:pos="1186"/>
        </w:tabs>
        <w:spacing w:before="0" w:line="226" w:lineRule="exact"/>
        <w:ind w:left="20" w:right="20" w:firstLine="580"/>
        <w:jc w:val="both"/>
      </w:pPr>
      <w:r>
        <w:t>Территории розничных рынков подлежат ежедневной уборке в соответствии с требованиями Санитарных правил и норм СанПиН 42-128-4690-88 «Санитарные правила содержания территорий населенных мест».</w:t>
      </w:r>
    </w:p>
    <w:p w14:paraId="0AF40442" w14:textId="77777777" w:rsidR="00D92DCA" w:rsidRDefault="00D92DCA">
      <w:pPr>
        <w:pStyle w:val="a7"/>
        <w:shd w:val="clear" w:color="auto" w:fill="auto"/>
        <w:spacing w:before="0" w:line="226" w:lineRule="exact"/>
        <w:ind w:left="20" w:right="20" w:firstLine="580"/>
        <w:jc w:val="both"/>
      </w:pPr>
      <w:r>
        <w:lastRenderedPageBreak/>
        <w:t>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4E540DB3" w14:textId="77777777" w:rsidR="00D92DCA" w:rsidRDefault="00D92DCA">
      <w:pPr>
        <w:pStyle w:val="a7"/>
        <w:numPr>
          <w:ilvl w:val="0"/>
          <w:numId w:val="44"/>
        </w:numPr>
        <w:shd w:val="clear" w:color="auto" w:fill="auto"/>
        <w:tabs>
          <w:tab w:val="left" w:pos="1095"/>
        </w:tabs>
        <w:spacing w:before="0" w:line="226" w:lineRule="exact"/>
        <w:ind w:left="20" w:right="20" w:firstLine="580"/>
        <w:jc w:val="both"/>
      </w:pPr>
      <w:r>
        <w:t>Организация временного накопления, сбора и вывоза бытовых отходов с территорий розничных рынков и ярмарок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14:paraId="099E6EF0" w14:textId="77777777" w:rsidR="00D92DCA" w:rsidRDefault="00D92DCA">
      <w:pPr>
        <w:pStyle w:val="a7"/>
        <w:numPr>
          <w:ilvl w:val="0"/>
          <w:numId w:val="44"/>
        </w:numPr>
        <w:shd w:val="clear" w:color="auto" w:fill="auto"/>
        <w:tabs>
          <w:tab w:val="left" w:pos="1099"/>
        </w:tabs>
        <w:spacing w:before="0" w:line="226" w:lineRule="exact"/>
        <w:ind w:left="20" w:firstLine="580"/>
        <w:jc w:val="both"/>
      </w:pPr>
      <w:r>
        <w:t>Управляющая розничным рынком компания или организатор ярмарки обеспечивают:</w:t>
      </w:r>
    </w:p>
    <w:p w14:paraId="1E1297AD" w14:textId="77777777" w:rsidR="00D92DCA" w:rsidRDefault="00D92DCA">
      <w:pPr>
        <w:pStyle w:val="a7"/>
        <w:numPr>
          <w:ilvl w:val="0"/>
          <w:numId w:val="33"/>
        </w:numPr>
        <w:shd w:val="clear" w:color="auto" w:fill="auto"/>
        <w:tabs>
          <w:tab w:val="left" w:pos="754"/>
        </w:tabs>
        <w:spacing w:before="0" w:line="226" w:lineRule="exact"/>
        <w:ind w:left="20" w:right="20" w:firstLine="580"/>
        <w:jc w:val="both"/>
      </w:pPr>
      <w:r>
        <w:t>содержание и своевременный ремонт усовершенствованного твердого покрытия территорий розничных рынков, ярмарок, входов и въездов;</w:t>
      </w:r>
    </w:p>
    <w:p w14:paraId="4A517AF3" w14:textId="77777777" w:rsidR="00D92DCA" w:rsidRDefault="00D92DCA">
      <w:pPr>
        <w:pStyle w:val="a7"/>
        <w:numPr>
          <w:ilvl w:val="0"/>
          <w:numId w:val="33"/>
        </w:numPr>
        <w:shd w:val="clear" w:color="auto" w:fill="auto"/>
        <w:tabs>
          <w:tab w:val="left" w:pos="726"/>
        </w:tabs>
        <w:spacing w:before="0" w:line="226" w:lineRule="exact"/>
        <w:ind w:left="20" w:right="20" w:firstLine="580"/>
        <w:jc w:val="both"/>
      </w:pPr>
      <w:r>
        <w:t>текущий ремонт и покраску расположенных на территории розничного рынка, ярмарки зданий, строений, сооружений, а также временных некапитальных объектов (в том числе ограждения территории розничного рынка, ярмарки), их очистку от размещенной с нарушением настоящих Правил наружной рекламы и иной информационно- печатной продукции;</w:t>
      </w:r>
    </w:p>
    <w:p w14:paraId="32E69179"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установку на территории розничного рынка, ярмарки контейнеров, урн для сбора бытовых отходов из расчета, установленного Санитарными правилами и нормами СанПиН 42-128-4690-88 «Санитарные правила содержания территорий населенных мест»;</w:t>
      </w:r>
    </w:p>
    <w:p w14:paraId="52679696" w14:textId="77777777" w:rsidR="00D92DCA" w:rsidRDefault="00D92DCA">
      <w:pPr>
        <w:pStyle w:val="a7"/>
        <w:numPr>
          <w:ilvl w:val="0"/>
          <w:numId w:val="33"/>
        </w:numPr>
        <w:shd w:val="clear" w:color="auto" w:fill="auto"/>
        <w:tabs>
          <w:tab w:val="left" w:pos="715"/>
        </w:tabs>
        <w:spacing w:before="0" w:line="226" w:lineRule="exact"/>
        <w:ind w:left="20" w:firstLine="580"/>
        <w:jc w:val="both"/>
      </w:pPr>
      <w:r>
        <w:t>организацию сбора и вывоза бытовых отходов с территории розничных рынков, ярмарок;</w:t>
      </w:r>
    </w:p>
    <w:p w14:paraId="6B08EB35"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оборудование и содержание на территории розничных рынков, ярмарок общественных туалетов (в том числе временных);</w:t>
      </w:r>
    </w:p>
    <w:p w14:paraId="50342D9D"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проведение ежедневной уборки территории розничного рынка, ярмарки в соответствии с требованиями действующего санитарного законодательства;</w:t>
      </w:r>
    </w:p>
    <w:p w14:paraId="7CC6C675" w14:textId="77777777" w:rsidR="00D92DCA" w:rsidRDefault="00D92DCA">
      <w:pPr>
        <w:pStyle w:val="a7"/>
        <w:numPr>
          <w:ilvl w:val="0"/>
          <w:numId w:val="33"/>
        </w:numPr>
        <w:shd w:val="clear" w:color="auto" w:fill="auto"/>
        <w:tabs>
          <w:tab w:val="left" w:pos="745"/>
        </w:tabs>
        <w:spacing w:before="0" w:line="226" w:lineRule="exact"/>
        <w:ind w:left="20" w:right="20" w:firstLine="580"/>
        <w:jc w:val="both"/>
      </w:pPr>
      <w:r>
        <w:t>в зимнее время очистку территории розничных рынков, ярмарок от снега и льда, а во время гололеда посыпку песком, вывоз снега и скола льда;</w:t>
      </w:r>
    </w:p>
    <w:p w14:paraId="70B88251" w14:textId="77777777" w:rsidR="00D92DCA" w:rsidRDefault="00D92DCA">
      <w:pPr>
        <w:pStyle w:val="a7"/>
        <w:numPr>
          <w:ilvl w:val="0"/>
          <w:numId w:val="33"/>
        </w:numPr>
        <w:shd w:val="clear" w:color="auto" w:fill="auto"/>
        <w:tabs>
          <w:tab w:val="left" w:pos="715"/>
        </w:tabs>
        <w:spacing w:before="0" w:line="226" w:lineRule="exact"/>
        <w:ind w:left="20" w:firstLine="580"/>
        <w:jc w:val="both"/>
      </w:pPr>
      <w:r>
        <w:t>в летнее время поливку территории.</w:t>
      </w:r>
    </w:p>
    <w:p w14:paraId="716C5B87" w14:textId="77777777" w:rsidR="00D92DCA" w:rsidRDefault="00D92DCA">
      <w:pPr>
        <w:pStyle w:val="a7"/>
        <w:numPr>
          <w:ilvl w:val="0"/>
          <w:numId w:val="44"/>
        </w:numPr>
        <w:shd w:val="clear" w:color="auto" w:fill="auto"/>
        <w:tabs>
          <w:tab w:val="left" w:pos="1094"/>
        </w:tabs>
        <w:spacing w:before="0" w:line="226" w:lineRule="exact"/>
        <w:ind w:left="20" w:firstLine="580"/>
        <w:jc w:val="both"/>
      </w:pPr>
      <w:r>
        <w:t>На территории розничных рынков, ярмарок запрещается:</w:t>
      </w:r>
    </w:p>
    <w:p w14:paraId="65003EDB" w14:textId="77777777" w:rsidR="00D92DCA" w:rsidRDefault="00D92DCA">
      <w:pPr>
        <w:pStyle w:val="a7"/>
        <w:numPr>
          <w:ilvl w:val="0"/>
          <w:numId w:val="33"/>
        </w:numPr>
        <w:shd w:val="clear" w:color="auto" w:fill="auto"/>
        <w:tabs>
          <w:tab w:val="left" w:pos="769"/>
        </w:tabs>
        <w:spacing w:before="0" w:line="226" w:lineRule="exact"/>
        <w:ind w:left="20" w:right="20" w:firstLine="580"/>
        <w:jc w:val="both"/>
      </w:pPr>
      <w:r>
        <w:t>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14:paraId="5578384A" w14:textId="77777777" w:rsidR="00D92DCA" w:rsidRDefault="00D92DCA">
      <w:pPr>
        <w:pStyle w:val="a7"/>
        <w:numPr>
          <w:ilvl w:val="0"/>
          <w:numId w:val="33"/>
        </w:numPr>
        <w:shd w:val="clear" w:color="auto" w:fill="auto"/>
        <w:tabs>
          <w:tab w:val="left" w:pos="783"/>
        </w:tabs>
        <w:spacing w:before="0" w:line="226" w:lineRule="exact"/>
        <w:ind w:left="20" w:right="20" w:firstLine="580"/>
        <w:jc w:val="both"/>
      </w:pPr>
      <w: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14:paraId="00145BD5" w14:textId="77777777" w:rsidR="00D92DCA" w:rsidRDefault="00D92DCA">
      <w:pPr>
        <w:pStyle w:val="a7"/>
        <w:numPr>
          <w:ilvl w:val="0"/>
          <w:numId w:val="33"/>
        </w:numPr>
        <w:shd w:val="clear" w:color="auto" w:fill="auto"/>
        <w:tabs>
          <w:tab w:val="left" w:pos="716"/>
        </w:tabs>
        <w:spacing w:before="0" w:line="226" w:lineRule="exact"/>
        <w:ind w:left="20" w:right="20" w:firstLine="580"/>
        <w:jc w:val="both"/>
      </w:pPr>
      <w:r>
        <w:t>слив жидких отходов на усовершенствованное покрытие территории или грунт, прилегающую территорию и в колодцы ливневой канализации;</w:t>
      </w:r>
    </w:p>
    <w:p w14:paraId="2813B1E7" w14:textId="77777777" w:rsidR="00D92DCA" w:rsidRDefault="00D92DCA">
      <w:pPr>
        <w:pStyle w:val="a7"/>
        <w:numPr>
          <w:ilvl w:val="0"/>
          <w:numId w:val="33"/>
        </w:numPr>
        <w:shd w:val="clear" w:color="auto" w:fill="auto"/>
        <w:tabs>
          <w:tab w:val="left" w:pos="715"/>
        </w:tabs>
        <w:spacing w:before="0" w:line="226" w:lineRule="exact"/>
        <w:ind w:left="20" w:firstLine="580"/>
        <w:jc w:val="both"/>
      </w:pPr>
      <w:r>
        <w:t>сжигание тары, отходов и мусора.</w:t>
      </w:r>
    </w:p>
    <w:p w14:paraId="169CB540" w14:textId="77777777" w:rsidR="00D92DCA" w:rsidRDefault="00D92DCA">
      <w:pPr>
        <w:pStyle w:val="a7"/>
        <w:numPr>
          <w:ilvl w:val="0"/>
          <w:numId w:val="44"/>
        </w:numPr>
        <w:shd w:val="clear" w:color="auto" w:fill="auto"/>
        <w:tabs>
          <w:tab w:val="left" w:pos="1104"/>
        </w:tabs>
        <w:spacing w:before="0" w:line="226" w:lineRule="exact"/>
        <w:ind w:left="20" w:firstLine="580"/>
        <w:jc w:val="both"/>
      </w:pPr>
      <w:r>
        <w:t>Содержание территорий розничных рынков и ярмарок в зимний период:</w:t>
      </w:r>
    </w:p>
    <w:p w14:paraId="14E2208F" w14:textId="77777777" w:rsidR="00D92DCA" w:rsidRDefault="00D92DCA">
      <w:pPr>
        <w:pStyle w:val="a7"/>
        <w:numPr>
          <w:ilvl w:val="0"/>
          <w:numId w:val="45"/>
        </w:numPr>
        <w:shd w:val="clear" w:color="auto" w:fill="auto"/>
        <w:tabs>
          <w:tab w:val="left" w:pos="1263"/>
        </w:tabs>
        <w:spacing w:before="0" w:line="226" w:lineRule="exact"/>
        <w:ind w:left="20" w:right="20" w:firstLine="580"/>
        <w:jc w:val="both"/>
      </w:pPr>
      <w:r>
        <w:t>В зимний период территории розничных рынков и ярмарок подлежат регулярной очистке от снега и льда. Снежная масса, счищаемая с территории розничных рынков и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рынка или ярмарки производится с учетом обеспечения возможности отвода талых вод в период таяния снега.</w:t>
      </w:r>
    </w:p>
    <w:p w14:paraId="4207CC4A" w14:textId="77777777" w:rsidR="00D92DCA" w:rsidRDefault="00D92DCA">
      <w:pPr>
        <w:pStyle w:val="a7"/>
        <w:numPr>
          <w:ilvl w:val="0"/>
          <w:numId w:val="45"/>
        </w:numPr>
        <w:shd w:val="clear" w:color="auto" w:fill="auto"/>
        <w:tabs>
          <w:tab w:val="left" w:pos="1263"/>
        </w:tabs>
        <w:spacing w:before="0" w:line="226" w:lineRule="exact"/>
        <w:ind w:left="20" w:right="20" w:firstLine="580"/>
        <w:jc w:val="both"/>
      </w:pPr>
      <w:r>
        <w:t>При уборке территорий (прилегающих территорий) розничных рынков и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розничного рынка или ярмарки подъезды к контейнерным площадкам, контейнерам (бункерам) сбора отходов, площадкам для сбора крупногабаритных отходов.</w:t>
      </w:r>
    </w:p>
    <w:p w14:paraId="40351184" w14:textId="77777777" w:rsidR="00D92DCA" w:rsidRDefault="00D92DCA">
      <w:pPr>
        <w:pStyle w:val="a7"/>
        <w:numPr>
          <w:ilvl w:val="0"/>
          <w:numId w:val="45"/>
        </w:numPr>
        <w:shd w:val="clear" w:color="auto" w:fill="auto"/>
        <w:tabs>
          <w:tab w:val="left" w:pos="1254"/>
        </w:tabs>
        <w:spacing w:before="0" w:line="226" w:lineRule="exact"/>
        <w:ind w:left="20" w:right="20" w:firstLine="580"/>
        <w:jc w:val="both"/>
      </w:pPr>
      <w:r>
        <w:t>Расположенные на территориях (прилегающих территориях) розничных рынков и ярмарок тротуары, пешеходные дорожки, места стоянки транспорта, подходы к торговым местам, подъезды для подвоза товаров очищаются от свежевыпавшего снега, уплотненного снега, снежно-ледяных образований, в том числе наледи, до усовершенствованного покрытия. При отсутствии на отдельных участках территории розничных рынков, ярмарок усовершенствованных покрытий снежные массы убираются методом сдвигания с оставлением слоев снега для его последующего уплотнения.</w:t>
      </w:r>
    </w:p>
    <w:p w14:paraId="4EEDDE9A" w14:textId="77777777" w:rsidR="00D92DCA" w:rsidRDefault="00D92DCA">
      <w:pPr>
        <w:pStyle w:val="a7"/>
        <w:shd w:val="clear" w:color="auto" w:fill="auto"/>
        <w:spacing w:before="0" w:line="226" w:lineRule="exact"/>
        <w:ind w:left="20" w:right="20" w:firstLine="580"/>
        <w:jc w:val="both"/>
      </w:pPr>
      <w:r>
        <w:t>Снежная масса, счищаемая с расположенных на территориях (прилегающих территориях) розничных рынков и ярмарок тротуаров, пешеходных дорожек, мест стоянки транспорта, подходов к торговым местам, подъездов для подвоза товаров может складироваться в границах территории розничных рынков и ярмарок в местах, не препятствующих свободному движению пешеходов, проезду автотранспорта, подходу к торговым местам, а также подходу к выходам с территории розничного рынка или ярмарки. Повреждение зеленых насаждений, расположенных на территориях (прилегающих территориях) розничных рынков и ярмарок,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пяти суток после окончания снегоочистки.</w:t>
      </w:r>
    </w:p>
    <w:p w14:paraId="16819822" w14:textId="77777777" w:rsidR="00D92DCA" w:rsidRDefault="00D92DCA">
      <w:pPr>
        <w:pStyle w:val="a7"/>
        <w:numPr>
          <w:ilvl w:val="0"/>
          <w:numId w:val="45"/>
        </w:numPr>
        <w:shd w:val="clear" w:color="auto" w:fill="auto"/>
        <w:tabs>
          <w:tab w:val="left" w:pos="1254"/>
        </w:tabs>
        <w:spacing w:before="0" w:line="226" w:lineRule="exact"/>
        <w:ind w:left="20" w:right="20" w:firstLine="580"/>
        <w:jc w:val="both"/>
      </w:pPr>
      <w: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расположенных на территории розничных рынков и ярмарок производится по мере их образования управляющей розничным рынком компанией или организатором ярмарки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10 см. и от сосулек при наступлении оттепели на сторонах, выходящих на пешеходную зону, должна производиться в кратчайшие сроки.</w:t>
      </w:r>
    </w:p>
    <w:p w14:paraId="04B61032" w14:textId="77777777" w:rsidR="00D92DCA" w:rsidRDefault="00D92DCA">
      <w:pPr>
        <w:pStyle w:val="a7"/>
        <w:shd w:val="clear" w:color="auto" w:fill="auto"/>
        <w:spacing w:before="0" w:line="226" w:lineRule="exact"/>
        <w:ind w:left="20" w:right="20" w:firstLine="580"/>
        <w:jc w:val="both"/>
      </w:pPr>
      <w:r>
        <w:t xml:space="preserve">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w:t>
      </w:r>
      <w:r>
        <w:lastRenderedPageBreak/>
        <w:t xml:space="preserve">участка, а в случае невозможности указанного складирования либо невозможности обеспечения отвода талых вод в период </w:t>
      </w:r>
      <w:proofErr w:type="spellStart"/>
      <w:r>
        <w:t>таяиия</w:t>
      </w:r>
      <w:proofErr w:type="spellEnd"/>
      <w:r>
        <w:t xml:space="preserve"> снега подлежат вывозу на специализированные площадки размещения снега и льда в течение суток.</w:t>
      </w:r>
    </w:p>
    <w:p w14:paraId="5797F859" w14:textId="77777777" w:rsidR="00D92DCA" w:rsidRDefault="00D92DCA">
      <w:pPr>
        <w:pStyle w:val="a7"/>
        <w:numPr>
          <w:ilvl w:val="0"/>
          <w:numId w:val="45"/>
        </w:numPr>
        <w:shd w:val="clear" w:color="auto" w:fill="auto"/>
        <w:tabs>
          <w:tab w:val="left" w:pos="1268"/>
        </w:tabs>
        <w:spacing w:before="0" w:line="226" w:lineRule="exact"/>
        <w:ind w:left="20" w:right="20" w:firstLine="560"/>
        <w:jc w:val="both"/>
      </w:pPr>
      <w:r>
        <w:t>Вывоз снега и ледяных образований с территорий (прилегающих территорий) розничных рынков и ярмарок и их последующее размещение в местах, определяемых в соответствии с настоящими Правилами, осуществляется управляющей розничным рынком компанией или организатором ярмарки, в том числе путем заключения соответствующих договоров со специализированными организациями.</w:t>
      </w:r>
    </w:p>
    <w:p w14:paraId="7C1F5248" w14:textId="77777777" w:rsidR="00D92DCA" w:rsidRDefault="00D92DCA">
      <w:pPr>
        <w:pStyle w:val="a7"/>
        <w:numPr>
          <w:ilvl w:val="0"/>
          <w:numId w:val="45"/>
        </w:numPr>
        <w:shd w:val="clear" w:color="auto" w:fill="auto"/>
        <w:tabs>
          <w:tab w:val="left" w:pos="1282"/>
        </w:tabs>
        <w:spacing w:before="0" w:after="261" w:line="226" w:lineRule="exact"/>
        <w:ind w:left="20" w:right="20" w:firstLine="560"/>
        <w:jc w:val="both"/>
      </w:pPr>
      <w:r>
        <w:t>При осуществлении благоустройства территорий (прилегающих территорий) розничных рынков и ярмарок не допускается выдвижение или перемещение снежных масс с территорий (прилегающих территорий) розничных рынков и ярмарок на проезжую часть улиц, автомобильных дорог и внутриквартальных проездов, а также на иные территории общего пользования.</w:t>
      </w:r>
    </w:p>
    <w:p w14:paraId="58A4A032" w14:textId="77777777" w:rsidR="00D92DCA" w:rsidRPr="008C4349" w:rsidRDefault="00D92DCA" w:rsidP="008C4349">
      <w:pPr>
        <w:pStyle w:val="2"/>
      </w:pPr>
      <w:bookmarkStart w:id="133" w:name="_Toc363818484"/>
      <w:bookmarkStart w:id="134" w:name="_Toc363818961"/>
      <w:bookmarkStart w:id="135" w:name="_Toc103937643"/>
      <w:bookmarkStart w:id="136" w:name="_Toc188970567"/>
      <w:r w:rsidRPr="008C4349">
        <w:t>9.6. Содержание территорий объектов рекреации, а также территорий, прилегающих к водным объектам на</w:t>
      </w:r>
      <w:r w:rsidR="008C4349" w:rsidRPr="008C4349">
        <w:t xml:space="preserve"> </w:t>
      </w:r>
      <w:r w:rsidRPr="008C4349">
        <w:t>территории рабочего поселка Мошково</w:t>
      </w:r>
      <w:bookmarkEnd w:id="133"/>
      <w:bookmarkEnd w:id="134"/>
      <w:bookmarkEnd w:id="135"/>
      <w:bookmarkEnd w:id="136"/>
    </w:p>
    <w:p w14:paraId="3EA28ABC" w14:textId="77777777" w:rsidR="00D92DCA" w:rsidRDefault="00D92DCA">
      <w:pPr>
        <w:pStyle w:val="a7"/>
        <w:numPr>
          <w:ilvl w:val="0"/>
          <w:numId w:val="46"/>
        </w:numPr>
        <w:shd w:val="clear" w:color="auto" w:fill="auto"/>
        <w:tabs>
          <w:tab w:val="left" w:pos="1254"/>
        </w:tabs>
        <w:spacing w:before="0" w:line="226" w:lineRule="exact"/>
        <w:ind w:left="20" w:right="20" w:firstLine="560"/>
        <w:jc w:val="both"/>
      </w:pPr>
      <w:r>
        <w:t>Содержание территорий (прилегающих территорий) объектов рекреации осуществляется собственниками (владельцами) соответствующих территорий.</w:t>
      </w:r>
    </w:p>
    <w:p w14:paraId="7CB12FB3" w14:textId="77777777" w:rsidR="00D92DCA" w:rsidRDefault="00D92DCA">
      <w:pPr>
        <w:pStyle w:val="a7"/>
        <w:shd w:val="clear" w:color="auto" w:fill="auto"/>
        <w:spacing w:before="0" w:line="226" w:lineRule="exact"/>
        <w:ind w:left="20" w:right="20" w:firstLine="560"/>
        <w:jc w:val="both"/>
      </w:pPr>
      <w: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 организуется администрацией рабочего поселка Мошково.</w:t>
      </w:r>
    </w:p>
    <w:p w14:paraId="347FEB53" w14:textId="77777777" w:rsidR="00D92DCA" w:rsidRDefault="00D92DCA">
      <w:pPr>
        <w:pStyle w:val="a7"/>
        <w:numPr>
          <w:ilvl w:val="0"/>
          <w:numId w:val="46"/>
        </w:numPr>
        <w:shd w:val="clear" w:color="auto" w:fill="auto"/>
        <w:tabs>
          <w:tab w:val="left" w:pos="1095"/>
        </w:tabs>
        <w:spacing w:before="0" w:line="226" w:lineRule="exact"/>
        <w:ind w:left="20" w:right="20" w:firstLine="560"/>
        <w:jc w:val="both"/>
      </w:pPr>
      <w:r>
        <w:t xml:space="preserve">Все территории объектов рекреации, за исключением пляжей, должны иметь организованную дорожно- </w:t>
      </w:r>
      <w:proofErr w:type="spellStart"/>
      <w:r>
        <w:t>тропиночную</w:t>
      </w:r>
      <w:proofErr w:type="spellEnd"/>
      <w:r>
        <w:t xml:space="preserve"> сеть или растительный грунт с высеянными травами или зелеными насаждениями.</w:t>
      </w:r>
    </w:p>
    <w:p w14:paraId="2A73AE63" w14:textId="77777777" w:rsidR="00D92DCA" w:rsidRDefault="00D92DCA">
      <w:pPr>
        <w:pStyle w:val="a7"/>
        <w:numPr>
          <w:ilvl w:val="0"/>
          <w:numId w:val="46"/>
        </w:numPr>
        <w:shd w:val="clear" w:color="auto" w:fill="auto"/>
        <w:tabs>
          <w:tab w:val="left" w:pos="1162"/>
        </w:tabs>
        <w:spacing w:before="0" w:line="226" w:lineRule="exact"/>
        <w:ind w:left="20" w:right="20" w:firstLine="560"/>
        <w:jc w:val="both"/>
      </w:pPr>
      <w:r>
        <w:t>Территории объектов рекреации должны содержаться в надлежащем санитарном и техническом состоянии в соответствии с требованиями Санитарных правил и норм СанПиН 42-128-4690-88 «Санитарные правила содержания территорий населенных мест» и иными правовыми актами.</w:t>
      </w:r>
    </w:p>
    <w:p w14:paraId="32F5E0A3" w14:textId="77777777" w:rsidR="00D92DCA" w:rsidRDefault="00D92DCA">
      <w:pPr>
        <w:pStyle w:val="a7"/>
        <w:numPr>
          <w:ilvl w:val="0"/>
          <w:numId w:val="46"/>
        </w:numPr>
        <w:shd w:val="clear" w:color="auto" w:fill="auto"/>
        <w:tabs>
          <w:tab w:val="left" w:pos="1138"/>
        </w:tabs>
        <w:spacing w:before="0" w:line="226" w:lineRule="exact"/>
        <w:ind w:left="20" w:right="20" w:firstLine="560"/>
        <w:jc w:val="both"/>
      </w:pPr>
      <w:r>
        <w:t>Организация накопления, сбора и вывоза смета, бытовых и промышленных отходов с территорий объектов рекреации осуществляется в соответствии с действующим законодательством и настоящими Правилами. Территория объекта рекреации должна быть укомплектована урнами в соответствии с требованиями СанПиН 42</w:t>
      </w:r>
      <w:r>
        <w:softHyphen/>
        <w:t>128-4690-88 «Санитарные правила содержания территорий населенных мест»</w:t>
      </w:r>
    </w:p>
    <w:p w14:paraId="1DB78A6F" w14:textId="77777777" w:rsidR="00D92DCA" w:rsidRDefault="00D92DCA">
      <w:pPr>
        <w:pStyle w:val="a7"/>
        <w:numPr>
          <w:ilvl w:val="0"/>
          <w:numId w:val="46"/>
        </w:numPr>
        <w:shd w:val="clear" w:color="auto" w:fill="auto"/>
        <w:tabs>
          <w:tab w:val="left" w:pos="1079"/>
        </w:tabs>
        <w:spacing w:before="0" w:line="226" w:lineRule="exact"/>
        <w:ind w:left="20" w:firstLine="560"/>
        <w:jc w:val="both"/>
      </w:pPr>
      <w:r>
        <w:t>Уборка территории объекта рекреации производится до 9 часов утра.</w:t>
      </w:r>
    </w:p>
    <w:p w14:paraId="2546872A" w14:textId="77777777" w:rsidR="00D92DCA" w:rsidRDefault="00D92DCA">
      <w:pPr>
        <w:pStyle w:val="a7"/>
        <w:numPr>
          <w:ilvl w:val="0"/>
          <w:numId w:val="46"/>
        </w:numPr>
        <w:shd w:val="clear" w:color="auto" w:fill="auto"/>
        <w:tabs>
          <w:tab w:val="left" w:pos="1114"/>
        </w:tabs>
        <w:spacing w:before="0" w:line="226" w:lineRule="exact"/>
        <w:ind w:left="20" w:right="20" w:firstLine="560"/>
        <w:jc w:val="both"/>
      </w:pPr>
      <w:r>
        <w:t>На озелененных территориях объектов рекреации должны выполняться мероприятия по содержанию зеленых насаждений.</w:t>
      </w:r>
    </w:p>
    <w:p w14:paraId="1DBC0AA3" w14:textId="77777777" w:rsidR="00D92DCA" w:rsidRDefault="00D92DCA">
      <w:pPr>
        <w:pStyle w:val="a7"/>
        <w:numPr>
          <w:ilvl w:val="0"/>
          <w:numId w:val="46"/>
        </w:numPr>
        <w:shd w:val="clear" w:color="auto" w:fill="auto"/>
        <w:tabs>
          <w:tab w:val="left" w:pos="1182"/>
        </w:tabs>
        <w:spacing w:before="0" w:line="226" w:lineRule="exact"/>
        <w:ind w:left="20" w:right="20" w:firstLine="560"/>
        <w:jc w:val="both"/>
      </w:pPr>
      <w:r>
        <w:t>Малые архитектурные формы на территориях объектов рекреации должны быть исправны и обеспечивать безопасность их использования. Содержание малых архитектурных форм осуществляется в соответствии с настоящими Правилами.</w:t>
      </w:r>
    </w:p>
    <w:p w14:paraId="51F0C16B" w14:textId="77777777" w:rsidR="00D92DCA" w:rsidRDefault="00D92DCA">
      <w:pPr>
        <w:pStyle w:val="a7"/>
        <w:numPr>
          <w:ilvl w:val="0"/>
          <w:numId w:val="46"/>
        </w:numPr>
        <w:shd w:val="clear" w:color="auto" w:fill="auto"/>
        <w:tabs>
          <w:tab w:val="left" w:pos="1129"/>
        </w:tabs>
        <w:spacing w:before="0" w:line="226" w:lineRule="exact"/>
        <w:ind w:left="20" w:right="20" w:firstLine="560"/>
        <w:jc w:val="both"/>
      </w:pPr>
      <w: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14:paraId="1C38F42C" w14:textId="77777777" w:rsidR="00D92DCA" w:rsidRDefault="00D92DCA">
      <w:pPr>
        <w:pStyle w:val="a7"/>
        <w:shd w:val="clear" w:color="auto" w:fill="auto"/>
        <w:spacing w:before="0" w:line="226" w:lineRule="exact"/>
        <w:ind w:left="20" w:right="20" w:firstLine="560"/>
        <w:jc w:val="both"/>
      </w:pPr>
      <w:r>
        <w:t>Собственники (владельцы) территорий пляжей обязаны устанавливать знаки безопасности (предупреждающие и запрещающие) в целях обеспечения безопасности на воде.</w:t>
      </w:r>
    </w:p>
    <w:p w14:paraId="4FFC0EB4" w14:textId="77777777" w:rsidR="00D92DCA" w:rsidRDefault="00D92DCA">
      <w:pPr>
        <w:pStyle w:val="a7"/>
        <w:numPr>
          <w:ilvl w:val="0"/>
          <w:numId w:val="46"/>
        </w:numPr>
        <w:shd w:val="clear" w:color="auto" w:fill="auto"/>
        <w:tabs>
          <w:tab w:val="left" w:pos="1074"/>
        </w:tabs>
        <w:spacing w:before="0" w:line="226" w:lineRule="exact"/>
        <w:ind w:left="20" w:firstLine="560"/>
        <w:jc w:val="both"/>
      </w:pPr>
      <w:r>
        <w:t>На территориях объектов рекреации запрещается:</w:t>
      </w:r>
    </w:p>
    <w:p w14:paraId="13CCFD9D" w14:textId="77777777" w:rsidR="00D92DCA" w:rsidRDefault="00D92DCA">
      <w:pPr>
        <w:pStyle w:val="a7"/>
        <w:numPr>
          <w:ilvl w:val="0"/>
          <w:numId w:val="33"/>
        </w:numPr>
        <w:shd w:val="clear" w:color="auto" w:fill="auto"/>
        <w:tabs>
          <w:tab w:val="left" w:pos="695"/>
        </w:tabs>
        <w:spacing w:before="0" w:line="226" w:lineRule="exact"/>
        <w:ind w:left="20" w:firstLine="560"/>
        <w:jc w:val="both"/>
      </w:pPr>
      <w:r>
        <w:t>выгул и купание домашних животных, выпас скота и домашней птицы;</w:t>
      </w:r>
    </w:p>
    <w:p w14:paraId="3A2A2AEE" w14:textId="77777777" w:rsidR="00D92DCA" w:rsidRDefault="00D92DCA">
      <w:pPr>
        <w:pStyle w:val="a7"/>
        <w:numPr>
          <w:ilvl w:val="0"/>
          <w:numId w:val="33"/>
        </w:numPr>
        <w:shd w:val="clear" w:color="auto" w:fill="auto"/>
        <w:tabs>
          <w:tab w:val="left" w:pos="695"/>
        </w:tabs>
        <w:spacing w:before="0" w:line="226" w:lineRule="exact"/>
        <w:ind w:left="20" w:firstLine="560"/>
        <w:jc w:val="both"/>
      </w:pPr>
      <w:r>
        <w:t>стирка белья, ковров;</w:t>
      </w:r>
    </w:p>
    <w:p w14:paraId="7EBDBD74" w14:textId="77777777" w:rsidR="00D92DCA" w:rsidRDefault="00D92DCA">
      <w:pPr>
        <w:pStyle w:val="a7"/>
        <w:numPr>
          <w:ilvl w:val="0"/>
          <w:numId w:val="33"/>
        </w:numPr>
        <w:shd w:val="clear" w:color="auto" w:fill="auto"/>
        <w:tabs>
          <w:tab w:val="left" w:pos="686"/>
        </w:tabs>
        <w:spacing w:before="0" w:line="226" w:lineRule="exact"/>
        <w:ind w:left="20" w:firstLine="560"/>
        <w:jc w:val="both"/>
      </w:pPr>
      <w:r>
        <w:t>установка металлических гаражей;</w:t>
      </w:r>
    </w:p>
    <w:p w14:paraId="501A18E7" w14:textId="77777777" w:rsidR="00D92DCA" w:rsidRDefault="00D92DCA">
      <w:pPr>
        <w:pStyle w:val="a7"/>
        <w:numPr>
          <w:ilvl w:val="0"/>
          <w:numId w:val="33"/>
        </w:numPr>
        <w:shd w:val="clear" w:color="auto" w:fill="auto"/>
        <w:tabs>
          <w:tab w:val="left" w:pos="695"/>
        </w:tabs>
        <w:spacing w:before="0" w:line="226" w:lineRule="exact"/>
        <w:ind w:left="20" w:firstLine="560"/>
        <w:jc w:val="both"/>
      </w:pPr>
      <w:r>
        <w:t>сброс бытового и строительного мусора, грунта;</w:t>
      </w:r>
    </w:p>
    <w:p w14:paraId="143A493C" w14:textId="77777777" w:rsidR="00D92DCA" w:rsidRDefault="00D92DCA">
      <w:pPr>
        <w:pStyle w:val="a7"/>
        <w:numPr>
          <w:ilvl w:val="0"/>
          <w:numId w:val="33"/>
        </w:numPr>
        <w:shd w:val="clear" w:color="auto" w:fill="auto"/>
        <w:tabs>
          <w:tab w:val="left" w:pos="695"/>
        </w:tabs>
        <w:spacing w:before="0" w:line="226" w:lineRule="exact"/>
        <w:ind w:left="20" w:firstLine="560"/>
        <w:jc w:val="both"/>
      </w:pPr>
      <w:r>
        <w:t>повреждение, вырубка деревьев и кустарников в нарушение установленного порядка;</w:t>
      </w:r>
    </w:p>
    <w:p w14:paraId="1B184B2E" w14:textId="77777777" w:rsidR="00D92DCA" w:rsidRDefault="00D92DCA">
      <w:pPr>
        <w:pStyle w:val="a7"/>
        <w:numPr>
          <w:ilvl w:val="0"/>
          <w:numId w:val="33"/>
        </w:numPr>
        <w:shd w:val="clear" w:color="auto" w:fill="auto"/>
        <w:tabs>
          <w:tab w:val="left" w:pos="690"/>
        </w:tabs>
        <w:spacing w:before="0" w:line="226" w:lineRule="exact"/>
        <w:ind w:left="20" w:firstLine="560"/>
        <w:jc w:val="both"/>
      </w:pPr>
      <w:r>
        <w:t>разжигание костров, сжигание веток, листьев деревьев, сухой травы, тополиного пуха, мусора.</w:t>
      </w:r>
    </w:p>
    <w:p w14:paraId="0E08E906" w14:textId="77777777" w:rsidR="00D92DCA" w:rsidRDefault="00D92DCA">
      <w:pPr>
        <w:pStyle w:val="a7"/>
        <w:numPr>
          <w:ilvl w:val="0"/>
          <w:numId w:val="46"/>
        </w:numPr>
        <w:shd w:val="clear" w:color="auto" w:fill="auto"/>
        <w:tabs>
          <w:tab w:val="left" w:pos="1185"/>
        </w:tabs>
        <w:spacing w:before="0" w:line="226" w:lineRule="exact"/>
        <w:ind w:left="20" w:firstLine="560"/>
        <w:jc w:val="both"/>
      </w:pPr>
      <w:r>
        <w:t>Содержание территорий объектов рекреации в зимний период.</w:t>
      </w:r>
    </w:p>
    <w:p w14:paraId="06E03F55" w14:textId="77777777" w:rsidR="00D92DCA" w:rsidRDefault="00D92DCA">
      <w:pPr>
        <w:pStyle w:val="a7"/>
        <w:numPr>
          <w:ilvl w:val="0"/>
          <w:numId w:val="47"/>
        </w:numPr>
        <w:shd w:val="clear" w:color="auto" w:fill="auto"/>
        <w:tabs>
          <w:tab w:val="left" w:pos="1402"/>
        </w:tabs>
        <w:spacing w:before="0" w:line="226" w:lineRule="exact"/>
        <w:ind w:left="20" w:right="20" w:firstLine="560"/>
        <w:jc w:val="both"/>
      </w:pPr>
      <w:r>
        <w:t>При уборке территорий объектов рекреации от снега и льда в первую очередь должны быть расчищены тротуары и дорожки для пешеходов, лестницы, подъезды к контейнерным площадкам, контейнерам (бункерам) сбора отходов, площадкам для сбора крупногабаритных отходов, а также малым архитектурным формам и пространство вокруг них.</w:t>
      </w:r>
    </w:p>
    <w:p w14:paraId="63EA638A" w14:textId="77777777" w:rsidR="00D92DCA" w:rsidRDefault="00D92DCA">
      <w:pPr>
        <w:pStyle w:val="a7"/>
        <w:numPr>
          <w:ilvl w:val="0"/>
          <w:numId w:val="47"/>
        </w:numPr>
        <w:shd w:val="clear" w:color="auto" w:fill="auto"/>
        <w:tabs>
          <w:tab w:val="left" w:pos="1436"/>
        </w:tabs>
        <w:spacing w:before="0" w:line="226" w:lineRule="exact"/>
        <w:ind w:left="20" w:right="20" w:firstLine="560"/>
        <w:jc w:val="both"/>
      </w:pPr>
      <w:r>
        <w:t>При уборке дорог, тротуаров и пешеходных дорожек на территориях объектов рекреации допускается временное складирование снежной массы, не содержащей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14:paraId="31F97FCC" w14:textId="77777777" w:rsidR="00D92DCA" w:rsidRDefault="00D92DCA">
      <w:pPr>
        <w:pStyle w:val="a7"/>
        <w:numPr>
          <w:ilvl w:val="0"/>
          <w:numId w:val="47"/>
        </w:numPr>
        <w:shd w:val="clear" w:color="auto" w:fill="auto"/>
        <w:tabs>
          <w:tab w:val="left" w:pos="1446"/>
        </w:tabs>
        <w:spacing w:before="0" w:line="226" w:lineRule="exact"/>
        <w:ind w:left="20" w:right="20" w:firstLine="560"/>
        <w:jc w:val="both"/>
      </w:pPr>
      <w:r>
        <w:t>Очистка от снега и удаление ледяных образований с крыш, карнизов, балконов, лоджий, водосточных труб, элементов фасадов зданий, строений, сооружений и временных (некапитальных) объектов, расположенных на территории объекта рекреации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10 см. и от сосулек при наступлении оттепели на сторонах, выходящих на пешеходную зону, должна производиться в кратчайшие сроки.</w:t>
      </w:r>
    </w:p>
    <w:p w14:paraId="4BA886B5" w14:textId="77777777" w:rsidR="00D92DCA" w:rsidRDefault="00D92DCA">
      <w:pPr>
        <w:pStyle w:val="a7"/>
        <w:shd w:val="clear" w:color="auto" w:fill="auto"/>
        <w:spacing w:before="0" w:line="226" w:lineRule="exact"/>
        <w:ind w:left="20" w:right="20" w:firstLine="560"/>
        <w:jc w:val="both"/>
      </w:pPr>
      <w: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либо невозможности обеспечения отвода талых вод в период таяния снега подлежат вывозу на специализированные площадки размещения снега и льда в течение суток.</w:t>
      </w:r>
    </w:p>
    <w:p w14:paraId="1B44A02D" w14:textId="77777777" w:rsidR="00D92DCA" w:rsidRDefault="00D92DCA">
      <w:pPr>
        <w:pStyle w:val="a7"/>
        <w:numPr>
          <w:ilvl w:val="0"/>
          <w:numId w:val="47"/>
        </w:numPr>
        <w:shd w:val="clear" w:color="auto" w:fill="auto"/>
        <w:tabs>
          <w:tab w:val="left" w:pos="1431"/>
        </w:tabs>
        <w:spacing w:before="0" w:line="226" w:lineRule="exact"/>
        <w:ind w:left="20" w:right="20" w:firstLine="580"/>
        <w:jc w:val="both"/>
      </w:pPr>
      <w:r>
        <w:t xml:space="preserve">Вывоз снега и ледяных образований с территорий объектов рекреации и их последующее размещение в местах, определяемых в соответствии с настоящими Правилами, осуществляется собственниками (владельцами) </w:t>
      </w:r>
      <w:r>
        <w:lastRenderedPageBreak/>
        <w:t>соответствующих территорий, в том числе путем заключения соответствующих договоров со специализированными организациями.</w:t>
      </w:r>
    </w:p>
    <w:p w14:paraId="32C1B0B2" w14:textId="77777777" w:rsidR="00D92DCA" w:rsidRDefault="00D92DCA">
      <w:pPr>
        <w:pStyle w:val="a7"/>
        <w:numPr>
          <w:ilvl w:val="0"/>
          <w:numId w:val="47"/>
        </w:numPr>
        <w:shd w:val="clear" w:color="auto" w:fill="auto"/>
        <w:tabs>
          <w:tab w:val="left" w:pos="1369"/>
        </w:tabs>
        <w:spacing w:before="0" w:line="226" w:lineRule="exact"/>
        <w:ind w:left="20" w:right="20" w:firstLine="580"/>
        <w:jc w:val="both"/>
      </w:pPr>
      <w:r>
        <w:t>При осуществлении благоустройства территорий объектов рекреации не допускается выдвижение или перемещение снежных масс с территорий объектов рекреации на проезжую часть улиц, автомобильных дорог и внутриквартальных проездов, а также на иные территории общего пользования.</w:t>
      </w:r>
    </w:p>
    <w:p w14:paraId="4BA4680B" w14:textId="77777777" w:rsidR="00D92DCA" w:rsidRDefault="00D92DCA">
      <w:pPr>
        <w:pStyle w:val="a7"/>
        <w:numPr>
          <w:ilvl w:val="0"/>
          <w:numId w:val="46"/>
        </w:numPr>
        <w:shd w:val="clear" w:color="auto" w:fill="auto"/>
        <w:tabs>
          <w:tab w:val="left" w:pos="1220"/>
        </w:tabs>
        <w:spacing w:before="0" w:line="226" w:lineRule="exact"/>
        <w:ind w:left="20" w:right="20" w:firstLine="580"/>
        <w:jc w:val="both"/>
      </w:pPr>
      <w: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 Содержание территорий, прилегающих к водным объектам, отнесенных к территориям общего пользования, организуется администрацией рабочего поселка Мошково, подведомственными ей муниципальными предприятиями и учреждениями.</w:t>
      </w:r>
    </w:p>
    <w:p w14:paraId="7D383D7E" w14:textId="77777777" w:rsidR="00D92DCA" w:rsidRDefault="00D92DCA">
      <w:pPr>
        <w:pStyle w:val="a7"/>
        <w:numPr>
          <w:ilvl w:val="0"/>
          <w:numId w:val="46"/>
        </w:numPr>
        <w:shd w:val="clear" w:color="auto" w:fill="auto"/>
        <w:tabs>
          <w:tab w:val="left" w:pos="1195"/>
        </w:tabs>
        <w:spacing w:before="0" w:line="226" w:lineRule="exact"/>
        <w:ind w:left="20" w:firstLine="580"/>
        <w:jc w:val="both"/>
      </w:pPr>
      <w:r>
        <w:t>На территориях, прилегающих к водным объектам запрещается:</w:t>
      </w:r>
    </w:p>
    <w:p w14:paraId="719C0042" w14:textId="77777777" w:rsidR="00D92DCA" w:rsidRDefault="00D92DCA">
      <w:pPr>
        <w:pStyle w:val="a7"/>
        <w:numPr>
          <w:ilvl w:val="0"/>
          <w:numId w:val="33"/>
        </w:numPr>
        <w:shd w:val="clear" w:color="auto" w:fill="auto"/>
        <w:tabs>
          <w:tab w:val="left" w:pos="715"/>
        </w:tabs>
        <w:spacing w:before="0" w:line="226" w:lineRule="exact"/>
        <w:ind w:left="20" w:firstLine="580"/>
        <w:jc w:val="both"/>
      </w:pPr>
      <w:r>
        <w:t>сброс бытовых и промышленных отходов;</w:t>
      </w:r>
    </w:p>
    <w:p w14:paraId="08C2DCFD" w14:textId="77777777" w:rsidR="00D92DCA" w:rsidRDefault="00D92DCA">
      <w:pPr>
        <w:pStyle w:val="a7"/>
        <w:numPr>
          <w:ilvl w:val="0"/>
          <w:numId w:val="33"/>
        </w:numPr>
        <w:shd w:val="clear" w:color="auto" w:fill="auto"/>
        <w:tabs>
          <w:tab w:val="left" w:pos="715"/>
        </w:tabs>
        <w:spacing w:before="0" w:line="226" w:lineRule="exact"/>
        <w:ind w:left="20" w:firstLine="580"/>
        <w:jc w:val="both"/>
      </w:pPr>
      <w:r>
        <w:t>мытье посуды, иных предметов домашнего обихода;</w:t>
      </w:r>
    </w:p>
    <w:p w14:paraId="36A496E0" w14:textId="77777777" w:rsidR="00D92DCA" w:rsidRDefault="00D92DCA">
      <w:pPr>
        <w:pStyle w:val="a7"/>
        <w:numPr>
          <w:ilvl w:val="0"/>
          <w:numId w:val="33"/>
        </w:numPr>
        <w:shd w:val="clear" w:color="auto" w:fill="auto"/>
        <w:tabs>
          <w:tab w:val="left" w:pos="715"/>
        </w:tabs>
        <w:spacing w:before="0" w:line="226" w:lineRule="exact"/>
        <w:ind w:left="20" w:firstLine="580"/>
        <w:jc w:val="both"/>
      </w:pPr>
      <w:r>
        <w:t xml:space="preserve">выпуск сточных вод из </w:t>
      </w:r>
      <w:proofErr w:type="spellStart"/>
      <w:r>
        <w:t>неканализованных</w:t>
      </w:r>
      <w:proofErr w:type="spellEnd"/>
      <w:r>
        <w:t xml:space="preserve"> жилых домов;</w:t>
      </w:r>
    </w:p>
    <w:p w14:paraId="633CD55B"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засорение, засыпание водоемов или устройство на них запруд;</w:t>
      </w:r>
    </w:p>
    <w:p w14:paraId="2FD1F6ED" w14:textId="77777777" w:rsidR="00D92DCA" w:rsidRDefault="00D92DCA">
      <w:pPr>
        <w:pStyle w:val="a7"/>
        <w:numPr>
          <w:ilvl w:val="0"/>
          <w:numId w:val="46"/>
        </w:numPr>
        <w:shd w:val="clear" w:color="auto" w:fill="auto"/>
        <w:tabs>
          <w:tab w:val="left" w:pos="1201"/>
        </w:tabs>
        <w:spacing w:before="0" w:after="261" w:line="226" w:lineRule="exact"/>
        <w:ind w:left="20" w:right="20" w:firstLine="580"/>
        <w:jc w:val="both"/>
      </w:pPr>
      <w:r>
        <w:t>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14:paraId="24FAA709" w14:textId="77777777" w:rsidR="00D92DCA" w:rsidRPr="008C4349" w:rsidRDefault="00D92DCA" w:rsidP="008C4349">
      <w:pPr>
        <w:pStyle w:val="2"/>
      </w:pPr>
      <w:bookmarkStart w:id="137" w:name="_Toc363818485"/>
      <w:bookmarkStart w:id="138" w:name="_Toc363818962"/>
      <w:bookmarkStart w:id="139" w:name="_Toc103937644"/>
      <w:bookmarkStart w:id="140" w:name="_Toc188970568"/>
      <w:r w:rsidRPr="008C4349">
        <w:t>9.7. Общие требования к вывозу уличного смета, бытовых и промышленных отходов, вывозу и</w:t>
      </w:r>
      <w:r w:rsidR="008C4349" w:rsidRPr="008C4349">
        <w:t xml:space="preserve"> </w:t>
      </w:r>
      <w:r w:rsidRPr="008C4349">
        <w:t>складированию снега и льда</w:t>
      </w:r>
      <w:bookmarkEnd w:id="137"/>
      <w:bookmarkEnd w:id="138"/>
      <w:bookmarkEnd w:id="139"/>
      <w:bookmarkEnd w:id="140"/>
    </w:p>
    <w:p w14:paraId="3EE6BBF1" w14:textId="77777777" w:rsidR="00D92DCA" w:rsidRDefault="00D92DCA">
      <w:pPr>
        <w:pStyle w:val="a7"/>
        <w:numPr>
          <w:ilvl w:val="0"/>
          <w:numId w:val="48"/>
        </w:numPr>
        <w:shd w:val="clear" w:color="auto" w:fill="auto"/>
        <w:tabs>
          <w:tab w:val="left" w:pos="1090"/>
        </w:tabs>
        <w:spacing w:before="0" w:line="226" w:lineRule="exact"/>
        <w:ind w:left="20" w:right="20" w:firstLine="580"/>
        <w:jc w:val="both"/>
      </w:pPr>
      <w:r>
        <w:t>Вывоз уличного смета, бытовых и промышленных отходов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муниципального образования,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настоящими Правилами.</w:t>
      </w:r>
    </w:p>
    <w:p w14:paraId="34C4E4D1" w14:textId="77777777" w:rsidR="00D92DCA" w:rsidRDefault="00D92DCA">
      <w:pPr>
        <w:pStyle w:val="a7"/>
        <w:numPr>
          <w:ilvl w:val="0"/>
          <w:numId w:val="48"/>
        </w:numPr>
        <w:shd w:val="clear" w:color="auto" w:fill="auto"/>
        <w:tabs>
          <w:tab w:val="left" w:pos="1210"/>
        </w:tabs>
        <w:spacing w:before="0" w:line="226" w:lineRule="exact"/>
        <w:ind w:left="20" w:right="20" w:firstLine="580"/>
        <w:jc w:val="both"/>
      </w:pPr>
      <w: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008AFEB8" w14:textId="77777777" w:rsidR="00D92DCA" w:rsidRDefault="00D92DCA">
      <w:pPr>
        <w:pStyle w:val="a7"/>
        <w:shd w:val="clear" w:color="auto" w:fill="auto"/>
        <w:spacing w:before="0" w:line="226" w:lineRule="exact"/>
        <w:ind w:left="20" w:right="20" w:firstLine="580"/>
        <w:jc w:val="both"/>
      </w:pPr>
      <w: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14:paraId="6F5A95AF" w14:textId="77777777" w:rsidR="00D92DCA" w:rsidRDefault="00D92DCA">
      <w:pPr>
        <w:pStyle w:val="a7"/>
        <w:shd w:val="clear" w:color="auto" w:fill="auto"/>
        <w:spacing w:before="0" w:line="226" w:lineRule="exact"/>
        <w:ind w:left="20" w:right="20" w:firstLine="58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14:paraId="012D474D" w14:textId="77777777" w:rsidR="00D92DCA" w:rsidRDefault="00D92DCA">
      <w:pPr>
        <w:pStyle w:val="a7"/>
        <w:numPr>
          <w:ilvl w:val="0"/>
          <w:numId w:val="48"/>
        </w:numPr>
        <w:shd w:val="clear" w:color="auto" w:fill="auto"/>
        <w:tabs>
          <w:tab w:val="left" w:pos="1119"/>
        </w:tabs>
        <w:spacing w:before="0" w:line="226" w:lineRule="exact"/>
        <w:ind w:left="20" w:right="20" w:firstLine="580"/>
        <w:jc w:val="both"/>
      </w:pPr>
      <w:r>
        <w:t>Сбор и вывоз бытовых и промышленных отходов рекомендуется осуществлять по контейнерной или бестарной системе в установленном порядке.</w:t>
      </w:r>
    </w:p>
    <w:p w14:paraId="41150334" w14:textId="77777777" w:rsidR="00D92DCA" w:rsidRDefault="00D92DCA">
      <w:pPr>
        <w:pStyle w:val="a7"/>
        <w:numPr>
          <w:ilvl w:val="0"/>
          <w:numId w:val="48"/>
        </w:numPr>
        <w:shd w:val="clear" w:color="auto" w:fill="auto"/>
        <w:tabs>
          <w:tab w:val="left" w:pos="1124"/>
        </w:tabs>
        <w:spacing w:before="0" w:line="226" w:lineRule="exact"/>
        <w:ind w:left="20" w:right="20" w:firstLine="580"/>
        <w:jc w:val="both"/>
      </w:pPr>
      <w:r>
        <w:t>Вывоз бытовых и промышленных отходов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бытовых и промышленных отходов самостоятельно либо на основании договоров со специализированными организациями.</w:t>
      </w:r>
    </w:p>
    <w:p w14:paraId="5E28BE80" w14:textId="77777777" w:rsidR="00D92DCA" w:rsidRDefault="00D92DCA">
      <w:pPr>
        <w:pStyle w:val="a7"/>
        <w:shd w:val="clear" w:color="auto" w:fill="auto"/>
        <w:spacing w:before="0" w:line="226" w:lineRule="exact"/>
        <w:ind w:left="20" w:right="20" w:firstLine="580"/>
        <w:jc w:val="both"/>
      </w:pPr>
      <w: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 Складирование отходов, образовавшихся во время ремонта, в места временного хранения отходов запрещено.</w:t>
      </w:r>
    </w:p>
    <w:p w14:paraId="5C212D48" w14:textId="77777777" w:rsidR="00D92DCA" w:rsidRDefault="00D92DCA">
      <w:pPr>
        <w:pStyle w:val="a7"/>
        <w:numPr>
          <w:ilvl w:val="0"/>
          <w:numId w:val="48"/>
        </w:numPr>
        <w:shd w:val="clear" w:color="auto" w:fill="auto"/>
        <w:tabs>
          <w:tab w:val="left" w:pos="1177"/>
        </w:tabs>
        <w:spacing w:before="0" w:line="226" w:lineRule="exact"/>
        <w:ind w:left="20" w:right="20" w:firstLine="580"/>
        <w:jc w:val="both"/>
      </w:pPr>
      <w:r>
        <w:t>Для сбора бытовых и промышленных отходов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7FD31BDD" w14:textId="77777777" w:rsidR="00D92DCA" w:rsidRDefault="00D92DCA">
      <w:pPr>
        <w:pStyle w:val="a7"/>
        <w:shd w:val="clear" w:color="auto" w:fill="auto"/>
        <w:spacing w:before="0" w:line="226" w:lineRule="exact"/>
        <w:ind w:left="20" w:right="20" w:firstLine="580"/>
        <w:jc w:val="both"/>
      </w:pPr>
      <w:r>
        <w:t>Разрешение на размещение мест временного хранения отходов дает администрация рабочего поселка Мошково.</w:t>
      </w:r>
    </w:p>
    <w:p w14:paraId="60E0DF06" w14:textId="77777777" w:rsidR="00D92DCA" w:rsidRDefault="00D92DCA">
      <w:pPr>
        <w:pStyle w:val="a7"/>
        <w:numPr>
          <w:ilvl w:val="0"/>
          <w:numId w:val="48"/>
        </w:numPr>
        <w:shd w:val="clear" w:color="auto" w:fill="auto"/>
        <w:tabs>
          <w:tab w:val="left" w:pos="1110"/>
        </w:tabs>
        <w:spacing w:before="0" w:line="226" w:lineRule="exact"/>
        <w:ind w:left="20" w:right="20" w:firstLine="580"/>
        <w:jc w:val="both"/>
      </w:pPr>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2DD8DF31" w14:textId="77777777" w:rsidR="00D92DCA" w:rsidRDefault="00D92DCA">
      <w:pPr>
        <w:pStyle w:val="a7"/>
        <w:numPr>
          <w:ilvl w:val="0"/>
          <w:numId w:val="48"/>
        </w:numPr>
        <w:shd w:val="clear" w:color="auto" w:fill="auto"/>
        <w:tabs>
          <w:tab w:val="left" w:pos="1134"/>
        </w:tabs>
        <w:spacing w:before="0" w:line="226" w:lineRule="exact"/>
        <w:ind w:left="20" w:right="20" w:firstLine="580"/>
        <w:jc w:val="both"/>
      </w:pPr>
      <w:r>
        <w:t>Для предотвращения засорения улиц, площадей, скверов и других общественных мест бытовыми и промышленными отходами рекомендуется устанавливать специально предназначенные для временного хранения отходов емкости малого размера (урны, баки).</w:t>
      </w:r>
    </w:p>
    <w:p w14:paraId="73F737DC" w14:textId="77777777" w:rsidR="00D92DCA" w:rsidRDefault="00D92DCA">
      <w:pPr>
        <w:pStyle w:val="a7"/>
        <w:shd w:val="clear" w:color="auto" w:fill="auto"/>
        <w:spacing w:before="0" w:line="226" w:lineRule="exact"/>
        <w:ind w:left="20" w:right="20" w:firstLine="580"/>
        <w:jc w:val="both"/>
      </w:pPr>
      <w: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6E26E3B0" w14:textId="77777777" w:rsidR="00D92DCA" w:rsidRDefault="00D92DCA">
      <w:pPr>
        <w:pStyle w:val="a7"/>
        <w:shd w:val="clear" w:color="auto" w:fill="auto"/>
        <w:spacing w:before="0" w:line="226" w:lineRule="exact"/>
        <w:ind w:left="20" w:right="20" w:firstLine="58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64F9BF03" w14:textId="77777777" w:rsidR="00D92DCA" w:rsidRDefault="00D92DCA">
      <w:pPr>
        <w:pStyle w:val="a7"/>
        <w:numPr>
          <w:ilvl w:val="0"/>
          <w:numId w:val="48"/>
        </w:numPr>
        <w:shd w:val="clear" w:color="auto" w:fill="auto"/>
        <w:tabs>
          <w:tab w:val="left" w:pos="1143"/>
        </w:tabs>
        <w:spacing w:before="0" w:line="226" w:lineRule="exact"/>
        <w:ind w:left="20" w:right="20" w:firstLine="580"/>
        <w:jc w:val="both"/>
      </w:pPr>
      <w:r>
        <w:t xml:space="preserve">Удаление с контейнерной площадки и прилегающей к ней территории бытовых и промышленных отходов, высыпавшихся при выгрузке из контейнеров в </w:t>
      </w:r>
      <w:proofErr w:type="spellStart"/>
      <w:r>
        <w:t>мусоровозный</w:t>
      </w:r>
      <w:proofErr w:type="spellEnd"/>
      <w:r>
        <w:t xml:space="preserve"> транспорт, рекомендуется производить работникам организации, осуществляющей вывоз отходов.</w:t>
      </w:r>
    </w:p>
    <w:p w14:paraId="5C21BB77" w14:textId="77777777" w:rsidR="00D92DCA" w:rsidRDefault="00D92DCA">
      <w:pPr>
        <w:pStyle w:val="a7"/>
        <w:numPr>
          <w:ilvl w:val="0"/>
          <w:numId w:val="48"/>
        </w:numPr>
        <w:shd w:val="clear" w:color="auto" w:fill="auto"/>
        <w:tabs>
          <w:tab w:val="left" w:pos="1177"/>
        </w:tabs>
        <w:spacing w:before="0" w:line="226" w:lineRule="exact"/>
        <w:ind w:left="20" w:right="20" w:firstLine="580"/>
        <w:jc w:val="both"/>
      </w:pPr>
      <w: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521BB38" w14:textId="77777777" w:rsidR="00D92DCA" w:rsidRDefault="00D92DCA">
      <w:pPr>
        <w:pStyle w:val="a7"/>
        <w:shd w:val="clear" w:color="auto" w:fill="auto"/>
        <w:spacing w:before="0" w:line="226" w:lineRule="exact"/>
        <w:ind w:left="20" w:right="20" w:firstLine="580"/>
        <w:jc w:val="both"/>
      </w:pPr>
      <w: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4A1817E7" w14:textId="77777777" w:rsidR="00D92DCA" w:rsidRDefault="00D92DCA">
      <w:pPr>
        <w:pStyle w:val="a7"/>
        <w:numPr>
          <w:ilvl w:val="0"/>
          <w:numId w:val="48"/>
        </w:numPr>
        <w:shd w:val="clear" w:color="auto" w:fill="auto"/>
        <w:tabs>
          <w:tab w:val="left" w:pos="1239"/>
        </w:tabs>
        <w:spacing w:before="0" w:line="226" w:lineRule="exact"/>
        <w:ind w:left="20" w:right="20" w:firstLine="580"/>
        <w:jc w:val="both"/>
      </w:pPr>
      <w:r>
        <w:t>Вывоз снега и льда с автомобильных дорог общего пользования местного значения, территорий общего пользования, внутриквартальных проездов</w:t>
      </w:r>
      <w:r w:rsidR="00B07DA1">
        <w:t>, придомовых территорий, прилегающих территорий</w:t>
      </w:r>
      <w:r>
        <w:t xml:space="preserve"> и иных объектов благоустройства муниципального образования, а также с территорий, указанных в настоящих Правилах, осуществляется на специально подготовленные площадки (снежные отвалы, </w:t>
      </w:r>
      <w:proofErr w:type="spellStart"/>
      <w:r>
        <w:t>снегоплавильные</w:t>
      </w:r>
      <w:proofErr w:type="spellEnd"/>
      <w:r>
        <w:t xml:space="preserve"> камеры и др.). Место </w:t>
      </w:r>
      <w:r>
        <w:lastRenderedPageBreak/>
        <w:t>размещения указанных площадок в установленном порядке согласовывается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Новосибирской области, а также определяется и организуется с учетом конкретных местных условий, исключая при этом возможность отрицательного воздействия на окружающую среду.</w:t>
      </w:r>
    </w:p>
    <w:p w14:paraId="1959DA7A" w14:textId="77777777" w:rsidR="00D92DCA" w:rsidRDefault="00D92DCA">
      <w:pPr>
        <w:pStyle w:val="a7"/>
        <w:numPr>
          <w:ilvl w:val="0"/>
          <w:numId w:val="48"/>
        </w:numPr>
        <w:shd w:val="clear" w:color="auto" w:fill="auto"/>
        <w:tabs>
          <w:tab w:val="left" w:pos="1230"/>
        </w:tabs>
        <w:spacing w:before="0" w:line="226" w:lineRule="exact"/>
        <w:ind w:left="20" w:right="20" w:firstLine="580"/>
        <w:jc w:val="both"/>
      </w:pPr>
      <w:r>
        <w:t>Места расположения специализированных площадок определяются до 1 сентября и утверждаются муниципальным правовым актом администрации рабочего поселка Мошково.</w:t>
      </w:r>
    </w:p>
    <w:p w14:paraId="271F40D4" w14:textId="77777777" w:rsidR="00D92DCA" w:rsidRDefault="00D92DCA">
      <w:pPr>
        <w:pStyle w:val="a7"/>
        <w:shd w:val="clear" w:color="auto" w:fill="auto"/>
        <w:spacing w:before="0" w:line="226" w:lineRule="exact"/>
        <w:ind w:left="20" w:right="20" w:firstLine="580"/>
        <w:jc w:val="both"/>
      </w:pPr>
      <w:r>
        <w:t>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законодательство и настоящих Правил.</w:t>
      </w:r>
    </w:p>
    <w:p w14:paraId="7506DBEE" w14:textId="77777777" w:rsidR="00D92DCA" w:rsidRDefault="00D92DCA">
      <w:pPr>
        <w:pStyle w:val="a7"/>
        <w:numPr>
          <w:ilvl w:val="0"/>
          <w:numId w:val="48"/>
        </w:numPr>
        <w:shd w:val="clear" w:color="auto" w:fill="auto"/>
        <w:tabs>
          <w:tab w:val="left" w:pos="1345"/>
        </w:tabs>
        <w:spacing w:before="0" w:line="226" w:lineRule="exact"/>
        <w:ind w:left="20" w:right="20" w:firstLine="580"/>
        <w:jc w:val="both"/>
      </w:pPr>
      <w:r>
        <w:t>Организация обустройства и деятельности специализированных площадок осуществляется администрацией рабочего поселка Мошково.</w:t>
      </w:r>
    </w:p>
    <w:p w14:paraId="23302E47" w14:textId="77777777" w:rsidR="00D92DCA" w:rsidRDefault="00D92DCA">
      <w:pPr>
        <w:pStyle w:val="a7"/>
        <w:shd w:val="clear" w:color="auto" w:fill="auto"/>
        <w:spacing w:before="0" w:line="226" w:lineRule="exact"/>
        <w:ind w:left="20" w:right="20" w:firstLine="580"/>
        <w:jc w:val="both"/>
      </w:pPr>
      <w:r>
        <w:t>Специализированные площадки оборудуются подъездными путями, освещением, бытовыми помещениями и ограждением.</w:t>
      </w:r>
    </w:p>
    <w:p w14:paraId="0A6C142A" w14:textId="77777777" w:rsidR="00D92DCA" w:rsidRDefault="00D92DCA">
      <w:pPr>
        <w:pStyle w:val="a7"/>
        <w:numPr>
          <w:ilvl w:val="0"/>
          <w:numId w:val="48"/>
        </w:numPr>
        <w:shd w:val="clear" w:color="auto" w:fill="auto"/>
        <w:tabs>
          <w:tab w:val="left" w:pos="1234"/>
        </w:tabs>
        <w:spacing w:before="0" w:line="226" w:lineRule="exact"/>
        <w:ind w:left="20" w:right="20" w:firstLine="580"/>
        <w:jc w:val="both"/>
      </w:pPr>
      <w:r>
        <w:t>Запрещается вывоз и складирование снега и скола льда в места, не предусмотренные настоящими Правилами</w:t>
      </w:r>
      <w:r w:rsidR="00FB4925">
        <w:t>.</w:t>
      </w:r>
    </w:p>
    <w:p w14:paraId="6F4E55D6" w14:textId="77777777" w:rsidR="00D92DCA" w:rsidRDefault="00D92DCA">
      <w:pPr>
        <w:pStyle w:val="a7"/>
        <w:numPr>
          <w:ilvl w:val="0"/>
          <w:numId w:val="48"/>
        </w:numPr>
        <w:shd w:val="clear" w:color="auto" w:fill="auto"/>
        <w:tabs>
          <w:tab w:val="left" w:pos="1196"/>
        </w:tabs>
        <w:spacing w:before="0" w:line="226" w:lineRule="exact"/>
        <w:ind w:left="20" w:right="20" w:firstLine="580"/>
        <w:jc w:val="both"/>
      </w:pPr>
      <w:r>
        <w:t>Не допускается размещение на специализированных площадках снега и льда, загрязненного отходами производства и потребления.</w:t>
      </w:r>
    </w:p>
    <w:p w14:paraId="2B3FF6FE" w14:textId="77777777" w:rsidR="00D92DCA" w:rsidRDefault="00D92DCA">
      <w:pPr>
        <w:pStyle w:val="a7"/>
        <w:numPr>
          <w:ilvl w:val="0"/>
          <w:numId w:val="48"/>
        </w:numPr>
        <w:shd w:val="clear" w:color="auto" w:fill="auto"/>
        <w:tabs>
          <w:tab w:val="left" w:pos="1201"/>
        </w:tabs>
        <w:spacing w:before="0" w:after="261" w:line="226" w:lineRule="exact"/>
        <w:ind w:left="20" w:right="20" w:firstLine="580"/>
        <w:jc w:val="both"/>
      </w:pPr>
      <w:r>
        <w:t>Специализированные площадки после снеготаяния должны быть очищены от мусора и благоустроены организациями их эксплуатирующими, либо привлеченными в</w:t>
      </w:r>
      <w:r w:rsidR="00B07DA1">
        <w:t xml:space="preserve"> </w:t>
      </w:r>
      <w:r>
        <w:t>установленном порядке.</w:t>
      </w:r>
    </w:p>
    <w:p w14:paraId="4FF338AD" w14:textId="77777777" w:rsidR="00D92DCA" w:rsidRDefault="00D92DCA" w:rsidP="008C4349">
      <w:pPr>
        <w:pStyle w:val="1"/>
      </w:pPr>
      <w:bookmarkStart w:id="141" w:name="bookmark26"/>
      <w:bookmarkStart w:id="142" w:name="_Toc363818486"/>
      <w:bookmarkStart w:id="143" w:name="_Toc363818963"/>
      <w:bookmarkStart w:id="144" w:name="_Toc103937645"/>
      <w:bookmarkStart w:id="145" w:name="_Toc188970569"/>
      <w:r>
        <w:t>10. Производство земляных работ на территории рабочего поселка Мошково</w:t>
      </w:r>
      <w:bookmarkEnd w:id="141"/>
      <w:bookmarkEnd w:id="142"/>
      <w:bookmarkEnd w:id="143"/>
      <w:bookmarkEnd w:id="144"/>
      <w:bookmarkEnd w:id="145"/>
    </w:p>
    <w:p w14:paraId="40D22CD9" w14:textId="77777777" w:rsidR="00D92DCA" w:rsidRDefault="00D92DCA">
      <w:pPr>
        <w:pStyle w:val="a7"/>
        <w:numPr>
          <w:ilvl w:val="0"/>
          <w:numId w:val="49"/>
        </w:numPr>
        <w:shd w:val="clear" w:color="auto" w:fill="auto"/>
        <w:tabs>
          <w:tab w:val="left" w:pos="1086"/>
        </w:tabs>
        <w:spacing w:before="0" w:line="226" w:lineRule="exact"/>
        <w:ind w:left="20" w:right="20" w:firstLine="580"/>
        <w:jc w:val="both"/>
      </w:pPr>
      <w:r>
        <w:t>Предусмотренные настоящим разделом правила производства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рабочего поселка Мошково.</w:t>
      </w:r>
    </w:p>
    <w:p w14:paraId="5A0F5F2A" w14:textId="77777777" w:rsidR="00D92DCA" w:rsidRDefault="00D92DCA">
      <w:pPr>
        <w:pStyle w:val="a7"/>
        <w:numPr>
          <w:ilvl w:val="0"/>
          <w:numId w:val="49"/>
        </w:numPr>
        <w:shd w:val="clear" w:color="auto" w:fill="auto"/>
        <w:tabs>
          <w:tab w:val="left" w:pos="1042"/>
        </w:tabs>
        <w:spacing w:before="0" w:line="226" w:lineRule="exact"/>
        <w:ind w:left="20" w:right="20" w:firstLine="580"/>
        <w:jc w:val="both"/>
      </w:pPr>
      <w:r>
        <w:t>Производство земляных работ должно осуществляться только на основании специального разрешения - ордера на производство земляных работ (далее по тексту раздела - ордер), выданного в установленном порядке администрацией рабочего поселка Мошково (далее по тексту раздела - Уполномоченный орган).</w:t>
      </w:r>
    </w:p>
    <w:p w14:paraId="1AC2C266" w14:textId="77777777" w:rsidR="00D92DCA" w:rsidRDefault="00D92DCA">
      <w:pPr>
        <w:pStyle w:val="a7"/>
        <w:shd w:val="clear" w:color="auto" w:fill="auto"/>
        <w:spacing w:before="0" w:line="226" w:lineRule="exact"/>
        <w:ind w:left="20" w:right="20" w:firstLine="580"/>
        <w:jc w:val="both"/>
      </w:pPr>
      <w:r>
        <w:t>Производство земляных работ без получения в установленном порядке ордера влечет за собой ответственность, предусмотренную действующим законодательством.</w:t>
      </w:r>
    </w:p>
    <w:p w14:paraId="3CA88B5C" w14:textId="77777777" w:rsidR="00D92DCA" w:rsidRDefault="00D92DCA">
      <w:pPr>
        <w:pStyle w:val="a7"/>
        <w:numPr>
          <w:ilvl w:val="0"/>
          <w:numId w:val="49"/>
        </w:numPr>
        <w:shd w:val="clear" w:color="auto" w:fill="auto"/>
        <w:tabs>
          <w:tab w:val="left" w:pos="1047"/>
        </w:tabs>
        <w:spacing w:before="0" w:line="226" w:lineRule="exact"/>
        <w:ind w:left="20" w:right="20" w:firstLine="580"/>
        <w:jc w:val="both"/>
      </w:pPr>
      <w:r>
        <w:t>Ордер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14:paraId="28F72D21" w14:textId="77777777" w:rsidR="00D92DCA" w:rsidRDefault="00D92DCA">
      <w:pPr>
        <w:pStyle w:val="a7"/>
        <w:numPr>
          <w:ilvl w:val="0"/>
          <w:numId w:val="49"/>
        </w:numPr>
        <w:shd w:val="clear" w:color="auto" w:fill="auto"/>
        <w:tabs>
          <w:tab w:val="left" w:pos="1047"/>
        </w:tabs>
        <w:spacing w:before="0" w:line="226" w:lineRule="exact"/>
        <w:ind w:left="20" w:right="20" w:firstLine="580"/>
        <w:jc w:val="both"/>
      </w:pPr>
      <w:r>
        <w:t>Заказчик земляных работ, которому выдан ордер, несет ответственность за безопасное и своевременное (то есть в указанные в ордере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14:paraId="2D8B0343" w14:textId="77777777" w:rsidR="00D92DCA" w:rsidRDefault="00D92DCA">
      <w:pPr>
        <w:pStyle w:val="a7"/>
        <w:shd w:val="clear" w:color="auto" w:fill="auto"/>
        <w:spacing w:before="0" w:line="226" w:lineRule="exact"/>
        <w:ind w:left="20" w:right="20" w:firstLine="580"/>
        <w:jc w:val="both"/>
      </w:pPr>
      <w:r>
        <w:t>В случае если земляные работы производились без полученного в установленном порядке ордера,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4908E4A0" w14:textId="77777777" w:rsidR="00D92DCA" w:rsidRDefault="00D92DCA">
      <w:pPr>
        <w:pStyle w:val="a7"/>
        <w:numPr>
          <w:ilvl w:val="0"/>
          <w:numId w:val="49"/>
        </w:numPr>
        <w:shd w:val="clear" w:color="auto" w:fill="auto"/>
        <w:tabs>
          <w:tab w:val="left" w:pos="1081"/>
        </w:tabs>
        <w:spacing w:before="0" w:line="226" w:lineRule="exact"/>
        <w:ind w:left="20" w:right="20" w:firstLine="580"/>
        <w:jc w:val="both"/>
      </w:pPr>
      <w:r>
        <w:t>Для получения ордера организация (лицо), указанная (указанное) в пункте 10.3 настоящего раздела, предоставляет в Уполномоченный орган следующие документы:</w:t>
      </w:r>
    </w:p>
    <w:p w14:paraId="7537AC4F" w14:textId="77777777" w:rsidR="00D92DCA" w:rsidRDefault="00D92DCA">
      <w:pPr>
        <w:pStyle w:val="a7"/>
        <w:shd w:val="clear" w:color="auto" w:fill="auto"/>
        <w:tabs>
          <w:tab w:val="left" w:pos="884"/>
        </w:tabs>
        <w:spacing w:before="0" w:line="226" w:lineRule="exact"/>
        <w:ind w:left="20" w:right="20" w:firstLine="580"/>
        <w:jc w:val="both"/>
      </w:pPr>
      <w:r>
        <w:t>а)</w:t>
      </w:r>
      <w:r>
        <w:tab/>
        <w:t>заявку на выдачу ордера, подписанную заказчиком земляных работ или его представителем, - с приложением копий документов, удостоверяющих права (полномочия) лица, подписавшего заявку (если заказчиком работ выступает организация или если заявка подписана представителем). В заявке отражаются: место жительства (место нахождения) заказчика работ, фамилия, имя, отчество заказчика работ (наименование заказчика работ и фамилия, имя, отчество его руководителя); наименование, объем, способ и место подлежащих выполнению работ; вид покрытия, которое будет разрушено в результате проведения работ;</w:t>
      </w:r>
    </w:p>
    <w:p w14:paraId="73DA38E6" w14:textId="77777777" w:rsidR="00D92DCA" w:rsidRDefault="00D92DCA">
      <w:pPr>
        <w:pStyle w:val="a7"/>
        <w:shd w:val="clear" w:color="auto" w:fill="auto"/>
        <w:tabs>
          <w:tab w:val="left" w:pos="980"/>
        </w:tabs>
        <w:spacing w:before="0" w:line="226" w:lineRule="exact"/>
        <w:ind w:left="20" w:right="20" w:firstLine="580"/>
        <w:jc w:val="both"/>
      </w:pPr>
      <w:r>
        <w:t>б)</w:t>
      </w:r>
      <w:r>
        <w:tab/>
        <w:t xml:space="preserve">утвержденную проектно-сметную документацию, согласованную с владельцами и лицами, осуществляющими эксплуатацию инженерных коммуникаций, правообладателями земельных участков, на которых планируется проведение земляных работ, жилищно-эксплуатационными организациями, а при их отсутствии - с собственниками помещений в многоквартирном доме (в случае если производство работ осуществляется на территориях, входящих в состав общего имущества многоквартирного дома, </w:t>
      </w:r>
      <w:proofErr w:type="spellStart"/>
      <w:r>
        <w:t>внутридворовых</w:t>
      </w:r>
      <w:proofErr w:type="spellEnd"/>
      <w:r>
        <w:t xml:space="preserve"> и прилегающих к дому территориях), уполномоченными органами, осуществляющими в соответствии с действующим законодательством и муниципальными правовыми актами контрольно-надзорные функции на территории, планируемой для проведения земляных работ (далее - заинтересованные лица). В случае если в соответствии с действующим законодательством наличие проектно-сметной документации не требуется, предоставляются только согласования указанных заинтересованных лиц;</w:t>
      </w:r>
    </w:p>
    <w:p w14:paraId="15C5C678" w14:textId="77777777" w:rsidR="00D92DCA" w:rsidRDefault="00D92DCA">
      <w:pPr>
        <w:pStyle w:val="a7"/>
        <w:shd w:val="clear" w:color="auto" w:fill="auto"/>
        <w:spacing w:before="0" w:line="226" w:lineRule="exact"/>
        <w:ind w:left="20" w:firstLine="580"/>
        <w:jc w:val="both"/>
      </w:pPr>
      <w:r>
        <w:t>в) проект производства работ, содержащий сроки их выполнения.</w:t>
      </w:r>
    </w:p>
    <w:p w14:paraId="5F5BA742" w14:textId="77777777" w:rsidR="00D92DCA" w:rsidRDefault="00D92DCA">
      <w:pPr>
        <w:pStyle w:val="a7"/>
        <w:numPr>
          <w:ilvl w:val="0"/>
          <w:numId w:val="49"/>
        </w:numPr>
        <w:shd w:val="clear" w:color="auto" w:fill="auto"/>
        <w:tabs>
          <w:tab w:val="left" w:pos="1090"/>
        </w:tabs>
        <w:spacing w:before="0" w:line="226" w:lineRule="exact"/>
        <w:ind w:left="20" w:right="20" w:firstLine="580"/>
        <w:jc w:val="both"/>
      </w:pPr>
      <w:r>
        <w:t xml:space="preserve">Ордер на производство земляных работ на территории рабочего поселка Мошково выдается при условии заключения заказчиком земляных работ с Уполномоченным органом соглашения о производстве земляных работ на территории муниципального образования,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w:t>
      </w:r>
      <w:r>
        <w:lastRenderedPageBreak/>
        <w:t>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14:paraId="5A2C7B9F" w14:textId="77777777" w:rsidR="00D92DCA" w:rsidRDefault="00D92DCA">
      <w:pPr>
        <w:pStyle w:val="a7"/>
        <w:numPr>
          <w:ilvl w:val="0"/>
          <w:numId w:val="49"/>
        </w:numPr>
        <w:shd w:val="clear" w:color="auto" w:fill="auto"/>
        <w:tabs>
          <w:tab w:val="left" w:pos="1057"/>
        </w:tabs>
        <w:spacing w:before="0" w:line="226" w:lineRule="exact"/>
        <w:ind w:left="20" w:right="20" w:firstLine="580"/>
        <w:jc w:val="both"/>
      </w:pPr>
      <w:r>
        <w:t>В ордере на производство земляных работ указываются следующие сведения: наименование (фамилия, имя, отчество) и место нахождения (место жительства) заказчика земляных работ; фамилия, имя, отчество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14:paraId="778F6B22" w14:textId="77777777" w:rsidR="00D92DCA" w:rsidRDefault="00D92DCA">
      <w:pPr>
        <w:pStyle w:val="a7"/>
        <w:numPr>
          <w:ilvl w:val="0"/>
          <w:numId w:val="49"/>
        </w:numPr>
        <w:shd w:val="clear" w:color="auto" w:fill="auto"/>
        <w:tabs>
          <w:tab w:val="left" w:pos="1066"/>
        </w:tabs>
        <w:spacing w:before="0" w:line="226" w:lineRule="exact"/>
        <w:ind w:left="20" w:right="20" w:firstLine="580"/>
        <w:jc w:val="both"/>
      </w:pPr>
      <w:r>
        <w:t>По истечении срока, в течение которого разрешается производство работ, указанного в ордере, ордер теряет свою силу и не может служить основанием производства работ. В случае если срок действия выданного ордера истек должен быть получен новый ордер.</w:t>
      </w:r>
    </w:p>
    <w:p w14:paraId="540DF887" w14:textId="77777777" w:rsidR="00D92DCA" w:rsidRDefault="00D92DCA">
      <w:pPr>
        <w:pStyle w:val="a7"/>
        <w:shd w:val="clear" w:color="auto" w:fill="auto"/>
        <w:spacing w:before="0" w:line="226" w:lineRule="exact"/>
        <w:ind w:left="20" w:right="20" w:firstLine="580"/>
        <w:jc w:val="both"/>
      </w:pPr>
      <w:r>
        <w:t>Для получения нового ордера в Уполномоченный орган предоставляется заявка на получение ордера, в которой должны быть изложены причины нарушения сроков производства работ, указанных в первоначально выданном ордере.</w:t>
      </w:r>
    </w:p>
    <w:p w14:paraId="37043294" w14:textId="77777777" w:rsidR="00D92DCA" w:rsidRDefault="00D92DCA">
      <w:pPr>
        <w:pStyle w:val="a7"/>
        <w:shd w:val="clear" w:color="auto" w:fill="auto"/>
        <w:spacing w:before="0" w:line="226" w:lineRule="exact"/>
        <w:ind w:left="20" w:right="20" w:firstLine="580"/>
        <w:jc w:val="both"/>
      </w:pPr>
      <w:r>
        <w:t>В случае нарушения организацией (лицом), которой (которому) выдан ордер,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Уполномоченным органом сроки, Уполномоченный орган признает выданный ордер недействительным, о чем в письменной форме уведомляет организацию (лицо), которой (которому) выдан ордер.</w:t>
      </w:r>
    </w:p>
    <w:p w14:paraId="371521F2" w14:textId="77777777" w:rsidR="00D92DCA" w:rsidRDefault="00D92DCA">
      <w:pPr>
        <w:pStyle w:val="a7"/>
        <w:numPr>
          <w:ilvl w:val="0"/>
          <w:numId w:val="49"/>
        </w:numPr>
        <w:shd w:val="clear" w:color="auto" w:fill="auto"/>
        <w:tabs>
          <w:tab w:val="left" w:pos="1090"/>
        </w:tabs>
        <w:spacing w:before="0" w:line="226" w:lineRule="exact"/>
        <w:ind w:left="20" w:right="20" w:firstLine="580"/>
        <w:jc w:val="both"/>
      </w:pPr>
      <w:r>
        <w:t>При необходимости устранить аварию (повреждения) на инженерных коммуникациях их владелец обязан:</w:t>
      </w:r>
    </w:p>
    <w:p w14:paraId="40C41403" w14:textId="77777777" w:rsidR="00D92DCA" w:rsidRDefault="00D92DCA">
      <w:pPr>
        <w:pStyle w:val="a7"/>
        <w:numPr>
          <w:ilvl w:val="0"/>
          <w:numId w:val="33"/>
        </w:numPr>
        <w:shd w:val="clear" w:color="auto" w:fill="auto"/>
        <w:tabs>
          <w:tab w:val="left" w:pos="715"/>
        </w:tabs>
        <w:spacing w:before="0" w:line="226" w:lineRule="exact"/>
        <w:ind w:left="20" w:firstLine="580"/>
        <w:jc w:val="both"/>
      </w:pPr>
      <w:r>
        <w:t>в течение суток поставить в известность об этом Уполномоченный орган;</w:t>
      </w:r>
    </w:p>
    <w:p w14:paraId="3D407B6D" w14:textId="77777777" w:rsidR="00D92DCA" w:rsidRDefault="00D92DCA">
      <w:pPr>
        <w:pStyle w:val="a7"/>
        <w:numPr>
          <w:ilvl w:val="0"/>
          <w:numId w:val="33"/>
        </w:numPr>
        <w:shd w:val="clear" w:color="auto" w:fill="auto"/>
        <w:tabs>
          <w:tab w:val="left" w:pos="754"/>
        </w:tabs>
        <w:spacing w:before="0" w:line="226" w:lineRule="exact"/>
        <w:ind w:left="20" w:right="20" w:firstLine="580"/>
        <w:jc w:val="both"/>
      </w:pPr>
      <w:r>
        <w:t>принять все необходимые меры, обеспечивающие безопасность в зоне проведения работ, в том числе безопасность дорожного движения;</w:t>
      </w:r>
    </w:p>
    <w:p w14:paraId="6DCBD13F" w14:textId="77777777" w:rsidR="00D92DCA" w:rsidRDefault="00D92DCA">
      <w:pPr>
        <w:pStyle w:val="a7"/>
        <w:numPr>
          <w:ilvl w:val="0"/>
          <w:numId w:val="33"/>
        </w:numPr>
        <w:shd w:val="clear" w:color="auto" w:fill="auto"/>
        <w:tabs>
          <w:tab w:val="left" w:pos="715"/>
        </w:tabs>
        <w:spacing w:before="0" w:line="226" w:lineRule="exact"/>
        <w:ind w:left="20" w:firstLine="580"/>
        <w:jc w:val="both"/>
      </w:pPr>
      <w:r>
        <w:t>согласовать условия производства земляных работ с заинтересованными лицами;</w:t>
      </w:r>
    </w:p>
    <w:p w14:paraId="3F27571F" w14:textId="77777777" w:rsidR="00D92DCA" w:rsidRDefault="00D92DCA">
      <w:pPr>
        <w:pStyle w:val="a7"/>
        <w:numPr>
          <w:ilvl w:val="0"/>
          <w:numId w:val="33"/>
        </w:numPr>
        <w:shd w:val="clear" w:color="auto" w:fill="auto"/>
        <w:tabs>
          <w:tab w:val="left" w:pos="726"/>
        </w:tabs>
        <w:spacing w:before="0" w:line="226" w:lineRule="exact"/>
        <w:ind w:left="20" w:right="20" w:firstLine="580"/>
        <w:jc w:val="both"/>
      </w:pPr>
      <w:r>
        <w:t>в течение трех суток с момента начала производства земляных работ получить в Уполномоченном органе ордер. Ордер при необходимости устранения аварии (повреждений) на инженерных коммуникациях выдается на основании заявки, поданной в соответствии с пунктом 10.5 настоящего раздела, а также при условии заключения соглашения о производстве земляных работ в соответствии с пунктом 10.6 настоящего раздела;</w:t>
      </w:r>
    </w:p>
    <w:p w14:paraId="63461634" w14:textId="77777777" w:rsidR="00D92DCA" w:rsidRDefault="00D92DCA">
      <w:pPr>
        <w:pStyle w:val="a7"/>
        <w:numPr>
          <w:ilvl w:val="0"/>
          <w:numId w:val="33"/>
        </w:numPr>
        <w:shd w:val="clear" w:color="auto" w:fill="auto"/>
        <w:tabs>
          <w:tab w:val="left" w:pos="783"/>
        </w:tabs>
        <w:spacing w:before="0" w:line="226" w:lineRule="exact"/>
        <w:ind w:left="20" w:right="20" w:firstLine="580"/>
        <w:jc w:val="both"/>
      </w:pPr>
      <w:r>
        <w:t>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w:t>
      </w:r>
    </w:p>
    <w:p w14:paraId="12CEAFD8" w14:textId="77777777" w:rsidR="00D92DCA" w:rsidRDefault="00D92DCA">
      <w:pPr>
        <w:pStyle w:val="a7"/>
        <w:numPr>
          <w:ilvl w:val="0"/>
          <w:numId w:val="49"/>
        </w:numPr>
        <w:shd w:val="clear" w:color="auto" w:fill="auto"/>
        <w:tabs>
          <w:tab w:val="left" w:pos="1263"/>
        </w:tabs>
        <w:spacing w:before="0" w:line="226" w:lineRule="exact"/>
        <w:ind w:left="20" w:right="20" w:firstLine="580"/>
        <w:jc w:val="both"/>
      </w:pPr>
      <w:r>
        <w:t>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Уполномоченный орган.</w:t>
      </w:r>
    </w:p>
    <w:p w14:paraId="1E3CBAFA" w14:textId="77777777" w:rsidR="00D92DCA" w:rsidRDefault="00D92DCA">
      <w:pPr>
        <w:pStyle w:val="a7"/>
        <w:numPr>
          <w:ilvl w:val="0"/>
          <w:numId w:val="49"/>
        </w:numPr>
        <w:shd w:val="clear" w:color="auto" w:fill="auto"/>
        <w:tabs>
          <w:tab w:val="left" w:pos="1186"/>
        </w:tabs>
        <w:spacing w:before="0" w:line="226" w:lineRule="exact"/>
        <w:ind w:left="20" w:right="20" w:firstLine="580"/>
        <w:jc w:val="both"/>
      </w:pPr>
      <w:r>
        <w:t>Не допускаются плановые работы, связанные с разрушением дорожного и тротуарного покрытия магистральных улиц и дорог, в течение трех лет с момента окончания их строительства (реконструкции) или капитального ремонта.</w:t>
      </w:r>
    </w:p>
    <w:p w14:paraId="1ADDC391" w14:textId="77777777" w:rsidR="00D92DCA" w:rsidRDefault="00D92DCA">
      <w:pPr>
        <w:pStyle w:val="a7"/>
        <w:numPr>
          <w:ilvl w:val="0"/>
          <w:numId w:val="49"/>
        </w:numPr>
        <w:shd w:val="clear" w:color="auto" w:fill="auto"/>
        <w:tabs>
          <w:tab w:val="left" w:pos="1302"/>
        </w:tabs>
        <w:spacing w:before="0" w:line="226" w:lineRule="exact"/>
        <w:ind w:left="20" w:right="20" w:firstLine="580"/>
        <w:jc w:val="both"/>
      </w:pPr>
      <w:r>
        <w:t>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В исключительных случаях, когда соответствующие работы в данных условиях не могут быть выполнены закрытым (бестраншейным) способом, обеспечивающим сохранность соответствующего покрытия, по согласованию с Уполномоченным органом земляные работы могут производиться открытым способом.</w:t>
      </w:r>
    </w:p>
    <w:p w14:paraId="48A454BD" w14:textId="77777777" w:rsidR="00D92DCA" w:rsidRDefault="00D92DCA">
      <w:pPr>
        <w:pStyle w:val="a7"/>
        <w:shd w:val="clear" w:color="auto" w:fill="auto"/>
        <w:spacing w:before="0" w:line="226" w:lineRule="exact"/>
        <w:ind w:left="20" w:right="20" w:firstLine="580"/>
        <w:jc w:val="both"/>
      </w:pPr>
      <w: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14:paraId="63539FF0" w14:textId="77777777" w:rsidR="00D92DCA" w:rsidRDefault="00D92DCA">
      <w:pPr>
        <w:pStyle w:val="a7"/>
        <w:numPr>
          <w:ilvl w:val="0"/>
          <w:numId w:val="49"/>
        </w:numPr>
        <w:shd w:val="clear" w:color="auto" w:fill="auto"/>
        <w:tabs>
          <w:tab w:val="left" w:pos="1133"/>
        </w:tabs>
        <w:spacing w:before="0" w:line="226" w:lineRule="exact"/>
        <w:ind w:left="20" w:firstLine="580"/>
        <w:jc w:val="both"/>
      </w:pPr>
      <w:r>
        <w:t>В целях обеспечения требований безопасности заказчик земляных работ обязан:</w:t>
      </w:r>
    </w:p>
    <w:p w14:paraId="1A2BACC1" w14:textId="77777777" w:rsidR="00D92DCA" w:rsidRDefault="00D92DCA">
      <w:pPr>
        <w:pStyle w:val="a7"/>
        <w:numPr>
          <w:ilvl w:val="0"/>
          <w:numId w:val="33"/>
        </w:numPr>
        <w:shd w:val="clear" w:color="auto" w:fill="auto"/>
        <w:tabs>
          <w:tab w:val="left" w:pos="798"/>
        </w:tabs>
        <w:spacing w:before="0" w:line="226" w:lineRule="exact"/>
        <w:ind w:left="20" w:right="20" w:firstLine="580"/>
        <w:jc w:val="both"/>
      </w:pPr>
      <w:r>
        <w:t>выставить необходимые дорожные знаки, обеспечивающие круглосуточную безопасность движения транспорта и пешеходов;</w:t>
      </w:r>
    </w:p>
    <w:p w14:paraId="188F378A" w14:textId="77777777" w:rsidR="00D92DCA" w:rsidRDefault="00D92DCA">
      <w:pPr>
        <w:pStyle w:val="a7"/>
        <w:numPr>
          <w:ilvl w:val="0"/>
          <w:numId w:val="33"/>
        </w:numPr>
        <w:shd w:val="clear" w:color="auto" w:fill="auto"/>
        <w:tabs>
          <w:tab w:val="left" w:pos="807"/>
        </w:tabs>
        <w:spacing w:before="0" w:line="226" w:lineRule="exact"/>
        <w:ind w:left="20" w:right="20" w:firstLine="580"/>
        <w:jc w:val="both"/>
      </w:pPr>
      <w:r>
        <w:t>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лиц, ответственных за проведение работ, телефоны, по которым можно с ними связаться;</w:t>
      </w:r>
    </w:p>
    <w:p w14:paraId="4952714A" w14:textId="77777777" w:rsidR="00D92DCA" w:rsidRDefault="00D92DCA">
      <w:pPr>
        <w:pStyle w:val="a7"/>
        <w:numPr>
          <w:ilvl w:val="0"/>
          <w:numId w:val="33"/>
        </w:numPr>
        <w:shd w:val="clear" w:color="auto" w:fill="auto"/>
        <w:tabs>
          <w:tab w:val="left" w:pos="715"/>
        </w:tabs>
        <w:spacing w:before="0" w:line="226" w:lineRule="exact"/>
        <w:ind w:left="20" w:firstLine="580"/>
        <w:jc w:val="both"/>
      </w:pPr>
      <w:r>
        <w:t>в темное время суток обозначить выставленные ограждения красными световыми сигналами;</w:t>
      </w:r>
    </w:p>
    <w:p w14:paraId="7AD0FAA6" w14:textId="77777777" w:rsidR="00D92DCA" w:rsidRDefault="00D92DCA">
      <w:pPr>
        <w:pStyle w:val="a7"/>
        <w:numPr>
          <w:ilvl w:val="0"/>
          <w:numId w:val="33"/>
        </w:numPr>
        <w:shd w:val="clear" w:color="auto" w:fill="auto"/>
        <w:tabs>
          <w:tab w:val="left" w:pos="702"/>
        </w:tabs>
        <w:spacing w:before="0" w:line="226" w:lineRule="exact"/>
        <w:ind w:left="20" w:right="20" w:firstLine="580"/>
        <w:jc w:val="both"/>
      </w:pPr>
      <w:r>
        <w:t>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3E2C992F" w14:textId="77777777" w:rsidR="00D92DCA" w:rsidRDefault="00D92DCA">
      <w:pPr>
        <w:pStyle w:val="a7"/>
        <w:numPr>
          <w:ilvl w:val="0"/>
          <w:numId w:val="49"/>
        </w:numPr>
        <w:shd w:val="clear" w:color="auto" w:fill="auto"/>
        <w:tabs>
          <w:tab w:val="left" w:pos="1182"/>
        </w:tabs>
        <w:spacing w:before="0" w:line="226" w:lineRule="exact"/>
        <w:ind w:left="20" w:right="20" w:firstLine="580"/>
        <w:jc w:val="both"/>
      </w:pPr>
      <w:r>
        <w:t>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14:paraId="4FFD62AF" w14:textId="77777777" w:rsidR="00D92DCA" w:rsidRDefault="00D92DCA">
      <w:pPr>
        <w:pStyle w:val="a7"/>
        <w:numPr>
          <w:ilvl w:val="0"/>
          <w:numId w:val="49"/>
        </w:numPr>
        <w:shd w:val="clear" w:color="auto" w:fill="auto"/>
        <w:tabs>
          <w:tab w:val="left" w:pos="1133"/>
        </w:tabs>
        <w:spacing w:before="0" w:line="226" w:lineRule="exact"/>
        <w:ind w:left="20" w:firstLine="580"/>
        <w:jc w:val="both"/>
      </w:pPr>
      <w:r>
        <w:t>При производстве работ должны выполняться следующие требования:</w:t>
      </w:r>
    </w:p>
    <w:p w14:paraId="46BFBFC5" w14:textId="77777777" w:rsidR="00D92DCA" w:rsidRDefault="00D92DCA">
      <w:pPr>
        <w:pStyle w:val="a7"/>
        <w:numPr>
          <w:ilvl w:val="0"/>
          <w:numId w:val="33"/>
        </w:numPr>
        <w:shd w:val="clear" w:color="auto" w:fill="auto"/>
        <w:tabs>
          <w:tab w:val="left" w:pos="802"/>
        </w:tabs>
        <w:spacing w:before="0" w:line="226" w:lineRule="exact"/>
        <w:ind w:left="20" w:right="20" w:firstLine="580"/>
        <w:jc w:val="both"/>
      </w:pPr>
      <w:r>
        <w:t>ширина вырытой траншеи должна быть минимальной, не превышающей размеры, установленные действующими нормативными техническими документами, в том числе СНиП 3-02.01-87, СНиП 2.07.01-89;</w:t>
      </w:r>
    </w:p>
    <w:p w14:paraId="452CCD7F" w14:textId="77777777" w:rsidR="00D92DCA" w:rsidRDefault="00D92DCA">
      <w:pPr>
        <w:pStyle w:val="a7"/>
        <w:numPr>
          <w:ilvl w:val="0"/>
          <w:numId w:val="33"/>
        </w:numPr>
        <w:shd w:val="clear" w:color="auto" w:fill="auto"/>
        <w:tabs>
          <w:tab w:val="left" w:pos="702"/>
        </w:tabs>
        <w:spacing w:before="0" w:line="226" w:lineRule="exact"/>
        <w:ind w:left="20" w:right="20" w:firstLine="580"/>
        <w:jc w:val="both"/>
      </w:pPr>
      <w:r>
        <w:t xml:space="preserve">грунт, вынимаемый из траншеи и котлованов,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w:t>
      </w:r>
      <w:r>
        <w:lastRenderedPageBreak/>
        <w:t>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14:paraId="62D44E50"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t>запрещается заваливать строительными материалами и мусором проезжую часть улиц и дорог, тротуары, газоны, крышки колодцев, водосточные решетки;</w:t>
      </w:r>
    </w:p>
    <w:p w14:paraId="05CD305A"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t>засыпка траншеи и котлована при вскрытии асфальтобетонного и иного покрытия должна производиться инертными материалами с обязательным послойным уплотнением катком либо специализированным оборудованием;</w:t>
      </w:r>
    </w:p>
    <w:p w14:paraId="2BC4A5A4" w14:textId="77777777" w:rsidR="00D92DCA" w:rsidRDefault="00D92DCA">
      <w:pPr>
        <w:pStyle w:val="a7"/>
        <w:numPr>
          <w:ilvl w:val="0"/>
          <w:numId w:val="33"/>
        </w:numPr>
        <w:shd w:val="clear" w:color="auto" w:fill="auto"/>
        <w:tabs>
          <w:tab w:val="left" w:pos="706"/>
        </w:tabs>
        <w:spacing w:before="0" w:line="226" w:lineRule="exact"/>
        <w:ind w:left="20" w:right="20" w:firstLine="580"/>
        <w:jc w:val="both"/>
      </w:pPr>
      <w:r>
        <w:t>снос деревьев и кустарников должен производиться в порядке, установленном муниципальными правовыми актами рабочего поселка Мошково;</w:t>
      </w:r>
    </w:p>
    <w:p w14:paraId="32136037"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t>по окончании земляных работ место производства работ должно быть сдано по акту организации (лицу), которая(</w:t>
      </w:r>
      <w:proofErr w:type="spellStart"/>
      <w:r>
        <w:t>ое</w:t>
      </w:r>
      <w:proofErr w:type="spellEnd"/>
      <w:r>
        <w:t>)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мм толщиной 30 см;</w:t>
      </w:r>
    </w:p>
    <w:p w14:paraId="2C5EFD71" w14:textId="77777777" w:rsidR="00D92DCA" w:rsidRDefault="00D92DCA">
      <w:pPr>
        <w:pStyle w:val="a7"/>
        <w:numPr>
          <w:ilvl w:val="0"/>
          <w:numId w:val="33"/>
        </w:numPr>
        <w:shd w:val="clear" w:color="auto" w:fill="auto"/>
        <w:tabs>
          <w:tab w:val="left" w:pos="846"/>
        </w:tabs>
        <w:spacing w:before="0" w:line="226" w:lineRule="exact"/>
        <w:ind w:left="20" w:right="20" w:firstLine="580"/>
        <w:jc w:val="both"/>
      </w:pPr>
      <w:r>
        <w:t>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14:paraId="532D9B43"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14:paraId="17AA308F" w14:textId="77777777" w:rsidR="00D92DCA" w:rsidRDefault="00D92DCA">
      <w:pPr>
        <w:pStyle w:val="a7"/>
        <w:numPr>
          <w:ilvl w:val="0"/>
          <w:numId w:val="49"/>
        </w:numPr>
        <w:shd w:val="clear" w:color="auto" w:fill="auto"/>
        <w:tabs>
          <w:tab w:val="left" w:pos="1162"/>
        </w:tabs>
        <w:spacing w:before="0" w:line="226" w:lineRule="exact"/>
        <w:ind w:left="20" w:right="20" w:firstLine="580"/>
        <w:jc w:val="both"/>
      </w:pPr>
      <w:r>
        <w:t>Контроль за соблюдением установленных настоящим разделом правил производства земляных работ на территории рабочего поселка Мошково осуществляет Уполномоченный орган.</w:t>
      </w:r>
    </w:p>
    <w:p w14:paraId="7715A1E8" w14:textId="77777777" w:rsidR="00D92DCA" w:rsidRDefault="00D92DCA">
      <w:pPr>
        <w:pStyle w:val="a7"/>
        <w:shd w:val="clear" w:color="auto" w:fill="auto"/>
        <w:spacing w:before="0" w:after="261" w:line="226" w:lineRule="exact"/>
        <w:ind w:left="20" w:right="20" w:firstLine="580"/>
        <w:jc w:val="both"/>
      </w:pPr>
      <w:r>
        <w:t>Уполномоченный орган несет ответственность за обеспечение надлежащего благоустройства и содержания подведомственных территорий, за выполнение контрольных функций в области благоустройства, предусмотренных муниципальными правовыми актами рабочего поселка Мошково, и за своевременное принятие предусмотренных действующим законодательством и муниципальными правовыми актами мер к нарушителям утвержденных настоящим разделом правил производства земляных работ на территории рабочего поселка Мошково.</w:t>
      </w:r>
    </w:p>
    <w:p w14:paraId="13F137D2" w14:textId="77777777" w:rsidR="00D92DCA" w:rsidRDefault="00D92DCA" w:rsidP="008C4349">
      <w:pPr>
        <w:pStyle w:val="1"/>
      </w:pPr>
      <w:bookmarkStart w:id="146" w:name="bookmark27"/>
      <w:bookmarkStart w:id="147" w:name="_Toc363818487"/>
      <w:bookmarkStart w:id="148" w:name="_Toc363818964"/>
      <w:bookmarkStart w:id="149" w:name="_Toc103937646"/>
      <w:bookmarkStart w:id="150" w:name="_Toc188970570"/>
      <w:r>
        <w:t>11. Обустройство и содержание строительных площадок на территории рабочего поселка Мошково</w:t>
      </w:r>
      <w:bookmarkEnd w:id="146"/>
      <w:bookmarkEnd w:id="147"/>
      <w:bookmarkEnd w:id="148"/>
      <w:bookmarkEnd w:id="149"/>
      <w:bookmarkEnd w:id="150"/>
    </w:p>
    <w:p w14:paraId="27F7348E" w14:textId="77777777" w:rsidR="00D92DCA" w:rsidRDefault="00D92DCA">
      <w:pPr>
        <w:pStyle w:val="a7"/>
        <w:numPr>
          <w:ilvl w:val="0"/>
          <w:numId w:val="50"/>
        </w:numPr>
        <w:shd w:val="clear" w:color="auto" w:fill="auto"/>
        <w:tabs>
          <w:tab w:val="left" w:pos="1090"/>
        </w:tabs>
        <w:spacing w:before="0" w:line="226" w:lineRule="exact"/>
        <w:ind w:left="20" w:right="20" w:firstLine="580"/>
        <w:jc w:val="both"/>
      </w:pPr>
      <w:r>
        <w:t>Обустройство и содержание строительных площадок на территории рабочего поселка Мошково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иными муниципальными правовыми актами рабочего поселка Мошково.</w:t>
      </w:r>
    </w:p>
    <w:p w14:paraId="51A7E714" w14:textId="77777777" w:rsidR="00D92DCA" w:rsidRDefault="00D92DCA">
      <w:pPr>
        <w:pStyle w:val="a7"/>
        <w:numPr>
          <w:ilvl w:val="0"/>
          <w:numId w:val="50"/>
        </w:numPr>
        <w:shd w:val="clear" w:color="auto" w:fill="auto"/>
        <w:tabs>
          <w:tab w:val="left" w:pos="1124"/>
        </w:tabs>
        <w:spacing w:before="0" w:line="226" w:lineRule="exact"/>
        <w:ind w:left="20" w:right="20" w:firstLine="580"/>
        <w:jc w:val="both"/>
      </w:pPr>
      <w:r>
        <w:t>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14:paraId="3158CCA6" w14:textId="77777777" w:rsidR="00D92DCA" w:rsidRDefault="00D92DCA">
      <w:pPr>
        <w:pStyle w:val="a7"/>
        <w:numPr>
          <w:ilvl w:val="0"/>
          <w:numId w:val="33"/>
        </w:numPr>
        <w:shd w:val="clear" w:color="auto" w:fill="auto"/>
        <w:tabs>
          <w:tab w:val="left" w:pos="788"/>
        </w:tabs>
        <w:spacing w:before="0" w:line="226" w:lineRule="exact"/>
        <w:ind w:left="20" w:right="20" w:firstLine="580"/>
        <w:jc w:val="both"/>
      </w:pPr>
      <w:r>
        <w:t xml:space="preserve">установление ограждений строительной площадки согласно </w:t>
      </w:r>
      <w:proofErr w:type="spellStart"/>
      <w:r>
        <w:t>стройгенплану</w:t>
      </w:r>
      <w:proofErr w:type="spellEnd"/>
      <w:r>
        <w:t xml:space="preserve"> в границах отведенного земельного участка;</w:t>
      </w:r>
    </w:p>
    <w:p w14:paraId="36AFC2BD" w14:textId="77777777" w:rsidR="00D92DCA" w:rsidRDefault="00D92DCA">
      <w:pPr>
        <w:pStyle w:val="a7"/>
        <w:numPr>
          <w:ilvl w:val="0"/>
          <w:numId w:val="33"/>
        </w:numPr>
        <w:shd w:val="clear" w:color="auto" w:fill="auto"/>
        <w:tabs>
          <w:tab w:val="left" w:pos="812"/>
        </w:tabs>
        <w:spacing w:before="0" w:line="226" w:lineRule="exact"/>
        <w:ind w:left="20" w:right="20" w:firstLine="580"/>
        <w:jc w:val="both"/>
      </w:pPr>
      <w:r>
        <w:t>при необходимости производство вырубки или пересадки деревьев и кустарников, установление ограждений сохраняемых деревьев;</w:t>
      </w:r>
    </w:p>
    <w:p w14:paraId="0FCE9C9D"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t>освобождение строительной площадки от зданий, строений и сооружений и иных объектов, подлежащих сносу (в соответствии с ПОС);</w:t>
      </w:r>
    </w:p>
    <w:p w14:paraId="045ADF3F" w14:textId="77777777" w:rsidR="00D92DCA" w:rsidRDefault="00D92DCA">
      <w:pPr>
        <w:pStyle w:val="a7"/>
        <w:numPr>
          <w:ilvl w:val="0"/>
          <w:numId w:val="33"/>
        </w:numPr>
        <w:shd w:val="clear" w:color="auto" w:fill="auto"/>
        <w:tabs>
          <w:tab w:val="left" w:pos="783"/>
        </w:tabs>
        <w:spacing w:before="0" w:line="226" w:lineRule="exact"/>
        <w:ind w:left="20" w:right="20" w:firstLine="580"/>
        <w:jc w:val="both"/>
      </w:pPr>
      <w:r>
        <w:t>срезка и складирование растительного слоя грунта в специально отведенных местах, вертикальная планировка строительной площадки;</w:t>
      </w:r>
    </w:p>
    <w:p w14:paraId="2D332DCF" w14:textId="77777777" w:rsidR="00D92DCA" w:rsidRDefault="00D92DCA">
      <w:pPr>
        <w:pStyle w:val="a7"/>
        <w:numPr>
          <w:ilvl w:val="0"/>
          <w:numId w:val="33"/>
        </w:numPr>
        <w:shd w:val="clear" w:color="auto" w:fill="auto"/>
        <w:tabs>
          <w:tab w:val="left" w:pos="697"/>
        </w:tabs>
        <w:spacing w:before="0" w:line="226" w:lineRule="exact"/>
        <w:ind w:left="20" w:right="20" w:firstLine="580"/>
        <w:jc w:val="both"/>
      </w:pPr>
      <w:r>
        <w:t>установка при въезде на площадку и выезде с нее информационных щитов высотой 1,6 - 2 м, длиной 1,2 - 1,5 м, на которых должна содержаться следующая информация:</w:t>
      </w:r>
    </w:p>
    <w:p w14:paraId="1F712156" w14:textId="77777777" w:rsidR="00D92DCA" w:rsidRDefault="00D92DCA">
      <w:pPr>
        <w:pStyle w:val="a7"/>
        <w:shd w:val="clear" w:color="auto" w:fill="auto"/>
        <w:spacing w:before="0" w:line="226" w:lineRule="exact"/>
        <w:ind w:left="20" w:firstLine="580"/>
        <w:jc w:val="both"/>
      </w:pPr>
      <w:r>
        <w:t>а) наименование и местонахождение объекта;</w:t>
      </w:r>
    </w:p>
    <w:p w14:paraId="5218B07D" w14:textId="77777777" w:rsidR="00D92DCA" w:rsidRDefault="00D92DCA">
      <w:pPr>
        <w:pStyle w:val="a7"/>
        <w:shd w:val="clear" w:color="auto" w:fill="auto"/>
        <w:tabs>
          <w:tab w:val="left" w:pos="918"/>
        </w:tabs>
        <w:spacing w:before="0" w:line="226" w:lineRule="exact"/>
        <w:ind w:left="20" w:right="20" w:firstLine="580"/>
        <w:jc w:val="both"/>
      </w:pPr>
      <w:r>
        <w:t>б)</w:t>
      </w:r>
      <w:r>
        <w:tab/>
        <w:t>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183799DB" w14:textId="77777777" w:rsidR="00D92DCA" w:rsidRDefault="00D92DCA">
      <w:pPr>
        <w:pStyle w:val="a7"/>
        <w:shd w:val="clear" w:color="auto" w:fill="auto"/>
        <w:tabs>
          <w:tab w:val="left" w:pos="821"/>
        </w:tabs>
        <w:spacing w:before="0" w:line="226" w:lineRule="exact"/>
        <w:ind w:left="20" w:firstLine="580"/>
        <w:jc w:val="both"/>
      </w:pPr>
      <w:r>
        <w:t>в)</w:t>
      </w:r>
      <w:r>
        <w:tab/>
        <w:t>фамилия, имя, отчество ответственного за производство работ на объекте, его телефон;</w:t>
      </w:r>
    </w:p>
    <w:p w14:paraId="2816365C" w14:textId="77777777" w:rsidR="00D92DCA" w:rsidRDefault="00D92DCA">
      <w:pPr>
        <w:pStyle w:val="a7"/>
        <w:shd w:val="clear" w:color="auto" w:fill="auto"/>
        <w:tabs>
          <w:tab w:val="left" w:pos="802"/>
        </w:tabs>
        <w:spacing w:before="0" w:line="226" w:lineRule="exact"/>
        <w:ind w:left="20" w:firstLine="580"/>
        <w:jc w:val="both"/>
      </w:pPr>
      <w:r>
        <w:t>г)</w:t>
      </w:r>
      <w:r>
        <w:tab/>
        <w:t>предполагаемые сроки строительства объекта (начало, окончание);</w:t>
      </w:r>
    </w:p>
    <w:p w14:paraId="77302C0E" w14:textId="77777777" w:rsidR="00D92DCA" w:rsidRDefault="00D92DCA">
      <w:pPr>
        <w:pStyle w:val="a7"/>
        <w:shd w:val="clear" w:color="auto" w:fill="auto"/>
        <w:tabs>
          <w:tab w:val="left" w:pos="826"/>
        </w:tabs>
        <w:spacing w:before="0" w:line="226" w:lineRule="exact"/>
        <w:ind w:left="20" w:firstLine="580"/>
        <w:jc w:val="both"/>
      </w:pPr>
      <w:r>
        <w:t>д)</w:t>
      </w:r>
      <w:r>
        <w:tab/>
        <w:t>цветное изображение объекта (2/3 высоты щита);</w:t>
      </w:r>
    </w:p>
    <w:p w14:paraId="0E16FD9D" w14:textId="77777777" w:rsidR="00D92DCA" w:rsidRDefault="00D92DCA">
      <w:pPr>
        <w:pStyle w:val="a7"/>
        <w:shd w:val="clear" w:color="auto" w:fill="auto"/>
        <w:tabs>
          <w:tab w:val="left" w:pos="806"/>
        </w:tabs>
        <w:spacing w:before="0" w:line="226" w:lineRule="exact"/>
        <w:ind w:left="20" w:firstLine="580"/>
        <w:jc w:val="both"/>
      </w:pPr>
      <w:r>
        <w:t>е)</w:t>
      </w:r>
      <w:r>
        <w:tab/>
        <w:t>номера и даты выдачи разрешения на строительство;</w:t>
      </w:r>
    </w:p>
    <w:p w14:paraId="230C3280" w14:textId="77777777" w:rsidR="00D92DCA" w:rsidRDefault="00D92DCA">
      <w:pPr>
        <w:pStyle w:val="a7"/>
        <w:shd w:val="clear" w:color="auto" w:fill="auto"/>
        <w:tabs>
          <w:tab w:val="left" w:pos="889"/>
        </w:tabs>
        <w:spacing w:before="0" w:line="226" w:lineRule="exact"/>
        <w:ind w:left="20" w:right="20" w:firstLine="580"/>
        <w:jc w:val="both"/>
      </w:pPr>
      <w:r>
        <w:t>ж)</w:t>
      </w:r>
      <w:r>
        <w:tab/>
        <w:t>наименование администрации рабочего поселка Мошково с указанием почтового адреса и номеров телефонов.</w:t>
      </w:r>
    </w:p>
    <w:p w14:paraId="25FA1066" w14:textId="77777777" w:rsidR="00D92DCA" w:rsidRDefault="00D92DCA">
      <w:pPr>
        <w:pStyle w:val="a7"/>
        <w:shd w:val="clear" w:color="auto" w:fill="auto"/>
        <w:spacing w:before="0" w:line="226" w:lineRule="exact"/>
        <w:ind w:left="20" w:right="20" w:firstLine="580"/>
        <w:jc w:val="both"/>
      </w:pPr>
      <w: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p>
    <w:p w14:paraId="0553DFDE" w14:textId="77777777" w:rsidR="00D92DCA" w:rsidRDefault="00D92DCA">
      <w:pPr>
        <w:pStyle w:val="a7"/>
        <w:numPr>
          <w:ilvl w:val="0"/>
          <w:numId w:val="33"/>
        </w:numPr>
        <w:shd w:val="clear" w:color="auto" w:fill="auto"/>
        <w:tabs>
          <w:tab w:val="left" w:pos="726"/>
        </w:tabs>
        <w:spacing w:before="0" w:line="226" w:lineRule="exact"/>
        <w:ind w:left="20" w:right="20" w:firstLine="580"/>
        <w:jc w:val="both"/>
      </w:pPr>
      <w: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14:paraId="7DBFEDB5" w14:textId="77777777" w:rsidR="00D92DCA" w:rsidRDefault="00D92DCA">
      <w:pPr>
        <w:pStyle w:val="a7"/>
        <w:numPr>
          <w:ilvl w:val="0"/>
          <w:numId w:val="33"/>
        </w:numPr>
        <w:shd w:val="clear" w:color="auto" w:fill="auto"/>
        <w:tabs>
          <w:tab w:val="left" w:pos="715"/>
        </w:tabs>
        <w:spacing w:before="0" w:line="226" w:lineRule="exact"/>
        <w:ind w:left="20" w:firstLine="580"/>
        <w:jc w:val="both"/>
      </w:pPr>
      <w:r>
        <w:t>монтаж освещения на строительной площадке;</w:t>
      </w:r>
    </w:p>
    <w:p w14:paraId="470F4372" w14:textId="77777777" w:rsidR="00D92DCA" w:rsidRDefault="00D92DCA">
      <w:pPr>
        <w:pStyle w:val="a7"/>
        <w:numPr>
          <w:ilvl w:val="0"/>
          <w:numId w:val="33"/>
        </w:numPr>
        <w:shd w:val="clear" w:color="auto" w:fill="auto"/>
        <w:tabs>
          <w:tab w:val="left" w:pos="769"/>
        </w:tabs>
        <w:spacing w:before="0" w:line="226" w:lineRule="exact"/>
        <w:ind w:left="20" w:right="20" w:firstLine="580"/>
        <w:jc w:val="both"/>
      </w:pPr>
      <w:r>
        <w:t>обустройство въезда и выезда твердым покрытием, оборудование выезда со строительных площадок пунктами очистки колес автотранспорта (установками пневмомеханической очистки автомашин);</w:t>
      </w:r>
    </w:p>
    <w:p w14:paraId="2F9B4EA5" w14:textId="77777777" w:rsidR="00D92DCA" w:rsidRDefault="00D92DCA">
      <w:pPr>
        <w:pStyle w:val="a7"/>
        <w:numPr>
          <w:ilvl w:val="0"/>
          <w:numId w:val="33"/>
        </w:numPr>
        <w:shd w:val="clear" w:color="auto" w:fill="auto"/>
        <w:tabs>
          <w:tab w:val="left" w:pos="754"/>
        </w:tabs>
        <w:spacing w:before="0" w:line="226" w:lineRule="exact"/>
        <w:ind w:left="20" w:right="20" w:firstLine="580"/>
        <w:jc w:val="both"/>
      </w:pPr>
      <w:r>
        <w:lastRenderedPageBreak/>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14:paraId="7424EECC" w14:textId="77777777" w:rsidR="00D92DCA" w:rsidRDefault="00D92DCA">
      <w:pPr>
        <w:pStyle w:val="a7"/>
        <w:numPr>
          <w:ilvl w:val="0"/>
          <w:numId w:val="33"/>
        </w:numPr>
        <w:shd w:val="clear" w:color="auto" w:fill="auto"/>
        <w:tabs>
          <w:tab w:val="left" w:pos="745"/>
        </w:tabs>
        <w:spacing w:before="0" w:line="226" w:lineRule="exact"/>
        <w:ind w:left="20" w:right="20" w:firstLine="580"/>
        <w:jc w:val="both"/>
      </w:pPr>
      <w:r>
        <w:t>оборудование мест для складирования материалов, конструкций, изделий и инвентаря, а также мест для установки строительной техники;</w:t>
      </w:r>
    </w:p>
    <w:p w14:paraId="47EA06AA" w14:textId="77777777" w:rsidR="00D92DCA" w:rsidRDefault="00D92DCA">
      <w:pPr>
        <w:pStyle w:val="a7"/>
        <w:numPr>
          <w:ilvl w:val="0"/>
          <w:numId w:val="33"/>
        </w:numPr>
        <w:shd w:val="clear" w:color="auto" w:fill="auto"/>
        <w:tabs>
          <w:tab w:val="left" w:pos="706"/>
        </w:tabs>
        <w:spacing w:before="0" w:line="226" w:lineRule="exact"/>
        <w:ind w:left="20" w:firstLine="580"/>
        <w:jc w:val="both"/>
      </w:pPr>
      <w:r>
        <w:t>установка бункера-накопителя для сбора отходов.</w:t>
      </w:r>
    </w:p>
    <w:p w14:paraId="780E79A7" w14:textId="77777777" w:rsidR="00D92DCA" w:rsidRDefault="00D92DCA">
      <w:pPr>
        <w:pStyle w:val="a7"/>
        <w:numPr>
          <w:ilvl w:val="0"/>
          <w:numId w:val="50"/>
        </w:numPr>
        <w:shd w:val="clear" w:color="auto" w:fill="auto"/>
        <w:tabs>
          <w:tab w:val="left" w:pos="1071"/>
        </w:tabs>
        <w:spacing w:before="0" w:line="226" w:lineRule="exact"/>
        <w:ind w:left="20" w:right="20" w:firstLine="580"/>
        <w:jc w:val="both"/>
      </w:pPr>
      <w:r>
        <w:t xml:space="preserve">При содержании строительной площадки на застройщика (при условии строительства </w:t>
      </w:r>
      <w:proofErr w:type="spellStart"/>
      <w:r>
        <w:t>хозспособом</w:t>
      </w:r>
      <w:proofErr w:type="spellEnd"/>
      <w:r>
        <w:t>), генерального подрядчика (в случае возложения на него соответствующих обязательств по договору с застройщиком) возлагается ответственность:</w:t>
      </w:r>
    </w:p>
    <w:p w14:paraId="5E5DE9F6" w14:textId="77777777" w:rsidR="00D92DCA" w:rsidRDefault="00D92DCA">
      <w:pPr>
        <w:pStyle w:val="a7"/>
        <w:numPr>
          <w:ilvl w:val="0"/>
          <w:numId w:val="33"/>
        </w:numPr>
        <w:shd w:val="clear" w:color="auto" w:fill="auto"/>
        <w:tabs>
          <w:tab w:val="left" w:pos="764"/>
        </w:tabs>
        <w:spacing w:before="0" w:line="226" w:lineRule="exact"/>
        <w:ind w:left="20" w:right="20" w:firstLine="580"/>
        <w:jc w:val="both"/>
      </w:pPr>
      <w:r>
        <w:t>за уборку и содержание в чистоте территорий строительных площадок, а также прилегающих к ним территорий и подъездов;</w:t>
      </w:r>
    </w:p>
    <w:p w14:paraId="53E56A97" w14:textId="77777777" w:rsidR="00D92DCA" w:rsidRDefault="00D92DCA">
      <w:pPr>
        <w:pStyle w:val="a7"/>
        <w:numPr>
          <w:ilvl w:val="0"/>
          <w:numId w:val="33"/>
        </w:numPr>
        <w:shd w:val="clear" w:color="auto" w:fill="auto"/>
        <w:tabs>
          <w:tab w:val="left" w:pos="740"/>
        </w:tabs>
        <w:spacing w:before="0" w:line="226" w:lineRule="exact"/>
        <w:ind w:left="20" w:right="20" w:firstLine="580"/>
        <w:jc w:val="both"/>
      </w:pPr>
      <w:r>
        <w:t>за содержание ограждения строительной площадки в соответствии с действующим законодательством и настоящими Правилами;</w:t>
      </w:r>
    </w:p>
    <w:p w14:paraId="23371619" w14:textId="77777777" w:rsidR="00D92DCA" w:rsidRDefault="00D92DCA">
      <w:pPr>
        <w:pStyle w:val="a7"/>
        <w:numPr>
          <w:ilvl w:val="0"/>
          <w:numId w:val="33"/>
        </w:numPr>
        <w:shd w:val="clear" w:color="auto" w:fill="auto"/>
        <w:tabs>
          <w:tab w:val="left" w:pos="889"/>
        </w:tabs>
        <w:spacing w:before="0" w:line="226" w:lineRule="exact"/>
        <w:ind w:left="20" w:right="20" w:firstLine="580"/>
        <w:jc w:val="both"/>
      </w:pPr>
      <w:r>
        <w:t>за соблюдением субподрядными организациями требований, предусмотренных действующим законодательством и муниципальными правовыми актами, а также настоящими Правилами.</w:t>
      </w:r>
    </w:p>
    <w:p w14:paraId="13577E7F" w14:textId="77777777" w:rsidR="00D92DCA" w:rsidRDefault="00D92DCA">
      <w:pPr>
        <w:pStyle w:val="a7"/>
        <w:numPr>
          <w:ilvl w:val="0"/>
          <w:numId w:val="50"/>
        </w:numPr>
        <w:shd w:val="clear" w:color="auto" w:fill="auto"/>
        <w:tabs>
          <w:tab w:val="left" w:pos="1124"/>
        </w:tabs>
        <w:spacing w:before="0" w:line="226" w:lineRule="exact"/>
        <w:ind w:left="20" w:right="20" w:firstLine="580"/>
        <w:jc w:val="both"/>
      </w:pPr>
      <w:r>
        <w:t>Сбор и вывоз отходов с территорий строительных площадок осуществляются в соответствии с действующим законодательством и настоящими Правилами.</w:t>
      </w:r>
    </w:p>
    <w:p w14:paraId="1E9C9792" w14:textId="77777777" w:rsidR="00D92DCA" w:rsidRDefault="00D92DCA">
      <w:pPr>
        <w:pStyle w:val="a7"/>
        <w:numPr>
          <w:ilvl w:val="0"/>
          <w:numId w:val="50"/>
        </w:numPr>
        <w:shd w:val="clear" w:color="auto" w:fill="auto"/>
        <w:tabs>
          <w:tab w:val="left" w:pos="1129"/>
        </w:tabs>
        <w:spacing w:before="0" w:line="226" w:lineRule="exact"/>
        <w:ind w:left="20" w:right="20" w:firstLine="580"/>
        <w:jc w:val="both"/>
      </w:pPr>
      <w:r>
        <w:t>Обустройство и содержание строительных площадок должны осуществляться в соответствии с требованиями СанПиН 2.2.3.1384-03 «Гигиенические требования к организации строительного производства и строительных работ».</w:t>
      </w:r>
    </w:p>
    <w:p w14:paraId="786F6FD0" w14:textId="77777777" w:rsidR="00D92DCA" w:rsidRDefault="00D92DCA">
      <w:pPr>
        <w:pStyle w:val="a7"/>
        <w:numPr>
          <w:ilvl w:val="0"/>
          <w:numId w:val="50"/>
        </w:numPr>
        <w:shd w:val="clear" w:color="auto" w:fill="auto"/>
        <w:tabs>
          <w:tab w:val="left" w:pos="1037"/>
        </w:tabs>
        <w:spacing w:before="0" w:line="226" w:lineRule="exact"/>
        <w:ind w:left="20" w:firstLine="580"/>
        <w:jc w:val="both"/>
      </w:pPr>
      <w:r>
        <w:t>Ограждения строительных площадок должны отвечать следующим требованиям:</w:t>
      </w:r>
    </w:p>
    <w:p w14:paraId="66216C1B" w14:textId="77777777" w:rsidR="00D92DCA" w:rsidRDefault="00D92DCA">
      <w:pPr>
        <w:pStyle w:val="a7"/>
        <w:numPr>
          <w:ilvl w:val="0"/>
          <w:numId w:val="33"/>
        </w:numPr>
        <w:shd w:val="clear" w:color="auto" w:fill="auto"/>
        <w:tabs>
          <w:tab w:val="left" w:pos="716"/>
        </w:tabs>
        <w:spacing w:before="0" w:line="226" w:lineRule="exact"/>
        <w:ind w:left="20" w:right="20" w:firstLine="580"/>
        <w:jc w:val="both"/>
      </w:pPr>
      <w:r>
        <w:t>конструкция ограждения должна соответствовать ГОСТ 23407-78 «Ограждения инвентарные строительных площадок и участков производства строительно-монтажных работ»;</w:t>
      </w:r>
    </w:p>
    <w:p w14:paraId="2B3D373B" w14:textId="77777777" w:rsidR="00D92DCA" w:rsidRDefault="00D92DCA">
      <w:pPr>
        <w:pStyle w:val="a7"/>
        <w:numPr>
          <w:ilvl w:val="0"/>
          <w:numId w:val="33"/>
        </w:numPr>
        <w:shd w:val="clear" w:color="auto" w:fill="auto"/>
        <w:tabs>
          <w:tab w:val="left" w:pos="831"/>
        </w:tabs>
        <w:spacing w:before="0" w:line="226" w:lineRule="exact"/>
        <w:ind w:left="20" w:right="20" w:firstLine="580"/>
        <w:jc w:val="both"/>
      </w:pPr>
      <w: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667C89BB" w14:textId="77777777" w:rsidR="00D92DCA" w:rsidRDefault="00D92DCA">
      <w:pPr>
        <w:pStyle w:val="a7"/>
        <w:numPr>
          <w:ilvl w:val="0"/>
          <w:numId w:val="33"/>
        </w:numPr>
        <w:shd w:val="clear" w:color="auto" w:fill="auto"/>
        <w:tabs>
          <w:tab w:val="left" w:pos="778"/>
        </w:tabs>
        <w:spacing w:before="0" w:line="226" w:lineRule="exact"/>
        <w:ind w:left="20" w:right="20" w:firstLine="580"/>
        <w:jc w:val="both"/>
      </w:pPr>
      <w: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14:paraId="52BCA6B8" w14:textId="77777777" w:rsidR="00D92DCA" w:rsidRDefault="00D92DCA">
      <w:pPr>
        <w:pStyle w:val="a7"/>
        <w:numPr>
          <w:ilvl w:val="0"/>
          <w:numId w:val="33"/>
        </w:numPr>
        <w:shd w:val="clear" w:color="auto" w:fill="auto"/>
        <w:tabs>
          <w:tab w:val="left" w:pos="745"/>
        </w:tabs>
        <w:spacing w:before="0" w:line="226" w:lineRule="exact"/>
        <w:ind w:left="20" w:right="20" w:firstLine="580"/>
        <w:jc w:val="both"/>
      </w:pPr>
      <w:r>
        <w:t>ограждения и их конструкции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14:paraId="2A54CE3E" w14:textId="77777777" w:rsidR="00D92DCA" w:rsidRDefault="00D92DCA">
      <w:pPr>
        <w:pStyle w:val="a7"/>
        <w:numPr>
          <w:ilvl w:val="0"/>
          <w:numId w:val="33"/>
        </w:numPr>
        <w:shd w:val="clear" w:color="auto" w:fill="auto"/>
        <w:tabs>
          <w:tab w:val="left" w:pos="826"/>
        </w:tabs>
        <w:spacing w:before="0" w:line="226" w:lineRule="exact"/>
        <w:ind w:left="20" w:right="20" w:firstLine="580"/>
        <w:jc w:val="both"/>
      </w:pPr>
      <w:r>
        <w:t>в целях обеспечения безопасности пешеходов в местах близкого размещения строящихся или реконструируемых объектов от пешеходной зоны над ограждением устанавливается защитный козырек, а на тротуаре - настил для пешеходов, оборудованный перилами со стороны движения транспорта. Вдоль ограждения строительной площадки со стороны движения транспорта устанавливаются защитные экраны высотой не менее 1,1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w:t>
      </w:r>
    </w:p>
    <w:p w14:paraId="1278DB7F" w14:textId="77777777" w:rsidR="00D92DCA" w:rsidRDefault="00D92DCA">
      <w:pPr>
        <w:pStyle w:val="a7"/>
        <w:shd w:val="clear" w:color="auto" w:fill="auto"/>
        <w:spacing w:before="0" w:line="226" w:lineRule="exact"/>
        <w:ind w:left="20" w:right="20" w:firstLine="580"/>
        <w:jc w:val="both"/>
      </w:pPr>
      <w:r>
        <w:t>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14:paraId="418948BD" w14:textId="77777777" w:rsidR="00D92DCA" w:rsidRDefault="00D92DCA">
      <w:pPr>
        <w:pStyle w:val="a7"/>
        <w:numPr>
          <w:ilvl w:val="0"/>
          <w:numId w:val="50"/>
        </w:numPr>
        <w:shd w:val="clear" w:color="auto" w:fill="auto"/>
        <w:tabs>
          <w:tab w:val="left" w:pos="1038"/>
        </w:tabs>
        <w:spacing w:before="0" w:line="226" w:lineRule="exact"/>
        <w:ind w:left="20" w:right="20" w:firstLine="580"/>
        <w:jc w:val="both"/>
      </w:pPr>
      <w:r>
        <w:t>Въезды (выезды) со строительной площадки должны выходить, как правило, на второстепенные дороги. Для движения автомобильного транспорта территория строительной площадки, въезды (выезды) на строительную площадку оборудуются твердым покрытием, как правило, железобетонными плитами.</w:t>
      </w:r>
    </w:p>
    <w:p w14:paraId="4AB85DF1" w14:textId="77777777" w:rsidR="00D92DCA" w:rsidRDefault="00D92DCA">
      <w:pPr>
        <w:pStyle w:val="a7"/>
        <w:shd w:val="clear" w:color="auto" w:fill="auto"/>
        <w:spacing w:before="0" w:line="226" w:lineRule="exact"/>
        <w:ind w:left="20" w:right="20" w:firstLine="580"/>
        <w:jc w:val="both"/>
      </w:pPr>
      <w:r>
        <w:t>Места выезда автомобильного транспорта со строительной площадки оборудуются пунктами для мойки колес автомобильного транспорта на период с 16 апреля по 14 октября, ас 15 октября по 15 апреля - компрессорными установками для обдува колес.</w:t>
      </w:r>
    </w:p>
    <w:p w14:paraId="1DF8B3E1" w14:textId="77777777" w:rsidR="00D92DCA" w:rsidRDefault="00D92DCA">
      <w:pPr>
        <w:pStyle w:val="a7"/>
        <w:shd w:val="clear" w:color="auto" w:fill="auto"/>
        <w:spacing w:before="0" w:line="226" w:lineRule="exact"/>
        <w:ind w:left="20" w:right="20" w:firstLine="580"/>
        <w:jc w:val="both"/>
      </w:pPr>
      <w: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14:paraId="69198398" w14:textId="77777777" w:rsidR="00D92DCA" w:rsidRDefault="00D92DCA">
      <w:pPr>
        <w:pStyle w:val="a7"/>
        <w:numPr>
          <w:ilvl w:val="0"/>
          <w:numId w:val="50"/>
        </w:numPr>
        <w:shd w:val="clear" w:color="auto" w:fill="auto"/>
        <w:tabs>
          <w:tab w:val="left" w:pos="1052"/>
        </w:tabs>
        <w:spacing w:before="0" w:line="226" w:lineRule="exact"/>
        <w:ind w:left="20" w:right="20" w:firstLine="580"/>
        <w:jc w:val="both"/>
      </w:pPr>
      <w: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14:paraId="12DA5BA7" w14:textId="77777777" w:rsidR="00D92DCA" w:rsidRDefault="00D92DCA">
      <w:pPr>
        <w:pStyle w:val="a7"/>
        <w:numPr>
          <w:ilvl w:val="0"/>
          <w:numId w:val="50"/>
        </w:numPr>
        <w:shd w:val="clear" w:color="auto" w:fill="auto"/>
        <w:tabs>
          <w:tab w:val="left" w:pos="1143"/>
        </w:tabs>
        <w:spacing w:before="0" w:line="226" w:lineRule="exact"/>
        <w:ind w:left="20" w:right="20" w:firstLine="580"/>
        <w:jc w:val="both"/>
      </w:pPr>
      <w: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14:paraId="5DFACBB1" w14:textId="77777777" w:rsidR="00D92DCA" w:rsidRDefault="00D92DCA">
      <w:pPr>
        <w:pStyle w:val="a7"/>
        <w:numPr>
          <w:ilvl w:val="0"/>
          <w:numId w:val="50"/>
        </w:numPr>
        <w:shd w:val="clear" w:color="auto" w:fill="auto"/>
        <w:tabs>
          <w:tab w:val="left" w:pos="1210"/>
        </w:tabs>
        <w:spacing w:before="0" w:line="226" w:lineRule="exact"/>
        <w:ind w:left="20" w:right="20" w:firstLine="580"/>
        <w:jc w:val="both"/>
      </w:pPr>
      <w: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14:paraId="79651DB7" w14:textId="77777777" w:rsidR="00D92DCA" w:rsidRDefault="00D92DCA">
      <w:pPr>
        <w:pStyle w:val="a7"/>
        <w:numPr>
          <w:ilvl w:val="0"/>
          <w:numId w:val="50"/>
        </w:numPr>
        <w:shd w:val="clear" w:color="auto" w:fill="auto"/>
        <w:tabs>
          <w:tab w:val="left" w:pos="1133"/>
        </w:tabs>
        <w:spacing w:before="0" w:line="226" w:lineRule="exact"/>
        <w:ind w:left="20" w:firstLine="580"/>
        <w:jc w:val="both"/>
      </w:pPr>
      <w:r>
        <w:t>Запрещается:</w:t>
      </w:r>
    </w:p>
    <w:p w14:paraId="3731DC35" w14:textId="77777777" w:rsidR="00D92DCA" w:rsidRDefault="00D92DCA">
      <w:pPr>
        <w:pStyle w:val="a7"/>
        <w:numPr>
          <w:ilvl w:val="0"/>
          <w:numId w:val="33"/>
        </w:numPr>
        <w:shd w:val="clear" w:color="auto" w:fill="auto"/>
        <w:tabs>
          <w:tab w:val="left" w:pos="759"/>
        </w:tabs>
        <w:spacing w:before="0" w:line="226" w:lineRule="exact"/>
        <w:ind w:left="20" w:right="20" w:firstLine="580"/>
        <w:jc w:val="both"/>
      </w:pPr>
      <w:r>
        <w:t>выезд автомобильного транспорта со строительных площадок с неочищенными от грязи колесами на асфальтобетонные дороги, улицы и неблагоустроенные территории;</w:t>
      </w:r>
    </w:p>
    <w:p w14:paraId="0ED9B84C" w14:textId="77777777" w:rsidR="00D92DCA" w:rsidRDefault="00D92DCA">
      <w:pPr>
        <w:pStyle w:val="a7"/>
        <w:numPr>
          <w:ilvl w:val="0"/>
          <w:numId w:val="33"/>
        </w:numPr>
        <w:shd w:val="clear" w:color="auto" w:fill="auto"/>
        <w:tabs>
          <w:tab w:val="left" w:pos="817"/>
        </w:tabs>
        <w:spacing w:before="0" w:line="226" w:lineRule="exact"/>
        <w:ind w:left="20" w:right="20" w:firstLine="580"/>
        <w:jc w:val="both"/>
      </w:pPr>
      <w: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14:paraId="517FE352"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закапывание в грунт или сжигание мусора и отходов на территории строительной площадки;</w:t>
      </w:r>
    </w:p>
    <w:p w14:paraId="3240A4F8" w14:textId="77777777" w:rsidR="00D92DCA" w:rsidRDefault="00D92DCA">
      <w:pPr>
        <w:pStyle w:val="a7"/>
        <w:numPr>
          <w:ilvl w:val="0"/>
          <w:numId w:val="33"/>
        </w:numPr>
        <w:shd w:val="clear" w:color="auto" w:fill="auto"/>
        <w:tabs>
          <w:tab w:val="left" w:pos="778"/>
        </w:tabs>
        <w:spacing w:before="0" w:line="226" w:lineRule="exact"/>
        <w:ind w:left="20" w:right="20" w:firstLine="580"/>
        <w:jc w:val="both"/>
      </w:pPr>
      <w:r>
        <w:t>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14:paraId="7505924F" w14:textId="77777777" w:rsidR="00D92DCA" w:rsidRDefault="00D92DCA">
      <w:pPr>
        <w:pStyle w:val="a7"/>
        <w:numPr>
          <w:ilvl w:val="0"/>
          <w:numId w:val="33"/>
        </w:numPr>
        <w:shd w:val="clear" w:color="auto" w:fill="auto"/>
        <w:tabs>
          <w:tab w:val="left" w:pos="745"/>
        </w:tabs>
        <w:spacing w:before="0" w:line="226" w:lineRule="exact"/>
        <w:ind w:left="20" w:right="20" w:firstLine="580"/>
        <w:jc w:val="both"/>
      </w:pPr>
      <w:r>
        <w:t>установка ограждений строительных площадок с занятием под эти цели тротуаров, газонов, дорог без соответствующего согласования.</w:t>
      </w:r>
    </w:p>
    <w:p w14:paraId="71CAE731" w14:textId="77777777" w:rsidR="00D92DCA" w:rsidRDefault="00D92DCA">
      <w:pPr>
        <w:pStyle w:val="a7"/>
        <w:numPr>
          <w:ilvl w:val="0"/>
          <w:numId w:val="50"/>
        </w:numPr>
        <w:shd w:val="clear" w:color="auto" w:fill="auto"/>
        <w:tabs>
          <w:tab w:val="left" w:pos="1215"/>
        </w:tabs>
        <w:spacing w:before="0" w:line="226" w:lineRule="exact"/>
        <w:ind w:left="20" w:right="20" w:firstLine="580"/>
        <w:jc w:val="both"/>
      </w:pPr>
      <w:r>
        <w:lastRenderedPageBreak/>
        <w:t>Формой контроля за соблюдением требований настоящего раздела наряду с формами контроля, указанными в разделе 15 настоящих Правил, является участие уполномоченных структурных подразделений администрации рабочего поселка Мошково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14:paraId="101444CE" w14:textId="77777777" w:rsidR="00D92DCA" w:rsidRDefault="00D92DCA">
      <w:pPr>
        <w:pStyle w:val="a7"/>
        <w:shd w:val="clear" w:color="auto" w:fill="auto"/>
        <w:spacing w:before="0" w:line="226" w:lineRule="exact"/>
        <w:ind w:left="20" w:right="20" w:firstLine="580"/>
        <w:jc w:val="both"/>
      </w:pPr>
      <w: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рабочего поселка Мошково, представителя Инспекции государственного строительного надзора Новосибирской области (по согласованию).</w:t>
      </w:r>
    </w:p>
    <w:p w14:paraId="74A04C01" w14:textId="77777777" w:rsidR="00D92DCA" w:rsidRDefault="00D92DCA">
      <w:pPr>
        <w:pStyle w:val="a7"/>
        <w:shd w:val="clear" w:color="auto" w:fill="auto"/>
        <w:spacing w:before="0" w:line="226" w:lineRule="exact"/>
        <w:ind w:left="20" w:right="20" w:firstLine="580"/>
        <w:jc w:val="both"/>
      </w:pPr>
      <w: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 или уполномоченным им лицом.</w:t>
      </w:r>
    </w:p>
    <w:p w14:paraId="4490B2E8" w14:textId="77777777" w:rsidR="00D92DCA" w:rsidRDefault="00D92DCA">
      <w:pPr>
        <w:pStyle w:val="a7"/>
        <w:numPr>
          <w:ilvl w:val="0"/>
          <w:numId w:val="50"/>
        </w:numPr>
        <w:shd w:val="clear" w:color="auto" w:fill="auto"/>
        <w:tabs>
          <w:tab w:val="left" w:pos="1148"/>
        </w:tabs>
        <w:spacing w:before="0" w:line="226" w:lineRule="exact"/>
        <w:ind w:left="20" w:right="20" w:firstLine="580"/>
        <w:jc w:val="both"/>
      </w:pPr>
      <w:r>
        <w:t>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соглашения с администрацией рабочего поселка Мошково, регулирующие вопросы обустройства и содержания строительных площадок.</w:t>
      </w:r>
    </w:p>
    <w:p w14:paraId="7E2C4186" w14:textId="77777777" w:rsidR="00D92DCA" w:rsidRDefault="00D92DCA">
      <w:pPr>
        <w:pStyle w:val="a7"/>
        <w:shd w:val="clear" w:color="auto" w:fill="auto"/>
        <w:spacing w:before="0" w:after="261" w:line="226" w:lineRule="exact"/>
        <w:ind w:left="20" w:right="20" w:firstLine="580"/>
        <w:jc w:val="both"/>
      </w:pPr>
      <w:r>
        <w:t>Структурные подразделения администрации рабочего поселка Мошково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рабочего поселка Мошково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лиц, допустивших нарушения требований настоящих Правил, от административной либо иной ответственности в соответствии с действующим законодательством.</w:t>
      </w:r>
    </w:p>
    <w:p w14:paraId="02DAAA51" w14:textId="77777777" w:rsidR="00D92DCA" w:rsidRDefault="00D92DCA" w:rsidP="008C4349">
      <w:pPr>
        <w:pStyle w:val="1"/>
      </w:pPr>
      <w:bookmarkStart w:id="151" w:name="bookmark28"/>
      <w:bookmarkStart w:id="152" w:name="_Toc363818488"/>
      <w:bookmarkStart w:id="153" w:name="_Toc363818965"/>
      <w:bookmarkStart w:id="154" w:name="_Toc103937647"/>
      <w:bookmarkStart w:id="155" w:name="_Toc188970571"/>
      <w:r>
        <w:t>12. Содержание наружного освещения на территории рабочего поселка Мошково</w:t>
      </w:r>
      <w:bookmarkEnd w:id="151"/>
      <w:bookmarkEnd w:id="152"/>
      <w:bookmarkEnd w:id="153"/>
      <w:bookmarkEnd w:id="154"/>
      <w:bookmarkEnd w:id="155"/>
    </w:p>
    <w:p w14:paraId="19C4A9FD" w14:textId="77777777" w:rsidR="00D92DCA" w:rsidRDefault="00D92DCA">
      <w:pPr>
        <w:pStyle w:val="a7"/>
        <w:numPr>
          <w:ilvl w:val="0"/>
          <w:numId w:val="51"/>
        </w:numPr>
        <w:shd w:val="clear" w:color="auto" w:fill="auto"/>
        <w:tabs>
          <w:tab w:val="left" w:pos="1129"/>
        </w:tabs>
        <w:spacing w:before="0" w:line="226" w:lineRule="exact"/>
        <w:ind w:left="20" w:right="20" w:firstLine="580"/>
        <w:jc w:val="both"/>
      </w:pPr>
      <w: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14:paraId="28BA0A1C" w14:textId="77777777" w:rsidR="00D92DCA" w:rsidRDefault="00D92DCA">
      <w:pPr>
        <w:pStyle w:val="a7"/>
        <w:numPr>
          <w:ilvl w:val="0"/>
          <w:numId w:val="51"/>
        </w:numPr>
        <w:shd w:val="clear" w:color="auto" w:fill="auto"/>
        <w:tabs>
          <w:tab w:val="left" w:pos="1071"/>
        </w:tabs>
        <w:spacing w:before="0" w:line="226" w:lineRule="exact"/>
        <w:ind w:left="20" w:right="20" w:firstLine="580"/>
        <w:jc w:val="both"/>
      </w:pPr>
      <w:r>
        <w:t>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рабочего поселка Мошково.</w:t>
      </w:r>
    </w:p>
    <w:p w14:paraId="04228B53" w14:textId="77777777" w:rsidR="00D92DCA" w:rsidRDefault="00D92DCA">
      <w:pPr>
        <w:pStyle w:val="a7"/>
        <w:shd w:val="clear" w:color="auto" w:fill="auto"/>
        <w:spacing w:before="0" w:line="226" w:lineRule="exact"/>
        <w:ind w:left="20" w:right="20" w:firstLine="580"/>
        <w:jc w:val="both"/>
      </w:pPr>
      <w: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(систем архитектурного освещения) производится в режиме работы наружного освещения улиц.</w:t>
      </w:r>
    </w:p>
    <w:p w14:paraId="3C4796A4" w14:textId="77777777" w:rsidR="00D92DCA" w:rsidRDefault="00D92DCA">
      <w:pPr>
        <w:pStyle w:val="a7"/>
        <w:numPr>
          <w:ilvl w:val="0"/>
          <w:numId w:val="51"/>
        </w:numPr>
        <w:shd w:val="clear" w:color="auto" w:fill="auto"/>
        <w:tabs>
          <w:tab w:val="left" w:pos="1100"/>
        </w:tabs>
        <w:spacing w:before="0" w:line="226" w:lineRule="exact"/>
        <w:ind w:left="20" w:right="20" w:firstLine="580"/>
        <w:jc w:val="both"/>
      </w:pPr>
      <w:r>
        <w:t>Доля действующих осветительных приборов, работающих в вечернем и ночном режимах, должна составлять не менее 95 процентов. При этом не допускается расположение неработающих осветительных приборов подряд один за другим при работе в установленных режимах.</w:t>
      </w:r>
    </w:p>
    <w:p w14:paraId="216AE0DB" w14:textId="77777777" w:rsidR="00D92DCA" w:rsidRDefault="00D92DCA">
      <w:pPr>
        <w:pStyle w:val="a7"/>
        <w:shd w:val="clear" w:color="auto" w:fill="auto"/>
        <w:spacing w:before="0" w:line="226" w:lineRule="exact"/>
        <w:ind w:left="20" w:right="20" w:firstLine="580"/>
        <w:jc w:val="both"/>
      </w:pPr>
      <w:r>
        <w:t>В подземных пешеходных переходах процент неработающих осветительных приборов не должен превышать 10 процентов как в дневном, так в вечернем и ночном режимах.</w:t>
      </w:r>
    </w:p>
    <w:p w14:paraId="1C40EBC8" w14:textId="77777777" w:rsidR="00D92DCA" w:rsidRDefault="00D92DCA">
      <w:pPr>
        <w:pStyle w:val="a7"/>
        <w:numPr>
          <w:ilvl w:val="0"/>
          <w:numId w:val="51"/>
        </w:numPr>
        <w:shd w:val="clear" w:color="auto" w:fill="auto"/>
        <w:tabs>
          <w:tab w:val="left" w:pos="1057"/>
        </w:tabs>
        <w:spacing w:before="0" w:line="226" w:lineRule="exact"/>
        <w:ind w:left="20" w:right="20" w:firstLine="580"/>
        <w:jc w:val="both"/>
      </w:pPr>
      <w: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14:paraId="01A2104E" w14:textId="77777777" w:rsidR="00D92DCA" w:rsidRDefault="00D92DCA">
      <w:pPr>
        <w:pStyle w:val="a7"/>
        <w:shd w:val="clear" w:color="auto" w:fill="auto"/>
        <w:spacing w:before="0" w:line="226" w:lineRule="exact"/>
        <w:ind w:left="20" w:right="20" w:firstLine="580"/>
        <w:jc w:val="both"/>
      </w:pPr>
      <w: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14:paraId="4158401A" w14:textId="77777777" w:rsidR="00D92DCA" w:rsidRDefault="00D92DCA">
      <w:pPr>
        <w:pStyle w:val="a7"/>
        <w:numPr>
          <w:ilvl w:val="0"/>
          <w:numId w:val="51"/>
        </w:numPr>
        <w:shd w:val="clear" w:color="auto" w:fill="auto"/>
        <w:tabs>
          <w:tab w:val="left" w:pos="1042"/>
        </w:tabs>
        <w:spacing w:before="0" w:line="226" w:lineRule="exact"/>
        <w:ind w:left="20" w:right="20" w:firstLine="580"/>
        <w:jc w:val="both"/>
      </w:pPr>
      <w: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14:paraId="719FEF06" w14:textId="77777777" w:rsidR="00D92DCA" w:rsidRDefault="00D92DCA">
      <w:pPr>
        <w:pStyle w:val="a7"/>
        <w:numPr>
          <w:ilvl w:val="0"/>
          <w:numId w:val="51"/>
        </w:numPr>
        <w:shd w:val="clear" w:color="auto" w:fill="auto"/>
        <w:tabs>
          <w:tab w:val="left" w:pos="1081"/>
        </w:tabs>
        <w:spacing w:before="0" w:line="226" w:lineRule="exact"/>
        <w:ind w:left="20" w:right="20" w:firstLine="580"/>
        <w:jc w:val="both"/>
      </w:pPr>
      <w: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14:paraId="1FA1ACB9" w14:textId="77777777" w:rsidR="00D92DCA" w:rsidRDefault="00D92DCA">
      <w:pPr>
        <w:pStyle w:val="a7"/>
        <w:numPr>
          <w:ilvl w:val="0"/>
          <w:numId w:val="51"/>
        </w:numPr>
        <w:shd w:val="clear" w:color="auto" w:fill="auto"/>
        <w:tabs>
          <w:tab w:val="left" w:pos="1047"/>
        </w:tabs>
        <w:spacing w:before="0" w:line="226" w:lineRule="exact"/>
        <w:ind w:left="20" w:right="20" w:firstLine="580"/>
        <w:jc w:val="both"/>
      </w:pPr>
      <w: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w:t>
      </w:r>
    </w:p>
    <w:p w14:paraId="186BEC48" w14:textId="77777777" w:rsidR="00D92DCA" w:rsidRDefault="00D92DCA">
      <w:pPr>
        <w:pStyle w:val="a7"/>
        <w:shd w:val="clear" w:color="auto" w:fill="auto"/>
        <w:spacing w:before="0" w:line="226" w:lineRule="exact"/>
        <w:ind w:left="20" w:right="20" w:firstLine="580"/>
        <w:jc w:val="both"/>
      </w:pPr>
      <w:r>
        <w:t>Обязанность по организации освещения зданий, строений, сооружений, временных (некапитальных) объектов мелкорозничной торговли и бытового обслуживания возлагается на собственников (иных законных владельцев) названных объектов.</w:t>
      </w:r>
    </w:p>
    <w:p w14:paraId="7F544D09" w14:textId="77777777" w:rsidR="00D92DCA" w:rsidRDefault="00D92DCA">
      <w:pPr>
        <w:pStyle w:val="a7"/>
        <w:numPr>
          <w:ilvl w:val="0"/>
          <w:numId w:val="51"/>
        </w:numPr>
        <w:shd w:val="clear" w:color="auto" w:fill="auto"/>
        <w:tabs>
          <w:tab w:val="left" w:pos="1037"/>
        </w:tabs>
        <w:spacing w:before="0" w:line="226" w:lineRule="exact"/>
        <w:ind w:left="20" w:firstLine="580"/>
        <w:jc w:val="both"/>
      </w:pPr>
      <w:r>
        <w:t>Отдельные требования к организации освещения территории рабочего поселка Мошково:</w:t>
      </w:r>
    </w:p>
    <w:p w14:paraId="601C4C07" w14:textId="77777777" w:rsidR="00D92DCA" w:rsidRDefault="00D92DCA">
      <w:pPr>
        <w:pStyle w:val="a7"/>
        <w:numPr>
          <w:ilvl w:val="0"/>
          <w:numId w:val="52"/>
        </w:numPr>
        <w:shd w:val="clear" w:color="auto" w:fill="auto"/>
        <w:tabs>
          <w:tab w:val="left" w:pos="1196"/>
        </w:tabs>
        <w:spacing w:before="0" w:line="226" w:lineRule="exact"/>
        <w:ind w:left="20" w:right="20" w:firstLine="580"/>
        <w:jc w:val="both"/>
      </w:pPr>
      <w:r>
        <w:t>Улицы, дороги, площади, бульвары и пешеходные аллеи, общественные и рекреационные территории, а также территории жилых кварталов, микрорайонов, жилых дворов секционной и сблокированной застройки, арки входов, территории организаций, дорожные знаки, рекламные конструкции и витрины должны освещаться в темное время суток.</w:t>
      </w:r>
    </w:p>
    <w:p w14:paraId="389D88D4" w14:textId="77777777" w:rsidR="00D92DCA" w:rsidRDefault="00D92DCA">
      <w:pPr>
        <w:pStyle w:val="a7"/>
        <w:numPr>
          <w:ilvl w:val="0"/>
          <w:numId w:val="52"/>
        </w:numPr>
        <w:shd w:val="clear" w:color="auto" w:fill="auto"/>
        <w:tabs>
          <w:tab w:val="left" w:pos="1297"/>
        </w:tabs>
        <w:spacing w:before="0" w:line="226" w:lineRule="exact"/>
        <w:ind w:left="20" w:right="20" w:firstLine="580"/>
        <w:jc w:val="both"/>
      </w:pPr>
      <w:r>
        <w:t>Фасады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должны быть оборудованы архитектурно-художественной подсветкой (системы архитектурного освещения).</w:t>
      </w:r>
    </w:p>
    <w:p w14:paraId="0E96F028" w14:textId="77777777" w:rsidR="00D92DCA" w:rsidRDefault="00D92DCA">
      <w:pPr>
        <w:pStyle w:val="a7"/>
        <w:numPr>
          <w:ilvl w:val="0"/>
          <w:numId w:val="52"/>
        </w:numPr>
        <w:shd w:val="clear" w:color="auto" w:fill="auto"/>
        <w:tabs>
          <w:tab w:val="left" w:pos="1215"/>
        </w:tabs>
        <w:spacing w:before="0" w:line="226" w:lineRule="exact"/>
        <w:ind w:left="20" w:right="20" w:firstLine="580"/>
        <w:jc w:val="both"/>
      </w:pPr>
      <w:r>
        <w:lastRenderedPageBreak/>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фасады которых подлежат архитектурно- 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действующего законодательства, настоящими Правилами и иными муниципальными правовыми актами администрации рабочего поселка Мошково.</w:t>
      </w:r>
    </w:p>
    <w:p w14:paraId="4F87D86A" w14:textId="77777777" w:rsidR="00D92DCA" w:rsidRDefault="00D92DCA">
      <w:pPr>
        <w:pStyle w:val="a7"/>
        <w:numPr>
          <w:ilvl w:val="0"/>
          <w:numId w:val="51"/>
        </w:numPr>
        <w:shd w:val="clear" w:color="auto" w:fill="auto"/>
        <w:tabs>
          <w:tab w:val="left" w:pos="1076"/>
        </w:tabs>
        <w:spacing w:before="0" w:line="226" w:lineRule="exact"/>
        <w:ind w:left="20" w:right="20" w:firstLine="580"/>
        <w:jc w:val="both"/>
      </w:pPr>
      <w: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14:paraId="298648F4" w14:textId="77777777" w:rsidR="00D92DCA" w:rsidRDefault="00D92DCA">
      <w:pPr>
        <w:pStyle w:val="a7"/>
        <w:shd w:val="clear" w:color="auto" w:fill="auto"/>
        <w:spacing w:before="0" w:after="261" w:line="226" w:lineRule="exact"/>
        <w:ind w:left="20" w:right="20" w:firstLine="580"/>
        <w:jc w:val="both"/>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14:paraId="1FA98871" w14:textId="77777777" w:rsidR="00D92DCA" w:rsidRPr="0040285D" w:rsidRDefault="00D92DCA" w:rsidP="0040285D">
      <w:pPr>
        <w:pStyle w:val="1"/>
      </w:pPr>
      <w:bookmarkStart w:id="156" w:name="bookmark29"/>
      <w:bookmarkStart w:id="157" w:name="_Toc363818489"/>
      <w:bookmarkStart w:id="158" w:name="_Toc363818966"/>
      <w:bookmarkStart w:id="159" w:name="_Toc103937648"/>
      <w:bookmarkStart w:id="160" w:name="_Toc188970572"/>
      <w:r w:rsidRPr="0040285D">
        <w:t>13. Требования по уборке и содержанию остановочных площадок и комплексов общественного транспорта на</w:t>
      </w:r>
      <w:bookmarkEnd w:id="156"/>
      <w:bookmarkEnd w:id="157"/>
      <w:r w:rsidR="0040285D">
        <w:t xml:space="preserve"> </w:t>
      </w:r>
      <w:bookmarkStart w:id="161" w:name="bookmark30"/>
      <w:bookmarkStart w:id="162" w:name="_Toc363818490"/>
      <w:r w:rsidRPr="0040285D">
        <w:t>территории рабочего поселка Мошково</w:t>
      </w:r>
      <w:bookmarkEnd w:id="158"/>
      <w:bookmarkEnd w:id="159"/>
      <w:bookmarkEnd w:id="160"/>
      <w:bookmarkEnd w:id="161"/>
      <w:bookmarkEnd w:id="162"/>
    </w:p>
    <w:p w14:paraId="45E41BAF" w14:textId="77777777" w:rsidR="00D92DCA" w:rsidRDefault="00D92DCA">
      <w:pPr>
        <w:pStyle w:val="a7"/>
        <w:numPr>
          <w:ilvl w:val="0"/>
          <w:numId w:val="53"/>
        </w:numPr>
        <w:shd w:val="clear" w:color="auto" w:fill="auto"/>
        <w:tabs>
          <w:tab w:val="left" w:pos="1057"/>
        </w:tabs>
        <w:spacing w:before="0" w:line="226" w:lineRule="exact"/>
        <w:ind w:left="20" w:right="20" w:firstLine="580"/>
        <w:jc w:val="both"/>
      </w:pPr>
      <w:r>
        <w:t>Обязанности по уборке остановочных площадок и комплексов общественного транспорта, в том числе по вывозу образовавшегося мусора, возлагаются на лиц, осуществляющих уборку проезжей части дорог.</w:t>
      </w:r>
    </w:p>
    <w:p w14:paraId="5B06F119" w14:textId="77777777" w:rsidR="00D92DCA" w:rsidRDefault="00D92DCA">
      <w:pPr>
        <w:pStyle w:val="a7"/>
        <w:numPr>
          <w:ilvl w:val="0"/>
          <w:numId w:val="53"/>
        </w:numPr>
        <w:shd w:val="clear" w:color="auto" w:fill="auto"/>
        <w:tabs>
          <w:tab w:val="left" w:pos="1071"/>
        </w:tabs>
        <w:spacing w:before="0" w:line="226" w:lineRule="exact"/>
        <w:ind w:left="20" w:right="20" w:firstLine="580"/>
        <w:jc w:val="both"/>
      </w:pPr>
      <w:r>
        <w:t>Обязанности по уборке остановочных площадок и комплексов общественного транспорта, на которых расположены киоски, павильоны или иные капитальные или временные (некапитальные) объекты мелкорозничной торговли и бытового обслуживания, в том числе по вывозу образовавшегося на остановочных площадках общественного транспорта мусора, возлагаются на лиц, осуществляющих хозяйственную или иную деятельность в указанных объектах в границах, определенных в соответствии с пунктом 4.3 Санитарных правил и норм СанПиН 42-128-4690-88 «Санитарные правила содержания территорий населенных мест».</w:t>
      </w:r>
    </w:p>
    <w:p w14:paraId="345C34D5" w14:textId="77777777" w:rsidR="00D92DCA" w:rsidRDefault="00D92DCA">
      <w:pPr>
        <w:pStyle w:val="a7"/>
        <w:numPr>
          <w:ilvl w:val="0"/>
          <w:numId w:val="53"/>
        </w:numPr>
        <w:shd w:val="clear" w:color="auto" w:fill="auto"/>
        <w:tabs>
          <w:tab w:val="left" w:pos="1052"/>
        </w:tabs>
        <w:spacing w:before="0" w:line="226" w:lineRule="exact"/>
        <w:ind w:left="20" w:right="20" w:firstLine="580"/>
        <w:jc w:val="both"/>
      </w:pPr>
      <w:r>
        <w:t>Обязанности по уборке и содержанию мест, предназначенных для разворота общественного транспорта, и размещенных на них остановочных площадках и комплексах общественного транспорта, в том числе по вывозу образовавшегося на указанных территориях мусора, возлагаются на лиц, осуществляющих уборку проезжей части дорог.</w:t>
      </w:r>
    </w:p>
    <w:p w14:paraId="5063A6AB" w14:textId="77777777" w:rsidR="00D92DCA" w:rsidRDefault="00D92DCA">
      <w:pPr>
        <w:pStyle w:val="a7"/>
        <w:numPr>
          <w:ilvl w:val="0"/>
          <w:numId w:val="53"/>
        </w:numPr>
        <w:shd w:val="clear" w:color="auto" w:fill="auto"/>
        <w:tabs>
          <w:tab w:val="left" w:pos="1100"/>
        </w:tabs>
        <w:spacing w:before="0" w:line="226" w:lineRule="exact"/>
        <w:ind w:left="20" w:right="20" w:firstLine="580"/>
        <w:jc w:val="both"/>
      </w:pPr>
      <w:r>
        <w:t>На остановочных площадках общественного транспорта, у входов в расположенных на указанных площадках капитальные или временные (некапитальные) объекты мелкорозничной торговли, сферы обслуживания устанавливаются урны для мусора в соответствии с требованиями законодательства о санитарно- эпидемиологическом благополучии населения.</w:t>
      </w:r>
    </w:p>
    <w:p w14:paraId="19FDDF6A" w14:textId="77777777" w:rsidR="00D92DCA" w:rsidRDefault="00D92DCA">
      <w:pPr>
        <w:pStyle w:val="a7"/>
        <w:numPr>
          <w:ilvl w:val="0"/>
          <w:numId w:val="53"/>
        </w:numPr>
        <w:shd w:val="clear" w:color="auto" w:fill="auto"/>
        <w:tabs>
          <w:tab w:val="left" w:pos="1100"/>
        </w:tabs>
        <w:spacing w:before="0" w:line="226" w:lineRule="exact"/>
        <w:ind w:left="20" w:right="20" w:firstLine="580"/>
        <w:jc w:val="both"/>
      </w:pPr>
      <w:r>
        <w:t>Уборка остановочных площадок общественного транспорта, расположенных на тротуарах, должна осуществляться в летний период не реже чем два раза в сутки.</w:t>
      </w:r>
    </w:p>
    <w:p w14:paraId="3B70B190" w14:textId="77777777" w:rsidR="00D92DCA" w:rsidRDefault="00D92DCA">
      <w:pPr>
        <w:pStyle w:val="a7"/>
        <w:numPr>
          <w:ilvl w:val="0"/>
          <w:numId w:val="53"/>
        </w:numPr>
        <w:shd w:val="clear" w:color="auto" w:fill="auto"/>
        <w:tabs>
          <w:tab w:val="left" w:pos="1100"/>
        </w:tabs>
        <w:spacing w:before="0" w:line="226" w:lineRule="exact"/>
        <w:ind w:left="20" w:right="20" w:firstLine="580"/>
        <w:jc w:val="both"/>
      </w:pPr>
      <w:r>
        <w:t>В зимний период остановочные площадки и комплексы общественного транспорта очищаются от свежевыпавшего снега, уплотненного снега, снежно-ледяных образований, в том числе наледи, до усовершенствованного покрытия.</w:t>
      </w:r>
    </w:p>
    <w:p w14:paraId="6D58A2CC" w14:textId="77777777" w:rsidR="00D92DCA" w:rsidRDefault="00D92DCA">
      <w:pPr>
        <w:pStyle w:val="a7"/>
        <w:shd w:val="clear" w:color="auto" w:fill="auto"/>
        <w:spacing w:before="0" w:line="226" w:lineRule="exact"/>
        <w:ind w:left="20" w:right="20" w:firstLine="580"/>
        <w:jc w:val="both"/>
      </w:pPr>
      <w:r>
        <w:t>Уборка остановочных площадок и комплексов общественного транспорта осуществляется с учетом интенсивности движения пешеходов после окончания снегопада или метели в течение суток.</w:t>
      </w:r>
    </w:p>
    <w:p w14:paraId="7C6A62DE" w14:textId="77777777" w:rsidR="00D92DCA" w:rsidRDefault="00D92DCA">
      <w:pPr>
        <w:pStyle w:val="a7"/>
        <w:shd w:val="clear" w:color="auto" w:fill="auto"/>
        <w:spacing w:before="0" w:line="226" w:lineRule="exact"/>
        <w:ind w:left="20" w:right="20" w:firstLine="580"/>
        <w:jc w:val="both"/>
      </w:pPr>
      <w:r>
        <w:t>Снегоуборочные работы (механизированное подметание и ручная зачистка) на остановочных площадках общественного транспорта начинаются сразу по окончании снегопада.</w:t>
      </w:r>
    </w:p>
    <w:p w14:paraId="185FDB1B" w14:textId="77777777" w:rsidR="00D92DCA" w:rsidRDefault="00D92DCA">
      <w:pPr>
        <w:pStyle w:val="a7"/>
        <w:shd w:val="clear" w:color="auto" w:fill="auto"/>
        <w:spacing w:before="0" w:line="226" w:lineRule="exact"/>
        <w:ind w:left="20" w:right="20" w:firstLine="580"/>
        <w:jc w:val="both"/>
      </w:pPr>
      <w:r>
        <w:t>После завершения снегоуборочных работ на остановочных площадках общественного транспорта свежевыпавший снег, снежно-ледяные образования, уплотненный снег вывозятся в течение 3 часов в места, определяемые в соответствии с настоящими Правилами лицами, осуществляющими уборку территории указанных выше объектов. Убираемый свежевыпавший снег может сдвигаться на проезжую часть дорог, улиц до начала производства на них снегоуборочных работ.</w:t>
      </w:r>
    </w:p>
    <w:p w14:paraId="30656969" w14:textId="77777777" w:rsidR="00D92DCA" w:rsidRDefault="00D92DCA">
      <w:pPr>
        <w:pStyle w:val="a7"/>
        <w:shd w:val="clear" w:color="auto" w:fill="auto"/>
        <w:spacing w:before="0" w:line="226" w:lineRule="exact"/>
        <w:ind w:left="20" w:right="20" w:firstLine="580"/>
        <w:jc w:val="both"/>
      </w:pPr>
      <w:r>
        <w:t>Очистка от снега и удаление ледяных образований с крыш, карнизов, элементов фасадов остановочных комплексов производятся по мере их образования лицами, ответственными за содержание остановочных площадок и остановочных комплексов, в соответствии с настоящим разделом,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остановочных комплексов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10 см и от сосулек при наступлении оттепели на сторонах, выходящих на пешеходную зону, должна производиться в кратчайшие сроки.</w:t>
      </w:r>
    </w:p>
    <w:p w14:paraId="3D89A960" w14:textId="77777777" w:rsidR="00D92DCA" w:rsidRDefault="00D92DCA">
      <w:pPr>
        <w:pStyle w:val="a7"/>
        <w:shd w:val="clear" w:color="auto" w:fill="auto"/>
        <w:spacing w:before="0" w:after="261" w:line="226" w:lineRule="exact"/>
        <w:ind w:right="20" w:firstLine="580"/>
        <w:jc w:val="both"/>
      </w:pPr>
      <w: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рекламных конструкций и иных объектов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вывозу на специализированные площадки размещения снега и льда в течение суток.</w:t>
      </w:r>
    </w:p>
    <w:p w14:paraId="6533A59C" w14:textId="77777777" w:rsidR="00D92DCA" w:rsidRPr="00F227F7" w:rsidRDefault="00D92DCA" w:rsidP="00F227F7">
      <w:pPr>
        <w:pStyle w:val="1"/>
      </w:pPr>
      <w:bookmarkStart w:id="163" w:name="bookmark31"/>
      <w:bookmarkStart w:id="164" w:name="_Toc363818491"/>
      <w:bookmarkStart w:id="165" w:name="_Toc363818967"/>
      <w:bookmarkStart w:id="166" w:name="_Toc103937649"/>
      <w:bookmarkStart w:id="167" w:name="_Toc188970573"/>
      <w:r w:rsidRPr="00F227F7">
        <w:t>14. Содержание рекламных конструкций, а также размещение информационно-печатной продукции на</w:t>
      </w:r>
      <w:bookmarkEnd w:id="163"/>
      <w:r w:rsidR="00F227F7">
        <w:t xml:space="preserve"> </w:t>
      </w:r>
      <w:bookmarkStart w:id="168" w:name="bookmark32"/>
      <w:r w:rsidRPr="00F227F7">
        <w:t>территории рабочего поселка Мошково</w:t>
      </w:r>
      <w:bookmarkEnd w:id="164"/>
      <w:bookmarkEnd w:id="165"/>
      <w:bookmarkEnd w:id="166"/>
      <w:bookmarkEnd w:id="167"/>
      <w:bookmarkEnd w:id="168"/>
    </w:p>
    <w:p w14:paraId="0965346E" w14:textId="77777777" w:rsidR="00D92DCA" w:rsidRDefault="00D92DCA">
      <w:pPr>
        <w:pStyle w:val="a7"/>
        <w:numPr>
          <w:ilvl w:val="0"/>
          <w:numId w:val="54"/>
        </w:numPr>
        <w:shd w:val="clear" w:color="auto" w:fill="auto"/>
        <w:tabs>
          <w:tab w:val="left" w:pos="1094"/>
        </w:tabs>
        <w:spacing w:before="0" w:line="226" w:lineRule="exact"/>
        <w:ind w:right="20" w:firstLine="580"/>
        <w:jc w:val="both"/>
      </w:pPr>
      <w: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14:paraId="0A9922E0" w14:textId="77777777" w:rsidR="00D92DCA" w:rsidRDefault="00D92DCA">
      <w:pPr>
        <w:pStyle w:val="a7"/>
        <w:numPr>
          <w:ilvl w:val="0"/>
          <w:numId w:val="54"/>
        </w:numPr>
        <w:shd w:val="clear" w:color="auto" w:fill="auto"/>
        <w:tabs>
          <w:tab w:val="left" w:pos="1186"/>
        </w:tabs>
        <w:spacing w:before="0" w:line="226" w:lineRule="exact"/>
        <w:ind w:right="20" w:firstLine="580"/>
        <w:jc w:val="both"/>
      </w:pPr>
      <w:r>
        <w:lastRenderedPageBreak/>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14:paraId="2FDBA6B8" w14:textId="77777777" w:rsidR="00D92DCA" w:rsidRDefault="00D92DCA">
      <w:pPr>
        <w:pStyle w:val="a7"/>
        <w:numPr>
          <w:ilvl w:val="0"/>
          <w:numId w:val="54"/>
        </w:numPr>
        <w:shd w:val="clear" w:color="auto" w:fill="auto"/>
        <w:tabs>
          <w:tab w:val="left" w:pos="1027"/>
        </w:tabs>
        <w:spacing w:before="0" w:line="226" w:lineRule="exact"/>
        <w:ind w:right="20" w:firstLine="580"/>
        <w:jc w:val="both"/>
      </w:pPr>
      <w: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14:paraId="1897B54A" w14:textId="77777777" w:rsidR="00D92DCA" w:rsidRDefault="00D92DCA">
      <w:pPr>
        <w:pStyle w:val="a7"/>
        <w:numPr>
          <w:ilvl w:val="0"/>
          <w:numId w:val="54"/>
        </w:numPr>
        <w:shd w:val="clear" w:color="auto" w:fill="auto"/>
        <w:tabs>
          <w:tab w:val="left" w:pos="1017"/>
        </w:tabs>
        <w:spacing w:before="0" w:line="226" w:lineRule="exact"/>
        <w:ind w:firstLine="580"/>
        <w:jc w:val="both"/>
      </w:pPr>
      <w:r>
        <w:t>Запрещается:</w:t>
      </w:r>
    </w:p>
    <w:p w14:paraId="0F12A690" w14:textId="77777777" w:rsidR="00D92DCA" w:rsidRDefault="00D92DCA">
      <w:pPr>
        <w:pStyle w:val="a7"/>
        <w:numPr>
          <w:ilvl w:val="0"/>
          <w:numId w:val="33"/>
        </w:numPr>
        <w:shd w:val="clear" w:color="auto" w:fill="auto"/>
        <w:tabs>
          <w:tab w:val="left" w:pos="696"/>
        </w:tabs>
        <w:spacing w:before="0" w:line="226" w:lineRule="exact"/>
        <w:ind w:right="20" w:firstLine="580"/>
        <w:jc w:val="both"/>
      </w:pPr>
      <w:r>
        <w:t>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14:paraId="598C8B26" w14:textId="77777777" w:rsidR="00D92DCA" w:rsidRDefault="00D92DCA">
      <w:pPr>
        <w:pStyle w:val="a7"/>
        <w:numPr>
          <w:ilvl w:val="0"/>
          <w:numId w:val="33"/>
        </w:numPr>
        <w:shd w:val="clear" w:color="auto" w:fill="auto"/>
        <w:tabs>
          <w:tab w:val="left" w:pos="730"/>
        </w:tabs>
        <w:spacing w:before="0" w:line="226" w:lineRule="exact"/>
        <w:ind w:right="20" w:firstLine="580"/>
        <w:jc w:val="both"/>
      </w:pPr>
      <w:r>
        <w:t>эксплуатация рекламных конструкций, имеющих механические повреждения (деформация конструкции, поврежденный щит и т.п.), более двух суток;</w:t>
      </w:r>
    </w:p>
    <w:p w14:paraId="7FC30A6A" w14:textId="77777777" w:rsidR="00D92DCA" w:rsidRDefault="00D92DCA">
      <w:pPr>
        <w:pStyle w:val="a7"/>
        <w:numPr>
          <w:ilvl w:val="0"/>
          <w:numId w:val="33"/>
        </w:numPr>
        <w:shd w:val="clear" w:color="auto" w:fill="auto"/>
        <w:tabs>
          <w:tab w:val="left" w:pos="739"/>
        </w:tabs>
        <w:spacing w:before="0" w:line="226" w:lineRule="exact"/>
        <w:ind w:right="20" w:firstLine="580"/>
        <w:jc w:val="both"/>
      </w:pPr>
      <w:r>
        <w:t>размещение на зданиях, строениях, сооружениях, временных (некапитальных) объектах, ограждениях, остановочных комплексах общественного транспорта, опорах освещения, линий электропередачи и контактной сети, а также деревьях каких-либо объявлений и иной информационно-печатной продукции.</w:t>
      </w:r>
    </w:p>
    <w:p w14:paraId="78738E00" w14:textId="77777777" w:rsidR="00524028" w:rsidRPr="00524028" w:rsidRDefault="00D92DCA" w:rsidP="00965945">
      <w:pPr>
        <w:pStyle w:val="a7"/>
        <w:numPr>
          <w:ilvl w:val="0"/>
          <w:numId w:val="54"/>
        </w:numPr>
        <w:shd w:val="clear" w:color="auto" w:fill="auto"/>
        <w:tabs>
          <w:tab w:val="left" w:pos="1018"/>
        </w:tabs>
        <w:spacing w:before="0" w:line="226" w:lineRule="exact"/>
        <w:ind w:right="20" w:firstLine="580"/>
        <w:jc w:val="both"/>
        <w:rPr>
          <w:u w:val="single"/>
        </w:rPr>
      </w:pPr>
      <w:r>
        <w:t>Запрещается размещение любых видов рекламной продукции на опорах освещения и контактной сети без согл</w:t>
      </w:r>
      <w:r w:rsidR="00965945">
        <w:t>асования с их балансодержателем.</w:t>
      </w:r>
    </w:p>
    <w:p w14:paraId="041B7BD5" w14:textId="77777777" w:rsidR="00965945" w:rsidRPr="00524028" w:rsidRDefault="00524028" w:rsidP="00524028">
      <w:pPr>
        <w:pStyle w:val="a7"/>
        <w:numPr>
          <w:ilvl w:val="0"/>
          <w:numId w:val="54"/>
        </w:numPr>
        <w:shd w:val="clear" w:color="auto" w:fill="auto"/>
        <w:tabs>
          <w:tab w:val="left" w:pos="1018"/>
        </w:tabs>
        <w:spacing w:before="0" w:line="226" w:lineRule="exact"/>
        <w:ind w:right="170" w:firstLine="567"/>
        <w:jc w:val="both"/>
        <w:rPr>
          <w:u w:val="single"/>
        </w:rPr>
      </w:pPr>
      <w:r>
        <w:t>Б</w:t>
      </w:r>
      <w:r w:rsidR="00965945" w:rsidRPr="00965945">
        <w:t>лагоустройство прилегающей к отдельно стоящей рекламной конструкции территории предусматривает в летний период - покос травы, ее сгребание и уборку, как правило, не менее 7 раз за сезон;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14:paraId="2D6A4829" w14:textId="77777777" w:rsidR="00965945" w:rsidRPr="00965945" w:rsidRDefault="00965945" w:rsidP="00524028">
      <w:pPr>
        <w:pStyle w:val="a7"/>
        <w:spacing w:before="0"/>
        <w:ind w:right="170" w:firstLine="567"/>
        <w:jc w:val="both"/>
      </w:pPr>
      <w:r w:rsidRPr="00965945">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дней с момента установки (демонтажа).</w:t>
      </w:r>
    </w:p>
    <w:p w14:paraId="615F260F" w14:textId="77777777" w:rsidR="00965945" w:rsidRPr="00965945" w:rsidRDefault="00965945" w:rsidP="00524028">
      <w:pPr>
        <w:pStyle w:val="a7"/>
        <w:shd w:val="clear" w:color="auto" w:fill="auto"/>
        <w:tabs>
          <w:tab w:val="left" w:pos="1018"/>
        </w:tabs>
        <w:spacing w:before="0" w:line="226" w:lineRule="exact"/>
        <w:ind w:right="170" w:firstLine="567"/>
        <w:jc w:val="both"/>
      </w:pPr>
      <w:r w:rsidRPr="00965945">
        <w:t>При монтаже (демонтаже) и смене изображений на рекламных конструкциях не допускается заезд автотранспорта на газоны. Мусор, образовавшийся при монтаже (демонтаже), смене изображений на рекламных конструкциях и иных работах, должен быть убран немедленно.</w:t>
      </w:r>
    </w:p>
    <w:p w14:paraId="1A43ED23" w14:textId="77777777" w:rsidR="00D92DCA" w:rsidRDefault="00D92DCA" w:rsidP="00965945">
      <w:pPr>
        <w:pStyle w:val="a7"/>
        <w:numPr>
          <w:ilvl w:val="0"/>
          <w:numId w:val="54"/>
        </w:numPr>
        <w:shd w:val="clear" w:color="auto" w:fill="auto"/>
        <w:tabs>
          <w:tab w:val="left" w:pos="1018"/>
        </w:tabs>
        <w:spacing w:before="0" w:line="226" w:lineRule="exact"/>
        <w:ind w:right="20" w:firstLine="580"/>
        <w:jc w:val="both"/>
      </w:pPr>
      <w: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14:paraId="3AED0978" w14:textId="77777777" w:rsidR="00D92DCA" w:rsidRDefault="00D92DCA">
      <w:pPr>
        <w:pStyle w:val="a7"/>
        <w:shd w:val="clear" w:color="auto" w:fill="auto"/>
        <w:spacing w:before="0" w:line="226" w:lineRule="exact"/>
        <w:ind w:right="20" w:firstLine="580"/>
        <w:jc w:val="both"/>
      </w:pPr>
      <w: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14:paraId="32910B73" w14:textId="77777777" w:rsidR="00D92DCA" w:rsidRDefault="00D92DCA">
      <w:pPr>
        <w:pStyle w:val="a7"/>
        <w:numPr>
          <w:ilvl w:val="0"/>
          <w:numId w:val="54"/>
        </w:numPr>
        <w:shd w:val="clear" w:color="auto" w:fill="auto"/>
        <w:tabs>
          <w:tab w:val="left" w:pos="1181"/>
        </w:tabs>
        <w:spacing w:before="0" w:line="226" w:lineRule="exact"/>
        <w:ind w:right="20" w:firstLine="580"/>
        <w:jc w:val="both"/>
      </w:pPr>
      <w:r>
        <w:t>Размещение печатных агитационных материалов осуществляется в местах, определяемых администрацией рабочего поселка Мошково в соответствии с законодательством Российской Федерации и</w:t>
      </w:r>
    </w:p>
    <w:p w14:paraId="0170FFDE" w14:textId="77777777" w:rsidR="00D92DCA" w:rsidRDefault="00D92DCA" w:rsidP="00726A69">
      <w:pPr>
        <w:pStyle w:val="a7"/>
        <w:shd w:val="clear" w:color="auto" w:fill="auto"/>
        <w:spacing w:before="0"/>
        <w:ind w:left="20" w:right="20"/>
        <w:jc w:val="both"/>
      </w:pPr>
      <w:r>
        <w:t xml:space="preserve">Новосибирской области о выборах и референдумах. Уборка размещенных агитационных материалов осуществляется в течение </w:t>
      </w:r>
      <w:r w:rsidRPr="00726A69">
        <w:t>одного месяца после окончания агитационного периода лицами, разместившими соответствующие материалы.</w:t>
      </w:r>
    </w:p>
    <w:p w14:paraId="42B0CB77" w14:textId="7D8CEE5E" w:rsidR="00726A69" w:rsidRPr="005951B3" w:rsidRDefault="00726A69" w:rsidP="00726A69">
      <w:pPr>
        <w:pStyle w:val="ConsPlusNormal"/>
        <w:widowControl/>
        <w:ind w:firstLine="0"/>
        <w:jc w:val="both"/>
        <w:rPr>
          <w:rFonts w:ascii="Times New Roman" w:hAnsi="Times New Roman" w:cs="Times New Roman"/>
          <w:b/>
          <w:color w:val="00B050"/>
        </w:rPr>
      </w:pPr>
      <w:r w:rsidRPr="005951B3">
        <w:rPr>
          <w:b/>
          <w:color w:val="00B050"/>
        </w:rPr>
        <w:t xml:space="preserve">(в </w:t>
      </w:r>
      <w:proofErr w:type="spellStart"/>
      <w:r w:rsidRPr="005951B3">
        <w:rPr>
          <w:b/>
          <w:color w:val="00B050"/>
        </w:rPr>
        <w:t>ред</w:t>
      </w:r>
      <w:proofErr w:type="spellEnd"/>
      <w:r w:rsidRPr="005951B3">
        <w:rPr>
          <w:b/>
          <w:color w:val="00B050"/>
        </w:rPr>
        <w:t xml:space="preserve"> Решения 30 сессии от</w:t>
      </w:r>
      <w:r w:rsidRPr="005951B3">
        <w:rPr>
          <w:rFonts w:ascii="Times New Roman" w:hAnsi="Times New Roman" w:cs="Times New Roman"/>
          <w:b/>
          <w:color w:val="00B050"/>
        </w:rPr>
        <w:t xml:space="preserve"> 23 мая 2018 года № 136) дополнены п. 14.9-14.19.</w:t>
      </w:r>
    </w:p>
    <w:p w14:paraId="2D588032"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 xml:space="preserve">14.9. Установка информационных конструкций (далее - вывесок), а также размещение иных графических элементов должна осуществляться в соответствии с настоящими Правилами, разработанными с учетом </w:t>
      </w:r>
      <w:hyperlink r:id="rId9" w:tooltip="Федеральный закон от 13.03.2006 N 38-ФЗ (ред. от 31.12.2017) &quot;О рекламе&quot;{КонсультантПлюс}" w:history="1">
        <w:r w:rsidRPr="005951B3">
          <w:rPr>
            <w:rFonts w:ascii="Times New Roman" w:hAnsi="Times New Roman" w:cs="Times New Roman"/>
            <w:color w:val="00B050"/>
          </w:rPr>
          <w:t>части 5.8 статьи 19</w:t>
        </w:r>
      </w:hyperlink>
      <w:r w:rsidRPr="005951B3">
        <w:rPr>
          <w:rFonts w:ascii="Times New Roman" w:hAnsi="Times New Roman" w:cs="Times New Roman"/>
          <w:color w:val="00B050"/>
        </w:rPr>
        <w:t xml:space="preserve"> Федерального закона от 13.03.2006 N 38-ФЗ "О рекламе".</w:t>
      </w:r>
    </w:p>
    <w:p w14:paraId="373AB8AF"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 xml:space="preserve">14.10. Организации, эксплуатирующие световые рекламы и вывески, должны обеспечивать своевременную замену перегоревших </w:t>
      </w:r>
      <w:proofErr w:type="spellStart"/>
      <w:r w:rsidRPr="005951B3">
        <w:rPr>
          <w:rFonts w:ascii="Times New Roman" w:hAnsi="Times New Roman" w:cs="Times New Roman"/>
          <w:color w:val="00B050"/>
        </w:rPr>
        <w:t>газосветовых</w:t>
      </w:r>
      <w:proofErr w:type="spellEnd"/>
      <w:r w:rsidRPr="005951B3">
        <w:rPr>
          <w:rFonts w:ascii="Times New Roman" w:hAnsi="Times New Roman" w:cs="Times New Roman"/>
          <w:color w:val="00B050"/>
        </w:rPr>
        <w:t xml:space="preserve"> трубок и электроламп. В случае неисправности отдельных знаков рекламы или вывески должны быть выключены полностью.</w:t>
      </w:r>
    </w:p>
    <w:p w14:paraId="62CBE617"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14.11.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можно размещать на глухих фасадах зданий (брандмауэрах) в количестве не более 4-х.</w:t>
      </w:r>
    </w:p>
    <w:p w14:paraId="4346FC5D"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разрешается размещать вывески со сдержанной цветовой гаммой (в том числе натурального цвета материалов: металл, камень, дерево). Для торговых комплексов разрешается разработка собственных архитектурно-художественных концепций, определяющих размещение и конструкцию вывесок.</w:t>
      </w:r>
    </w:p>
    <w:p w14:paraId="154C46DE"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14.13. Расклейку газет, афиш, плакатов, различного рода объявлений и реклам разрешается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2A476647"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14.14. Очистку от объявлений опор уличного освещения, цоколя зданий, заборов и других сооружений должны осуществлять организации, эксплуатирующие данные объекты.</w:t>
      </w:r>
    </w:p>
    <w:p w14:paraId="102B6B0B"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14.15. Размещение и эксплуатация рекламных конструкций должна осуществляться в соответствии с настоящими Правилами.</w:t>
      </w:r>
    </w:p>
    <w:p w14:paraId="6CB62FC7"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14.16.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14:paraId="2453DAA2"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14.17. Крупноформатные рекламные конструкции (</w:t>
      </w:r>
      <w:proofErr w:type="spellStart"/>
      <w:r w:rsidRPr="005951B3">
        <w:rPr>
          <w:rFonts w:ascii="Times New Roman" w:hAnsi="Times New Roman" w:cs="Times New Roman"/>
          <w:color w:val="00B050"/>
        </w:rPr>
        <w:t>билборды</w:t>
      </w:r>
      <w:proofErr w:type="spellEnd"/>
      <w:r w:rsidRPr="005951B3">
        <w:rPr>
          <w:rFonts w:ascii="Times New Roman" w:hAnsi="Times New Roman" w:cs="Times New Roman"/>
          <w:color w:val="00B050"/>
        </w:rPr>
        <w:t xml:space="preserve">, </w:t>
      </w:r>
      <w:proofErr w:type="spellStart"/>
      <w:r w:rsidRPr="005951B3">
        <w:rPr>
          <w:rFonts w:ascii="Times New Roman" w:hAnsi="Times New Roman" w:cs="Times New Roman"/>
          <w:color w:val="00B050"/>
        </w:rPr>
        <w:t>суперсайты</w:t>
      </w:r>
      <w:proofErr w:type="spellEnd"/>
      <w:r w:rsidRPr="005951B3">
        <w:rPr>
          <w:rFonts w:ascii="Times New Roman" w:hAnsi="Times New Roman" w:cs="Times New Roman"/>
          <w:color w:val="00B050"/>
        </w:rPr>
        <w:t xml:space="preserve"> и прочие) не должны располагаться </w:t>
      </w:r>
      <w:r w:rsidRPr="005951B3">
        <w:rPr>
          <w:rFonts w:ascii="Times New Roman" w:hAnsi="Times New Roman" w:cs="Times New Roman"/>
          <w:color w:val="00B050"/>
        </w:rPr>
        <w:lastRenderedPageBreak/>
        <w:t>ближе 100 метров от жилых, общественных и офисных зданий.</w:t>
      </w:r>
    </w:p>
    <w:p w14:paraId="3FF73DB6" w14:textId="77777777" w:rsidR="00726A69" w:rsidRPr="005951B3" w:rsidRDefault="00726A69" w:rsidP="00726A69">
      <w:pPr>
        <w:pStyle w:val="ConsPlusNormal"/>
        <w:ind w:firstLine="709"/>
        <w:jc w:val="both"/>
        <w:rPr>
          <w:rFonts w:ascii="Times New Roman" w:hAnsi="Times New Roman" w:cs="Times New Roman"/>
          <w:color w:val="00B050"/>
        </w:rPr>
      </w:pPr>
      <w:r w:rsidRPr="005951B3">
        <w:rPr>
          <w:rFonts w:ascii="Times New Roman" w:hAnsi="Times New Roman" w:cs="Times New Roman"/>
          <w:color w:val="00B050"/>
        </w:rPr>
        <w:t>14.18. Навигацию должна размещаться в удобных местах, не вызывая визуальный шум и не перекрывая архитектурные элементы зданий.</w:t>
      </w:r>
    </w:p>
    <w:p w14:paraId="733402B3" w14:textId="0B074630" w:rsidR="00726A69" w:rsidRPr="005951B3" w:rsidRDefault="00726A69" w:rsidP="00726A69">
      <w:pPr>
        <w:pStyle w:val="a7"/>
        <w:shd w:val="clear" w:color="auto" w:fill="auto"/>
        <w:spacing w:before="0" w:after="264"/>
        <w:ind w:left="20" w:right="20" w:firstLine="689"/>
        <w:jc w:val="both"/>
        <w:rPr>
          <w:color w:val="00B050"/>
        </w:rPr>
      </w:pPr>
      <w:r w:rsidRPr="005951B3">
        <w:rPr>
          <w:color w:val="00B050"/>
        </w:rPr>
        <w:t xml:space="preserve">14.19. Организация уличного искусства (стрит-арт, граффити, </w:t>
      </w:r>
      <w:proofErr w:type="spellStart"/>
      <w:r w:rsidRPr="005951B3">
        <w:rPr>
          <w:color w:val="00B050"/>
        </w:rPr>
        <w:t>мурали</w:t>
      </w:r>
      <w:proofErr w:type="spellEnd"/>
      <w:r w:rsidRPr="005951B3">
        <w:rPr>
          <w:color w:val="00B050"/>
        </w:rPr>
        <w:t>). Разрешается использование уличного искусства для стен, заборов и других городских поверхностей только по согласованию с администрацией поселения.</w:t>
      </w:r>
    </w:p>
    <w:p w14:paraId="671486E4" w14:textId="77777777" w:rsidR="00D92DCA" w:rsidRPr="00F227F7" w:rsidRDefault="00D92DCA" w:rsidP="00F227F7">
      <w:pPr>
        <w:pStyle w:val="1"/>
      </w:pPr>
      <w:bookmarkStart w:id="169" w:name="bookmark33"/>
      <w:bookmarkStart w:id="170" w:name="_Toc363818492"/>
      <w:bookmarkStart w:id="171" w:name="_Toc363818968"/>
      <w:bookmarkStart w:id="172" w:name="_Toc103937650"/>
      <w:bookmarkStart w:id="173" w:name="_Toc188970574"/>
      <w:r w:rsidRPr="00F227F7">
        <w:t>15. Содержание малых архитектурных форм на территории рабочего поселка Мошково</w:t>
      </w:r>
      <w:bookmarkEnd w:id="169"/>
      <w:bookmarkEnd w:id="170"/>
      <w:bookmarkEnd w:id="171"/>
      <w:bookmarkEnd w:id="172"/>
      <w:bookmarkEnd w:id="173"/>
    </w:p>
    <w:p w14:paraId="1987CF38" w14:textId="77777777" w:rsidR="00D92DCA" w:rsidRDefault="00D92DCA">
      <w:pPr>
        <w:pStyle w:val="a7"/>
        <w:numPr>
          <w:ilvl w:val="0"/>
          <w:numId w:val="55"/>
        </w:numPr>
        <w:shd w:val="clear" w:color="auto" w:fill="auto"/>
        <w:tabs>
          <w:tab w:val="left" w:pos="1052"/>
        </w:tabs>
        <w:spacing w:before="0" w:line="226" w:lineRule="exact"/>
        <w:ind w:left="20" w:right="20" w:firstLine="580"/>
        <w:jc w:val="both"/>
      </w:pPr>
      <w:r>
        <w:t>Ответственность за содержание малых архитектурных форм (далее по тексту раздела - МАФ), уборку и санитарное содержание прилегающих к ним территорий несут собственники (владельцы) соответствующих территорий, на которых расположены указанные объекты.</w:t>
      </w:r>
    </w:p>
    <w:p w14:paraId="0A2555FD" w14:textId="77777777" w:rsidR="00D92DCA" w:rsidRDefault="00D92DCA">
      <w:pPr>
        <w:pStyle w:val="a7"/>
        <w:numPr>
          <w:ilvl w:val="0"/>
          <w:numId w:val="55"/>
        </w:numPr>
        <w:shd w:val="clear" w:color="auto" w:fill="auto"/>
        <w:tabs>
          <w:tab w:val="left" w:pos="1037"/>
        </w:tabs>
        <w:spacing w:before="0" w:line="226" w:lineRule="exact"/>
        <w:ind w:left="20" w:firstLine="580"/>
        <w:jc w:val="both"/>
      </w:pPr>
      <w:r>
        <w:t>Ответственные лица обязаны:</w:t>
      </w:r>
    </w:p>
    <w:p w14:paraId="556078B1" w14:textId="77777777" w:rsidR="00D92DCA" w:rsidRDefault="00D92DCA">
      <w:pPr>
        <w:pStyle w:val="a7"/>
        <w:numPr>
          <w:ilvl w:val="0"/>
          <w:numId w:val="33"/>
        </w:numPr>
        <w:shd w:val="clear" w:color="auto" w:fill="auto"/>
        <w:tabs>
          <w:tab w:val="left" w:pos="715"/>
        </w:tabs>
        <w:spacing w:before="0" w:line="226" w:lineRule="exact"/>
        <w:ind w:left="20" w:firstLine="580"/>
        <w:jc w:val="both"/>
      </w:pPr>
      <w:r>
        <w:t>содержать МАФ в чистоте и в исправном состоянии;</w:t>
      </w:r>
    </w:p>
    <w:p w14:paraId="7102F776" w14:textId="77777777" w:rsidR="00D92DCA" w:rsidRDefault="00D92DCA">
      <w:pPr>
        <w:pStyle w:val="a7"/>
        <w:numPr>
          <w:ilvl w:val="0"/>
          <w:numId w:val="33"/>
        </w:numPr>
        <w:shd w:val="clear" w:color="auto" w:fill="auto"/>
        <w:tabs>
          <w:tab w:val="left" w:pos="715"/>
        </w:tabs>
        <w:spacing w:before="0" w:line="226" w:lineRule="exact"/>
        <w:ind w:left="20" w:firstLine="580"/>
        <w:jc w:val="both"/>
      </w:pPr>
      <w:r>
        <w:t>производить покраску МАФ, а также следить за обновлением краски по мере необходимости;</w:t>
      </w:r>
    </w:p>
    <w:p w14:paraId="19DC6FEB" w14:textId="77777777" w:rsidR="00D92DCA" w:rsidRDefault="00D92DCA">
      <w:pPr>
        <w:pStyle w:val="a7"/>
        <w:numPr>
          <w:ilvl w:val="0"/>
          <w:numId w:val="33"/>
        </w:numPr>
        <w:shd w:val="clear" w:color="auto" w:fill="auto"/>
        <w:tabs>
          <w:tab w:val="left" w:pos="754"/>
        </w:tabs>
        <w:spacing w:before="0" w:line="226" w:lineRule="exact"/>
        <w:ind w:left="20" w:right="20" w:firstLine="580"/>
        <w:jc w:val="both"/>
      </w:pPr>
      <w:r>
        <w:t>обустраивать песочницы с гладкой ограждающей поверхностью, менять песок в песочницах не менее одного раза в год;</w:t>
      </w:r>
    </w:p>
    <w:p w14:paraId="38BE3C33" w14:textId="77777777" w:rsidR="00D92DCA" w:rsidRDefault="00D92DCA">
      <w:pPr>
        <w:pStyle w:val="a7"/>
        <w:numPr>
          <w:ilvl w:val="0"/>
          <w:numId w:val="33"/>
        </w:numPr>
        <w:shd w:val="clear" w:color="auto" w:fill="auto"/>
        <w:tabs>
          <w:tab w:val="left" w:pos="726"/>
        </w:tabs>
        <w:spacing w:before="0" w:line="226" w:lineRule="exact"/>
        <w:ind w:left="20" w:right="20" w:firstLine="580"/>
        <w:jc w:val="both"/>
      </w:pPr>
      <w: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14:paraId="75184259" w14:textId="77777777" w:rsidR="00D92DCA" w:rsidRDefault="00D92DCA">
      <w:pPr>
        <w:pStyle w:val="a7"/>
        <w:numPr>
          <w:ilvl w:val="0"/>
          <w:numId w:val="55"/>
        </w:numPr>
        <w:shd w:val="clear" w:color="auto" w:fill="auto"/>
        <w:tabs>
          <w:tab w:val="left" w:pos="1037"/>
        </w:tabs>
        <w:spacing w:before="0" w:line="226" w:lineRule="exact"/>
        <w:ind w:left="20" w:firstLine="580"/>
        <w:jc w:val="both"/>
      </w:pPr>
      <w:r>
        <w:t>Запрещается:</w:t>
      </w:r>
    </w:p>
    <w:p w14:paraId="3EB637A9" w14:textId="77777777" w:rsidR="00D92DCA" w:rsidRDefault="00D92DCA">
      <w:pPr>
        <w:pStyle w:val="a7"/>
        <w:numPr>
          <w:ilvl w:val="0"/>
          <w:numId w:val="33"/>
        </w:numPr>
        <w:shd w:val="clear" w:color="auto" w:fill="auto"/>
        <w:tabs>
          <w:tab w:val="left" w:pos="740"/>
        </w:tabs>
        <w:spacing w:before="0" w:line="226" w:lineRule="exact"/>
        <w:ind w:left="20" w:right="20" w:firstLine="580"/>
        <w:jc w:val="both"/>
      </w:pPr>
      <w:r>
        <w:t>использовать МАФ не по назначению (отдых взрослых на детских игровых площадках, сушка белья на спортивных площадках и т.д.);</w:t>
      </w:r>
    </w:p>
    <w:p w14:paraId="6F821473" w14:textId="77777777" w:rsidR="00D92DCA" w:rsidRDefault="00D92DCA">
      <w:pPr>
        <w:pStyle w:val="a7"/>
        <w:numPr>
          <w:ilvl w:val="0"/>
          <w:numId w:val="33"/>
        </w:numPr>
        <w:shd w:val="clear" w:color="auto" w:fill="auto"/>
        <w:tabs>
          <w:tab w:val="left" w:pos="739"/>
        </w:tabs>
        <w:spacing w:before="0" w:line="226" w:lineRule="exact"/>
        <w:ind w:left="20" w:firstLine="580"/>
        <w:jc w:val="both"/>
      </w:pPr>
      <w:r>
        <w:t>развешивать и наклеивать афиши, объявления, плакаты и иную информационно-печатную продукцию на</w:t>
      </w:r>
    </w:p>
    <w:p w14:paraId="6C57799C" w14:textId="77777777" w:rsidR="00D92DCA" w:rsidRDefault="00D92DCA">
      <w:pPr>
        <w:pStyle w:val="a7"/>
        <w:shd w:val="clear" w:color="auto" w:fill="auto"/>
        <w:spacing w:before="0" w:line="226" w:lineRule="exact"/>
        <w:ind w:left="20"/>
        <w:jc w:val="both"/>
      </w:pPr>
      <w:r>
        <w:t>МАФ;</w:t>
      </w:r>
    </w:p>
    <w:p w14:paraId="72E13CFF" w14:textId="77777777" w:rsidR="00D92DCA" w:rsidRDefault="00D92DCA">
      <w:pPr>
        <w:pStyle w:val="a7"/>
        <w:numPr>
          <w:ilvl w:val="0"/>
          <w:numId w:val="33"/>
        </w:numPr>
        <w:shd w:val="clear" w:color="auto" w:fill="auto"/>
        <w:tabs>
          <w:tab w:val="left" w:pos="715"/>
        </w:tabs>
        <w:spacing w:before="0" w:line="226" w:lineRule="exact"/>
        <w:ind w:left="20" w:firstLine="580"/>
        <w:jc w:val="both"/>
      </w:pPr>
      <w:r>
        <w:t>ломать и повреждать МАФ и их конструктивные элементы.</w:t>
      </w:r>
    </w:p>
    <w:p w14:paraId="45EDEF0F" w14:textId="77777777" w:rsidR="00D92DCA" w:rsidRDefault="00D92DCA">
      <w:pPr>
        <w:pStyle w:val="a7"/>
        <w:numPr>
          <w:ilvl w:val="0"/>
          <w:numId w:val="55"/>
        </w:numPr>
        <w:shd w:val="clear" w:color="auto" w:fill="auto"/>
        <w:tabs>
          <w:tab w:val="left" w:pos="1062"/>
        </w:tabs>
        <w:spacing w:before="0" w:line="226" w:lineRule="exact"/>
        <w:ind w:left="20" w:right="20" w:firstLine="580"/>
        <w:jc w:val="both"/>
      </w:pPr>
      <w:r>
        <w:t>Уборка прилегающей к МАФ территории производится ежедневно, покос травы - не менее семи раз в летний период, окраска и ремонт - по мере необходимости, но не реже двух раз в год, мойка (чистка) - по мере необходимости, но не реже двух раз в летний период. Высота скашиваемой травы на прилегающей территории не должна превышать 15 сантиметров от поверхности земли.</w:t>
      </w:r>
    </w:p>
    <w:p w14:paraId="53F8E5FE" w14:textId="77777777" w:rsidR="00D92DCA" w:rsidRDefault="00D92DCA">
      <w:pPr>
        <w:pStyle w:val="a7"/>
        <w:numPr>
          <w:ilvl w:val="0"/>
          <w:numId w:val="55"/>
        </w:numPr>
        <w:shd w:val="clear" w:color="auto" w:fill="auto"/>
        <w:tabs>
          <w:tab w:val="left" w:pos="1047"/>
        </w:tabs>
        <w:spacing w:before="0" w:line="226" w:lineRule="exact"/>
        <w:ind w:left="20" w:right="20" w:firstLine="580"/>
        <w:jc w:val="both"/>
      </w:pPr>
      <w:r>
        <w:t>Скамейки и урны в скверах, садах,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иметь соответствующую окраску.</w:t>
      </w:r>
    </w:p>
    <w:p w14:paraId="0E9C2F6C" w14:textId="77777777" w:rsidR="00D92DCA" w:rsidRDefault="00D92DCA">
      <w:pPr>
        <w:pStyle w:val="a7"/>
        <w:shd w:val="clear" w:color="auto" w:fill="auto"/>
        <w:spacing w:before="0" w:line="226" w:lineRule="exact"/>
        <w:ind w:left="20" w:right="20" w:firstLine="580"/>
        <w:jc w:val="both"/>
      </w:pPr>
      <w:r>
        <w:t>Урны устанавливаются в соответствии с требованиями СанПиН 42-128-4690-88 «Санитарные правила содержания территорий населенных мест», а также настоящими Правилами.</w:t>
      </w:r>
    </w:p>
    <w:p w14:paraId="18D3F62A" w14:textId="77777777" w:rsidR="00D92DCA" w:rsidRDefault="00D92DCA">
      <w:pPr>
        <w:pStyle w:val="a7"/>
        <w:numPr>
          <w:ilvl w:val="0"/>
          <w:numId w:val="55"/>
        </w:numPr>
        <w:shd w:val="clear" w:color="auto" w:fill="auto"/>
        <w:tabs>
          <w:tab w:val="left" w:pos="1037"/>
        </w:tabs>
        <w:spacing w:before="0" w:line="226" w:lineRule="exact"/>
        <w:ind w:left="20" w:firstLine="580"/>
        <w:jc w:val="both"/>
      </w:pPr>
      <w:r>
        <w:t>Фонтаны должны содержаться в чистоте, в том числе и в период их отключения.</w:t>
      </w:r>
    </w:p>
    <w:p w14:paraId="16975804" w14:textId="77777777" w:rsidR="00D92DCA" w:rsidRDefault="00D92DCA">
      <w:pPr>
        <w:pStyle w:val="a7"/>
        <w:numPr>
          <w:ilvl w:val="0"/>
          <w:numId w:val="55"/>
        </w:numPr>
        <w:shd w:val="clear" w:color="auto" w:fill="auto"/>
        <w:tabs>
          <w:tab w:val="left" w:pos="1167"/>
        </w:tabs>
        <w:spacing w:before="0" w:line="226" w:lineRule="exact"/>
        <w:ind w:left="20" w:right="20" w:firstLine="580"/>
        <w:jc w:val="both"/>
      </w:pPr>
      <w:r>
        <w:t>Спортивное, игровое оборудование (устройства) и другие МАФ должны иметь специально обработанную поверхность, исключающую получение травм (отсутствие трещин, сколов и иных повреждений).</w:t>
      </w:r>
    </w:p>
    <w:p w14:paraId="4718521E" w14:textId="77777777" w:rsidR="00D92DCA" w:rsidRDefault="00D92DCA">
      <w:pPr>
        <w:pStyle w:val="a7"/>
        <w:numPr>
          <w:ilvl w:val="0"/>
          <w:numId w:val="55"/>
        </w:numPr>
        <w:shd w:val="clear" w:color="auto" w:fill="auto"/>
        <w:tabs>
          <w:tab w:val="left" w:pos="1038"/>
        </w:tabs>
        <w:spacing w:before="0" w:line="226" w:lineRule="exact"/>
        <w:ind w:left="20" w:right="20" w:firstLine="580"/>
        <w:jc w:val="both"/>
      </w:pPr>
      <w:r>
        <w:t>В зимний период элементы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 по мере необходимости.</w:t>
      </w:r>
    </w:p>
    <w:p w14:paraId="0B131960" w14:textId="77777777" w:rsidR="00D92DCA" w:rsidRDefault="00D92DCA">
      <w:pPr>
        <w:pStyle w:val="a7"/>
        <w:shd w:val="clear" w:color="auto" w:fill="auto"/>
        <w:spacing w:before="0" w:after="261" w:line="226" w:lineRule="exact"/>
        <w:ind w:left="20" w:right="20" w:firstLine="580"/>
        <w:jc w:val="both"/>
      </w:pPr>
      <w: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w:t>
      </w:r>
    </w:p>
    <w:p w14:paraId="76C12E7F" w14:textId="77777777" w:rsidR="00D92DCA" w:rsidRDefault="00D92DCA" w:rsidP="00F227F7">
      <w:pPr>
        <w:pStyle w:val="1"/>
      </w:pPr>
      <w:bookmarkStart w:id="174" w:name="bookmark34"/>
      <w:bookmarkStart w:id="175" w:name="_Toc363818493"/>
      <w:bookmarkStart w:id="176" w:name="_Toc363818969"/>
      <w:bookmarkStart w:id="177" w:name="_Toc103937651"/>
      <w:bookmarkStart w:id="178" w:name="_Toc188970575"/>
      <w:r>
        <w:t>16. Праздничное и (или) тематическое оформление территории рабочего поселка Мошково</w:t>
      </w:r>
      <w:bookmarkEnd w:id="174"/>
      <w:bookmarkEnd w:id="175"/>
      <w:bookmarkEnd w:id="176"/>
      <w:bookmarkEnd w:id="177"/>
      <w:bookmarkEnd w:id="178"/>
    </w:p>
    <w:p w14:paraId="6C21A7EF" w14:textId="77777777" w:rsidR="00D92DCA" w:rsidRDefault="00D92DCA">
      <w:pPr>
        <w:pStyle w:val="a7"/>
        <w:numPr>
          <w:ilvl w:val="0"/>
          <w:numId w:val="56"/>
        </w:numPr>
        <w:shd w:val="clear" w:color="auto" w:fill="auto"/>
        <w:tabs>
          <w:tab w:val="left" w:pos="1042"/>
        </w:tabs>
        <w:spacing w:before="0" w:line="226" w:lineRule="exact"/>
        <w:ind w:left="20" w:right="20" w:firstLine="580"/>
        <w:jc w:val="both"/>
      </w:pPr>
      <w:r>
        <w:t>Праздничное и (или) тематическое оформление территории рабочего поселка Мошково выполняется по решению администрации рабочего поселка Мошково в целях создания высокохудожественной среды поселка на период проведения государственных, областных, районных и поселковых праздников, мероприятий, связанных со знаменательными событиями.</w:t>
      </w:r>
    </w:p>
    <w:p w14:paraId="623467F2" w14:textId="77777777" w:rsidR="00D92DCA" w:rsidRDefault="00D92DCA">
      <w:pPr>
        <w:pStyle w:val="a7"/>
        <w:shd w:val="clear" w:color="auto" w:fill="auto"/>
        <w:spacing w:before="0" w:line="226" w:lineRule="exact"/>
        <w:ind w:left="20" w:right="20" w:firstLine="580"/>
        <w:jc w:val="both"/>
      </w:pPr>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временных (некапитальных) объектов, а также устройство праздничной иллюминации.</w:t>
      </w:r>
    </w:p>
    <w:p w14:paraId="0F848CF4" w14:textId="77777777" w:rsidR="00D92DCA" w:rsidRDefault="00D92DCA">
      <w:pPr>
        <w:pStyle w:val="a7"/>
        <w:numPr>
          <w:ilvl w:val="0"/>
          <w:numId w:val="56"/>
        </w:numPr>
        <w:shd w:val="clear" w:color="auto" w:fill="auto"/>
        <w:tabs>
          <w:tab w:val="left" w:pos="1057"/>
        </w:tabs>
        <w:spacing w:before="0" w:line="226" w:lineRule="exact"/>
        <w:ind w:left="20" w:right="20" w:firstLine="580"/>
        <w:jc w:val="both"/>
      </w:pPr>
      <w:r>
        <w:t>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утверждается муниципальным правовым актом администрации рабочего поселка Мошково.</w:t>
      </w:r>
    </w:p>
    <w:p w14:paraId="6B201E8A" w14:textId="77777777" w:rsidR="00D92DCA" w:rsidRDefault="00D92DCA">
      <w:pPr>
        <w:pStyle w:val="a7"/>
        <w:numPr>
          <w:ilvl w:val="0"/>
          <w:numId w:val="56"/>
        </w:numPr>
        <w:shd w:val="clear" w:color="auto" w:fill="auto"/>
        <w:tabs>
          <w:tab w:val="left" w:pos="1047"/>
        </w:tabs>
        <w:spacing w:before="0" w:line="226" w:lineRule="exact"/>
        <w:ind w:left="20" w:right="20" w:firstLine="580"/>
        <w:jc w:val="both"/>
      </w:pPr>
      <w: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14:paraId="4A409349" w14:textId="77777777" w:rsidR="00D92DCA" w:rsidRDefault="00D92DCA">
      <w:pPr>
        <w:pStyle w:val="a7"/>
        <w:numPr>
          <w:ilvl w:val="0"/>
          <w:numId w:val="56"/>
        </w:numPr>
        <w:shd w:val="clear" w:color="auto" w:fill="auto"/>
        <w:tabs>
          <w:tab w:val="left" w:pos="1081"/>
        </w:tabs>
        <w:spacing w:before="0" w:after="261" w:line="226" w:lineRule="exact"/>
        <w:ind w:left="20" w:right="20" w:firstLine="580"/>
        <w:jc w:val="both"/>
      </w:pPr>
      <w:r>
        <w:t>Оформление зданий, сооружений осуществляется их владельцами в рамках утвержденной концепции праздничного и (или) тематического оформления рабочего поселка Мошково. Размещение и демонтаж праздничного и (или) тематического оформления территорий поселка должны производиться в сроки, установленные администрацией рабочего поселка Мошково.</w:t>
      </w:r>
    </w:p>
    <w:p w14:paraId="2A5F3ACD" w14:textId="77777777" w:rsidR="00D92DCA" w:rsidRDefault="00D92DCA" w:rsidP="00F227F7">
      <w:pPr>
        <w:pStyle w:val="1"/>
      </w:pPr>
      <w:bookmarkStart w:id="179" w:name="bookmark35"/>
      <w:bookmarkStart w:id="180" w:name="_Toc363818494"/>
      <w:bookmarkStart w:id="181" w:name="_Toc363818970"/>
      <w:bookmarkStart w:id="182" w:name="_Toc103937652"/>
      <w:bookmarkStart w:id="183" w:name="_Toc188970576"/>
      <w:r>
        <w:t>17. Содержание зеленых насаждений на территории рабочего поселка Мошково</w:t>
      </w:r>
      <w:bookmarkEnd w:id="179"/>
      <w:bookmarkEnd w:id="180"/>
      <w:bookmarkEnd w:id="181"/>
      <w:bookmarkEnd w:id="182"/>
      <w:bookmarkEnd w:id="183"/>
    </w:p>
    <w:p w14:paraId="225F97CD" w14:textId="77777777" w:rsidR="00D92DCA" w:rsidRDefault="00D92DCA">
      <w:pPr>
        <w:pStyle w:val="a7"/>
        <w:shd w:val="clear" w:color="auto" w:fill="auto"/>
        <w:spacing w:before="0" w:line="226" w:lineRule="exact"/>
        <w:ind w:left="20" w:right="20" w:firstLine="580"/>
        <w:jc w:val="both"/>
      </w:pPr>
      <w:r>
        <w:t>17.1. Все зеленые насаждения, расположенные в пределах территории рабочего поселка Мошково, составляют зеленый фонд муниципального образования и являются неотъемлемой частью системы благоустройства, объектом охраны окружающей среды и природопользования.</w:t>
      </w:r>
    </w:p>
    <w:p w14:paraId="484F5855" w14:textId="77777777" w:rsidR="00D92DCA" w:rsidRDefault="00D92DCA">
      <w:pPr>
        <w:pStyle w:val="a7"/>
        <w:shd w:val="clear" w:color="auto" w:fill="auto"/>
        <w:spacing w:before="0" w:line="226" w:lineRule="exact"/>
        <w:ind w:left="20" w:right="20" w:firstLine="580"/>
        <w:jc w:val="both"/>
      </w:pPr>
      <w:r>
        <w:t xml:space="preserve">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w:t>
      </w:r>
      <w:r>
        <w:lastRenderedPageBreak/>
        <w:t>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14:paraId="26FC8BF3" w14:textId="77777777" w:rsidR="00D92DCA" w:rsidRDefault="00D92DCA">
      <w:pPr>
        <w:pStyle w:val="a7"/>
        <w:numPr>
          <w:ilvl w:val="0"/>
          <w:numId w:val="57"/>
        </w:numPr>
        <w:shd w:val="clear" w:color="auto" w:fill="auto"/>
        <w:tabs>
          <w:tab w:val="left" w:pos="1158"/>
        </w:tabs>
        <w:spacing w:before="0" w:line="226" w:lineRule="exact"/>
        <w:ind w:left="20" w:right="20" w:firstLine="580"/>
        <w:jc w:val="both"/>
      </w:pPr>
      <w:r>
        <w:t>Организация содержания зеленых насаждений на территории рабочего поселка Мошково осуществляется:</w:t>
      </w:r>
    </w:p>
    <w:p w14:paraId="41919F4D" w14:textId="77777777" w:rsidR="00D92DCA" w:rsidRDefault="00D92DCA">
      <w:pPr>
        <w:pStyle w:val="a7"/>
        <w:numPr>
          <w:ilvl w:val="0"/>
          <w:numId w:val="33"/>
        </w:numPr>
        <w:shd w:val="clear" w:color="auto" w:fill="auto"/>
        <w:tabs>
          <w:tab w:val="left" w:pos="788"/>
        </w:tabs>
        <w:spacing w:before="0" w:line="226" w:lineRule="exact"/>
        <w:ind w:left="20" w:right="20" w:firstLine="580"/>
        <w:jc w:val="both"/>
      </w:pPr>
      <w:r>
        <w:t>на озелененных территориях общего пользования - администрацией рабочего поселка Мошково, подведомственными ей муниципальными предприятиями и учреждениями, а также привлеченными ими в установленном порядке лицами;</w:t>
      </w:r>
    </w:p>
    <w:p w14:paraId="0A992564" w14:textId="77777777" w:rsidR="00D92DCA" w:rsidRDefault="00D92DCA">
      <w:pPr>
        <w:pStyle w:val="a7"/>
        <w:numPr>
          <w:ilvl w:val="0"/>
          <w:numId w:val="33"/>
        </w:numPr>
        <w:shd w:val="clear" w:color="auto" w:fill="auto"/>
        <w:tabs>
          <w:tab w:val="left" w:pos="903"/>
        </w:tabs>
        <w:spacing w:before="0" w:line="226" w:lineRule="exact"/>
        <w:ind w:left="20" w:right="20" w:firstLine="580"/>
        <w:jc w:val="both"/>
      </w:pPr>
      <w:r>
        <w:t>на озелененных территориях ограниченного пользования - собственниками (владельцами) административных объектов, промышленных объектов, объектов социальной сферы, объектов торговли, общественного питания, жилищно-эксплуатационными организациями (а в случае их отсутствия - собственниками помещений в многоквартирных домах), собственниками (владельцами) индивидуальных жилых домов, собственниками (владельцами) иных объектов в соответствии с действующим законодательством и муниципальными правовыми актами;</w:t>
      </w:r>
    </w:p>
    <w:p w14:paraId="303C2DB1" w14:textId="77777777" w:rsidR="00D92DCA" w:rsidRDefault="00D92DCA">
      <w:pPr>
        <w:pStyle w:val="a7"/>
        <w:numPr>
          <w:ilvl w:val="0"/>
          <w:numId w:val="33"/>
        </w:numPr>
        <w:shd w:val="clear" w:color="auto" w:fill="auto"/>
        <w:tabs>
          <w:tab w:val="left" w:pos="807"/>
        </w:tabs>
        <w:spacing w:before="0" w:line="226" w:lineRule="exact"/>
        <w:ind w:left="20" w:right="20" w:firstLine="580"/>
        <w:jc w:val="both"/>
      </w:pPr>
      <w:r>
        <w:t>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14:paraId="0FB1BA44" w14:textId="77777777" w:rsidR="00D92DCA" w:rsidRDefault="00D92DCA">
      <w:pPr>
        <w:pStyle w:val="a7"/>
        <w:numPr>
          <w:ilvl w:val="0"/>
          <w:numId w:val="33"/>
        </w:numPr>
        <w:shd w:val="clear" w:color="auto" w:fill="auto"/>
        <w:tabs>
          <w:tab w:val="left" w:pos="783"/>
        </w:tabs>
        <w:spacing w:before="0" w:line="226" w:lineRule="exact"/>
        <w:ind w:left="20" w:right="20" w:firstLine="580"/>
        <w:jc w:val="both"/>
      </w:pPr>
      <w:r>
        <w:t>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14:paraId="304389D0" w14:textId="77777777" w:rsidR="00D92DCA" w:rsidRDefault="00D92DCA">
      <w:pPr>
        <w:pStyle w:val="a7"/>
        <w:numPr>
          <w:ilvl w:val="0"/>
          <w:numId w:val="33"/>
        </w:numPr>
        <w:shd w:val="clear" w:color="auto" w:fill="auto"/>
        <w:tabs>
          <w:tab w:val="left" w:pos="793"/>
        </w:tabs>
        <w:spacing w:before="0" w:line="226" w:lineRule="exact"/>
        <w:ind w:left="20" w:right="20" w:firstLine="580"/>
        <w:jc w:val="both"/>
      </w:pPr>
      <w:r>
        <w:t>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лицами, организующими благоустройство соответствующих автомобильных дорог.</w:t>
      </w:r>
    </w:p>
    <w:p w14:paraId="2A0AB280" w14:textId="77777777" w:rsidR="00D92DCA" w:rsidRDefault="00D92DCA">
      <w:pPr>
        <w:pStyle w:val="a7"/>
        <w:numPr>
          <w:ilvl w:val="0"/>
          <w:numId w:val="57"/>
        </w:numPr>
        <w:shd w:val="clear" w:color="auto" w:fill="auto"/>
        <w:tabs>
          <w:tab w:val="left" w:pos="1100"/>
        </w:tabs>
        <w:spacing w:before="0" w:line="226" w:lineRule="exact"/>
        <w:ind w:left="20" w:right="20" w:firstLine="580"/>
        <w:jc w:val="both"/>
      </w:pPr>
      <w:r>
        <w:t>Создание, охрана и содержание зеленых насаждений на территории рабочего поселка Мошково осуществляются в соответствии с положениями Правил создания, охраны и содержания зеленых насаждений в городах Российской Федерации, утвержденных Приказом Госстроя РФ от 15.12.1999 № 153, а также настоящими Правилами и иными муниципальными правовыми актами рабочего поселка Мошково.</w:t>
      </w:r>
    </w:p>
    <w:p w14:paraId="776EAC57" w14:textId="77777777" w:rsidR="00D92DCA" w:rsidRDefault="00D92DCA">
      <w:pPr>
        <w:pStyle w:val="a7"/>
        <w:shd w:val="clear" w:color="auto" w:fill="auto"/>
        <w:spacing w:before="0" w:line="226" w:lineRule="exact"/>
        <w:ind w:left="20" w:right="20" w:firstLine="580"/>
        <w:jc w:val="both"/>
      </w:pPr>
      <w:r>
        <w:t>Посадки зеленых насаждений на территории рабочего поселка Мошково, за исключением посадок зеленых насаждений в рамках осуществления компенсационного озеленения и посадок зеленых насаждений в соответствии с утвержденными проектами, производятся по согласованию с администрацией рабочего поселка Мошково.</w:t>
      </w:r>
    </w:p>
    <w:p w14:paraId="6BD68F9F" w14:textId="77777777" w:rsidR="00D92DCA" w:rsidRDefault="00D92DCA">
      <w:pPr>
        <w:pStyle w:val="a7"/>
        <w:numPr>
          <w:ilvl w:val="0"/>
          <w:numId w:val="57"/>
        </w:numPr>
        <w:shd w:val="clear" w:color="auto" w:fill="auto"/>
        <w:tabs>
          <w:tab w:val="left" w:pos="1042"/>
        </w:tabs>
        <w:spacing w:before="0" w:line="226" w:lineRule="exact"/>
        <w:ind w:left="20" w:right="20" w:firstLine="580"/>
        <w:jc w:val="both"/>
      </w:pPr>
      <w:r>
        <w:t xml:space="preserve">В целях сохранения и воспроизводства зеленых насаждений и ландшафтов, контроля за сносом зеленых насаждений на территории муниципального образования администрацией рабочего поселка Мошково создается специализированный коллегиальный орган - Комиссия по сохранению зеленых насаждений и ландшафтов в рабочем поселке </w:t>
      </w:r>
      <w:proofErr w:type="spellStart"/>
      <w:r>
        <w:t>Краснообске</w:t>
      </w:r>
      <w:proofErr w:type="spellEnd"/>
      <w:r>
        <w:t xml:space="preserve"> (ландшафтная комиссия). Персональный состав, порядок формирования, компетенция и вопросы организации деятельности Комиссии по сохранению зеленых насаждений и ландшафтов в рабочем поселке </w:t>
      </w:r>
      <w:proofErr w:type="spellStart"/>
      <w:r>
        <w:t>Краснообске</w:t>
      </w:r>
      <w:proofErr w:type="spellEnd"/>
      <w:r>
        <w:t xml:space="preserve"> (ландшафтной комиссии) определяются муниципальными правовыми актами администрации рабочего поселка Мошково.</w:t>
      </w:r>
    </w:p>
    <w:p w14:paraId="2150B715" w14:textId="77777777" w:rsidR="00D92DCA" w:rsidRDefault="00D92DCA">
      <w:pPr>
        <w:pStyle w:val="a7"/>
        <w:numPr>
          <w:ilvl w:val="0"/>
          <w:numId w:val="57"/>
        </w:numPr>
        <w:shd w:val="clear" w:color="auto" w:fill="auto"/>
        <w:tabs>
          <w:tab w:val="left" w:pos="1100"/>
        </w:tabs>
        <w:spacing w:before="0" w:line="226" w:lineRule="exact"/>
        <w:ind w:left="20" w:right="20" w:firstLine="580"/>
        <w:jc w:val="both"/>
      </w:pPr>
      <w:r>
        <w:t>Юридические и физические лица, в собственности (или ином вещном праве) которых находятся земельные участки с произрастающими на них зелеными насаждениями, обязаны:</w:t>
      </w:r>
    </w:p>
    <w:p w14:paraId="308C5EE5" w14:textId="77777777" w:rsidR="00D92DCA" w:rsidRDefault="00D92DCA">
      <w:pPr>
        <w:pStyle w:val="a7"/>
        <w:numPr>
          <w:ilvl w:val="0"/>
          <w:numId w:val="33"/>
        </w:numPr>
        <w:shd w:val="clear" w:color="auto" w:fill="auto"/>
        <w:tabs>
          <w:tab w:val="left" w:pos="711"/>
        </w:tabs>
        <w:spacing w:before="0" w:line="226" w:lineRule="exact"/>
        <w:ind w:left="20" w:right="20" w:firstLine="580"/>
        <w:jc w:val="both"/>
      </w:pPr>
      <w:r>
        <w:t>обеспечивать сохранность, содержание и уход за существующими зелеными насаждениями в соответствии с действующим законодательством и муниципальными правовыми актами, в том числе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4214EDC" w14:textId="77777777" w:rsidR="00D92DCA" w:rsidRDefault="00D92DCA">
      <w:pPr>
        <w:pStyle w:val="a7"/>
        <w:numPr>
          <w:ilvl w:val="0"/>
          <w:numId w:val="33"/>
        </w:numPr>
        <w:shd w:val="clear" w:color="auto" w:fill="auto"/>
        <w:tabs>
          <w:tab w:val="left" w:pos="903"/>
        </w:tabs>
        <w:spacing w:before="0" w:line="226" w:lineRule="exact"/>
        <w:ind w:left="20" w:right="20" w:firstLine="580"/>
        <w:jc w:val="both"/>
      </w:pPr>
      <w:r>
        <w:t>осуществлять контроль состояния соответствующих зеленых насаждений, обеспечивать их удовлетворительное состояние и нормальное развитие;</w:t>
      </w:r>
    </w:p>
    <w:p w14:paraId="5CDB1554" w14:textId="77777777" w:rsidR="00D92DCA" w:rsidRDefault="00D92DCA">
      <w:pPr>
        <w:pStyle w:val="a7"/>
        <w:numPr>
          <w:ilvl w:val="0"/>
          <w:numId w:val="33"/>
        </w:numPr>
        <w:shd w:val="clear" w:color="auto" w:fill="auto"/>
        <w:tabs>
          <w:tab w:val="left" w:pos="750"/>
        </w:tabs>
        <w:spacing w:before="0" w:line="226" w:lineRule="exact"/>
        <w:ind w:left="20" w:right="20" w:firstLine="580"/>
        <w:jc w:val="both"/>
      </w:pPr>
      <w:r>
        <w:t>обеспечивать защиту газонов, в том числе путем установки газонных ограждений и иных ограждений зеленых насаждений, проводить своевременный ремонт ограждений зеленых насаждений;</w:t>
      </w:r>
    </w:p>
    <w:p w14:paraId="5BCE1553" w14:textId="77777777" w:rsidR="00D92DCA" w:rsidRDefault="00D92DCA">
      <w:pPr>
        <w:pStyle w:val="a7"/>
        <w:numPr>
          <w:ilvl w:val="0"/>
          <w:numId w:val="33"/>
        </w:numPr>
        <w:shd w:val="clear" w:color="auto" w:fill="auto"/>
        <w:tabs>
          <w:tab w:val="left" w:pos="735"/>
        </w:tabs>
        <w:spacing w:before="0" w:line="226" w:lineRule="exact"/>
        <w:ind w:left="20" w:right="20" w:firstLine="580"/>
        <w:jc w:val="both"/>
      </w:pPr>
      <w: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вырубке деревьев производить удаление (выкорчевывание) пней;</w:t>
      </w:r>
    </w:p>
    <w:p w14:paraId="0C14FAE1" w14:textId="77777777" w:rsidR="00D92DCA" w:rsidRDefault="00D92DCA">
      <w:pPr>
        <w:pStyle w:val="a7"/>
        <w:numPr>
          <w:ilvl w:val="0"/>
          <w:numId w:val="33"/>
        </w:numPr>
        <w:shd w:val="clear" w:color="auto" w:fill="auto"/>
        <w:tabs>
          <w:tab w:val="left" w:pos="706"/>
        </w:tabs>
        <w:spacing w:before="0" w:line="226" w:lineRule="exact"/>
        <w:ind w:left="20" w:right="20" w:firstLine="580"/>
        <w:jc w:val="both"/>
      </w:pPr>
      <w:r>
        <w:t xml:space="preserve">производить ремонт газонов, систематический покос травы, уборку мусора и песка с газонов, </w:t>
      </w:r>
      <w:proofErr w:type="spellStart"/>
      <w:r>
        <w:t>прогребание</w:t>
      </w:r>
      <w:proofErr w:type="spellEnd"/>
      <w:r>
        <w:t xml:space="preserve"> и очистку газонов от листьев, полив в засушливый период. Высота скашиваемой травы на газонах не должна превышать 15 сантиметров от поверхности земли;</w:t>
      </w:r>
    </w:p>
    <w:p w14:paraId="1BE94888" w14:textId="77777777" w:rsidR="00D92DCA" w:rsidRDefault="00D92DCA">
      <w:pPr>
        <w:pStyle w:val="a7"/>
        <w:numPr>
          <w:ilvl w:val="0"/>
          <w:numId w:val="33"/>
        </w:numPr>
        <w:shd w:val="clear" w:color="auto" w:fill="auto"/>
        <w:tabs>
          <w:tab w:val="left" w:pos="706"/>
        </w:tabs>
        <w:spacing w:before="0" w:line="226" w:lineRule="exact"/>
        <w:ind w:left="20" w:right="20" w:firstLine="580"/>
        <w:jc w:val="both"/>
      </w:pPr>
      <w:r>
        <w:t>доводить до сведения администрации рабочего поселка Мошково обо всех случаях массового появления вредителей и болезней и принимать меры борьбы с ними, производить замазку ран и дупел на деревьях;</w:t>
      </w:r>
    </w:p>
    <w:p w14:paraId="5F90451F" w14:textId="77777777" w:rsidR="00D92DCA" w:rsidRDefault="00D92DCA">
      <w:pPr>
        <w:pStyle w:val="a7"/>
        <w:numPr>
          <w:ilvl w:val="0"/>
          <w:numId w:val="33"/>
        </w:numPr>
        <w:shd w:val="clear" w:color="auto" w:fill="auto"/>
        <w:tabs>
          <w:tab w:val="left" w:pos="812"/>
        </w:tabs>
        <w:spacing w:before="0" w:line="226" w:lineRule="exact"/>
        <w:ind w:left="20" w:right="20" w:firstLine="580"/>
        <w:jc w:val="both"/>
      </w:pPr>
      <w:r>
        <w:t>выполнять другие мероприятия по содержанию и охране зеленых насаждений, предусмотренные действующим законодательством, настоящими Правилами и иными муниципальными правовыми актами.</w:t>
      </w:r>
    </w:p>
    <w:p w14:paraId="3CB8AD8C" w14:textId="77777777" w:rsidR="00D92DCA" w:rsidRDefault="00D92DCA">
      <w:pPr>
        <w:pStyle w:val="a7"/>
        <w:numPr>
          <w:ilvl w:val="0"/>
          <w:numId w:val="57"/>
        </w:numPr>
        <w:shd w:val="clear" w:color="auto" w:fill="auto"/>
        <w:tabs>
          <w:tab w:val="left" w:pos="1032"/>
        </w:tabs>
        <w:spacing w:before="0" w:line="226" w:lineRule="exact"/>
        <w:ind w:left="20" w:firstLine="580"/>
        <w:jc w:val="both"/>
      </w:pPr>
      <w:r>
        <w:t>На территориях, занятых зелеными насаждениями, запрещается:</w:t>
      </w:r>
    </w:p>
    <w:p w14:paraId="13E6B44C" w14:textId="77777777" w:rsidR="00D92DCA" w:rsidRDefault="00D92DCA">
      <w:pPr>
        <w:pStyle w:val="a7"/>
        <w:numPr>
          <w:ilvl w:val="0"/>
          <w:numId w:val="33"/>
        </w:numPr>
        <w:shd w:val="clear" w:color="auto" w:fill="auto"/>
        <w:tabs>
          <w:tab w:val="left" w:pos="715"/>
        </w:tabs>
        <w:spacing w:before="0" w:line="226" w:lineRule="exact"/>
        <w:ind w:left="20" w:firstLine="580"/>
        <w:jc w:val="both"/>
      </w:pPr>
      <w:r>
        <w:t>ломать деревья, кустарники, сучья и ветви, срывать листья и цветы, сбивать плоды;</w:t>
      </w:r>
    </w:p>
    <w:p w14:paraId="149F7252" w14:textId="77777777" w:rsidR="00D92DCA" w:rsidRDefault="00D92DCA">
      <w:pPr>
        <w:pStyle w:val="a7"/>
        <w:numPr>
          <w:ilvl w:val="0"/>
          <w:numId w:val="33"/>
        </w:numPr>
        <w:shd w:val="clear" w:color="auto" w:fill="auto"/>
        <w:tabs>
          <w:tab w:val="left" w:pos="710"/>
        </w:tabs>
        <w:spacing w:before="0" w:line="226" w:lineRule="exact"/>
        <w:ind w:left="20" w:firstLine="580"/>
        <w:jc w:val="both"/>
      </w:pPr>
      <w:r>
        <w:t>разбивать палатки и разводить костры;</w:t>
      </w:r>
    </w:p>
    <w:p w14:paraId="43F17BCC" w14:textId="77777777" w:rsidR="00D92DCA" w:rsidRDefault="00D92DCA">
      <w:pPr>
        <w:pStyle w:val="a7"/>
        <w:numPr>
          <w:ilvl w:val="0"/>
          <w:numId w:val="33"/>
        </w:numPr>
        <w:shd w:val="clear" w:color="auto" w:fill="auto"/>
        <w:tabs>
          <w:tab w:val="left" w:pos="715"/>
        </w:tabs>
        <w:spacing w:before="0" w:line="226" w:lineRule="exact"/>
        <w:ind w:left="20" w:firstLine="580"/>
        <w:jc w:val="both"/>
      </w:pPr>
      <w:r>
        <w:t>засорять газоны, цветники, дорожки и водоемы;</w:t>
      </w:r>
    </w:p>
    <w:p w14:paraId="222709F1" w14:textId="77777777" w:rsidR="00D92DCA" w:rsidRDefault="00D92DCA">
      <w:pPr>
        <w:pStyle w:val="a7"/>
        <w:numPr>
          <w:ilvl w:val="0"/>
          <w:numId w:val="33"/>
        </w:numPr>
        <w:shd w:val="clear" w:color="auto" w:fill="auto"/>
        <w:tabs>
          <w:tab w:val="left" w:pos="715"/>
        </w:tabs>
        <w:spacing w:before="0" w:line="226" w:lineRule="exact"/>
        <w:ind w:left="20" w:firstLine="580"/>
        <w:jc w:val="both"/>
      </w:pPr>
      <w:r>
        <w:t>портить скульптуры, скамейки, ограды;</w:t>
      </w:r>
    </w:p>
    <w:p w14:paraId="4EB52B4E" w14:textId="77777777" w:rsidR="00D92DCA" w:rsidRDefault="00D92DCA">
      <w:pPr>
        <w:pStyle w:val="a7"/>
        <w:numPr>
          <w:ilvl w:val="0"/>
          <w:numId w:val="33"/>
        </w:numPr>
        <w:shd w:val="clear" w:color="auto" w:fill="auto"/>
        <w:tabs>
          <w:tab w:val="left" w:pos="716"/>
        </w:tabs>
        <w:spacing w:before="0" w:line="226" w:lineRule="exact"/>
        <w:ind w:left="20" w:right="20" w:firstLine="580"/>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74B377D" w14:textId="77777777" w:rsidR="00D92DCA" w:rsidRDefault="00D92DCA">
      <w:pPr>
        <w:pStyle w:val="a7"/>
        <w:numPr>
          <w:ilvl w:val="0"/>
          <w:numId w:val="33"/>
        </w:numPr>
        <w:shd w:val="clear" w:color="auto" w:fill="auto"/>
        <w:tabs>
          <w:tab w:val="left" w:pos="715"/>
        </w:tabs>
        <w:spacing w:before="0" w:line="226" w:lineRule="exact"/>
        <w:ind w:left="20" w:firstLine="580"/>
        <w:jc w:val="both"/>
      </w:pPr>
      <w:r>
        <w:t>ездить на моторных транспортных средствах (кроме спецтехники);</w:t>
      </w:r>
    </w:p>
    <w:p w14:paraId="3B9C7C52" w14:textId="77777777" w:rsidR="00D92DCA" w:rsidRDefault="00D92DCA">
      <w:pPr>
        <w:pStyle w:val="a7"/>
        <w:numPr>
          <w:ilvl w:val="0"/>
          <w:numId w:val="33"/>
        </w:numPr>
        <w:shd w:val="clear" w:color="auto" w:fill="auto"/>
        <w:tabs>
          <w:tab w:val="left" w:pos="730"/>
        </w:tabs>
        <w:spacing w:before="0" w:line="226" w:lineRule="exact"/>
        <w:ind w:left="20" w:right="20" w:firstLine="580"/>
        <w:jc w:val="both"/>
      </w:pPr>
      <w:r>
        <w:t>мыть автотранспортные средства, стирать белье, а также купать животных в водоемах, расположенных на территории зеленых насаждений;</w:t>
      </w:r>
    </w:p>
    <w:p w14:paraId="7D5A1B52" w14:textId="77777777" w:rsidR="00D92DCA" w:rsidRDefault="00D92DCA">
      <w:pPr>
        <w:pStyle w:val="a7"/>
        <w:numPr>
          <w:ilvl w:val="0"/>
          <w:numId w:val="33"/>
        </w:numPr>
        <w:shd w:val="clear" w:color="auto" w:fill="auto"/>
        <w:tabs>
          <w:tab w:val="left" w:pos="750"/>
        </w:tabs>
        <w:spacing w:before="0"/>
        <w:ind w:left="20" w:right="20" w:firstLine="580"/>
        <w:jc w:val="both"/>
      </w:pPr>
      <w:r>
        <w:t>производить строительные и ремонтные работы без ограждений насаждений щитами, гарантирующими защиту их от повреждений;</w:t>
      </w:r>
    </w:p>
    <w:p w14:paraId="04D70836" w14:textId="77777777" w:rsidR="00D92DCA" w:rsidRDefault="00D92DCA">
      <w:pPr>
        <w:pStyle w:val="a7"/>
        <w:numPr>
          <w:ilvl w:val="0"/>
          <w:numId w:val="33"/>
        </w:numPr>
        <w:shd w:val="clear" w:color="auto" w:fill="auto"/>
        <w:tabs>
          <w:tab w:val="left" w:pos="745"/>
        </w:tabs>
        <w:spacing w:before="0"/>
        <w:ind w:left="20" w:right="20" w:firstLine="580"/>
        <w:jc w:val="both"/>
      </w:pPr>
      <w:r>
        <w:lastRenderedPageBreak/>
        <w:t>обнажать корни деревьев на расстоянии ближе 1,5 м от ствола и засыпать шейки деревьев землей или строительным мусором;</w:t>
      </w:r>
    </w:p>
    <w:p w14:paraId="4862B6FD" w14:textId="77777777" w:rsidR="00D92DCA" w:rsidRDefault="00D92DCA">
      <w:pPr>
        <w:pStyle w:val="a7"/>
        <w:numPr>
          <w:ilvl w:val="0"/>
          <w:numId w:val="33"/>
        </w:numPr>
        <w:shd w:val="clear" w:color="auto" w:fill="auto"/>
        <w:tabs>
          <w:tab w:val="left" w:pos="793"/>
        </w:tabs>
        <w:spacing w:before="0"/>
        <w:ind w:left="20" w:right="20" w:firstLine="580"/>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0E12EAAB" w14:textId="77777777" w:rsidR="00D92DCA" w:rsidRDefault="00D92DCA">
      <w:pPr>
        <w:pStyle w:val="a7"/>
        <w:numPr>
          <w:ilvl w:val="0"/>
          <w:numId w:val="33"/>
        </w:numPr>
        <w:shd w:val="clear" w:color="auto" w:fill="auto"/>
        <w:tabs>
          <w:tab w:val="left" w:pos="697"/>
        </w:tabs>
        <w:spacing w:before="0"/>
        <w:ind w:left="20" w:right="20" w:firstLine="580"/>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06C16509" w14:textId="77777777" w:rsidR="00D92DCA" w:rsidRDefault="00D92DCA">
      <w:pPr>
        <w:pStyle w:val="a7"/>
        <w:numPr>
          <w:ilvl w:val="0"/>
          <w:numId w:val="33"/>
        </w:numPr>
        <w:shd w:val="clear" w:color="auto" w:fill="auto"/>
        <w:tabs>
          <w:tab w:val="left" w:pos="710"/>
        </w:tabs>
        <w:spacing w:before="0"/>
        <w:ind w:left="20" w:firstLine="580"/>
        <w:jc w:val="both"/>
      </w:pPr>
      <w:r>
        <w:t>добывать растительную землю, песок и производить другие раскопки;</w:t>
      </w:r>
    </w:p>
    <w:p w14:paraId="444DC59D" w14:textId="77777777" w:rsidR="00D92DCA" w:rsidRDefault="00D92DCA">
      <w:pPr>
        <w:pStyle w:val="a7"/>
        <w:numPr>
          <w:ilvl w:val="0"/>
          <w:numId w:val="33"/>
        </w:numPr>
        <w:shd w:val="clear" w:color="auto" w:fill="auto"/>
        <w:tabs>
          <w:tab w:val="left" w:pos="715"/>
        </w:tabs>
        <w:spacing w:before="0"/>
        <w:ind w:left="20" w:firstLine="580"/>
        <w:jc w:val="both"/>
      </w:pPr>
      <w:r>
        <w:t>сжигать листву и мусор (на территориях общего пользования).</w:t>
      </w:r>
    </w:p>
    <w:p w14:paraId="76A2EC7A" w14:textId="77777777" w:rsidR="00D92DCA" w:rsidRDefault="00D92DCA">
      <w:pPr>
        <w:pStyle w:val="a7"/>
        <w:shd w:val="clear" w:color="auto" w:fill="auto"/>
        <w:spacing w:before="0" w:after="264"/>
        <w:ind w:left="20" w:right="20" w:firstLine="580"/>
        <w:jc w:val="both"/>
      </w:pPr>
      <w:r>
        <w:t>17.7. Юридические и физические лица вправе участвовать в содержании зеленых насаждений, составляющих зеленый фонд муниципального образования и расположенных на озелененных территориях общего пользования, путем заключения соответствующих соглашений с администрацией рабочего поселка Мошково.</w:t>
      </w:r>
    </w:p>
    <w:p w14:paraId="6356F95B" w14:textId="77777777" w:rsidR="00D92DCA" w:rsidRPr="00F227F7" w:rsidRDefault="00D92DCA" w:rsidP="00F227F7">
      <w:pPr>
        <w:pStyle w:val="1"/>
      </w:pPr>
      <w:bookmarkStart w:id="184" w:name="bookmark36"/>
      <w:bookmarkStart w:id="185" w:name="_Toc363818495"/>
      <w:bookmarkStart w:id="186" w:name="_Toc363818971"/>
      <w:bookmarkStart w:id="187" w:name="_Toc103937653"/>
      <w:bookmarkStart w:id="188" w:name="_Toc188970577"/>
      <w:r w:rsidRPr="00F227F7">
        <w:t>18. Организация контроля за состоянием и эксплуатацией объектов благоустройства на территории рабочего</w:t>
      </w:r>
      <w:bookmarkEnd w:id="184"/>
      <w:r w:rsidR="00F227F7">
        <w:t xml:space="preserve"> </w:t>
      </w:r>
      <w:bookmarkStart w:id="189" w:name="bookmark37"/>
      <w:r w:rsidRPr="00F227F7">
        <w:t>поселка Мошково</w:t>
      </w:r>
      <w:bookmarkEnd w:id="185"/>
      <w:bookmarkEnd w:id="186"/>
      <w:bookmarkEnd w:id="187"/>
      <w:bookmarkEnd w:id="188"/>
      <w:bookmarkEnd w:id="189"/>
    </w:p>
    <w:p w14:paraId="011A1AA7" w14:textId="77777777" w:rsidR="00B52405" w:rsidRDefault="0057557D" w:rsidP="0057557D">
      <w:pPr>
        <w:shd w:val="clear" w:color="auto" w:fill="FFFFFF"/>
        <w:ind w:firstLine="709"/>
        <w:jc w:val="both"/>
        <w:rPr>
          <w:rFonts w:ascii="Times New Roman" w:hAnsi="Times New Roman" w:cs="Times New Roman"/>
          <w:sz w:val="22"/>
          <w:szCs w:val="22"/>
          <w:shd w:val="clear" w:color="auto" w:fill="FFFFFF"/>
        </w:rPr>
      </w:pPr>
      <w:bookmarkStart w:id="190" w:name="bookmark38"/>
      <w:bookmarkStart w:id="191" w:name="_Toc363818496"/>
      <w:bookmarkStart w:id="192" w:name="_Toc363818972"/>
      <w:bookmarkStart w:id="193" w:name="_Toc103937654"/>
      <w:r w:rsidRPr="0057557D">
        <w:rPr>
          <w:rFonts w:ascii="Times New Roman" w:hAnsi="Times New Roman" w:cs="Times New Roman"/>
          <w:sz w:val="22"/>
          <w:szCs w:val="22"/>
          <w:shd w:val="clear" w:color="auto" w:fill="FFFFFF"/>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рабочего поселка Мошково Мошковского района Новосибирской области.</w:t>
      </w:r>
      <w:r w:rsidR="00B52405">
        <w:rPr>
          <w:rFonts w:ascii="Times New Roman" w:hAnsi="Times New Roman" w:cs="Times New Roman"/>
          <w:sz w:val="22"/>
          <w:szCs w:val="22"/>
          <w:shd w:val="clear" w:color="auto" w:fill="FFFFFF"/>
        </w:rPr>
        <w:t xml:space="preserve"> </w:t>
      </w:r>
    </w:p>
    <w:p w14:paraId="39779473" w14:textId="617D18A9" w:rsidR="0057557D" w:rsidRPr="00B52405" w:rsidRDefault="00B52405" w:rsidP="0057557D">
      <w:pPr>
        <w:shd w:val="clear" w:color="auto" w:fill="FFFFFF"/>
        <w:ind w:firstLine="709"/>
        <w:jc w:val="both"/>
        <w:rPr>
          <w:rFonts w:ascii="Times New Roman" w:hAnsi="Times New Roman" w:cs="Times New Roman"/>
          <w:bCs/>
          <w:color w:val="FF0000"/>
          <w:sz w:val="22"/>
          <w:szCs w:val="22"/>
        </w:rPr>
      </w:pPr>
      <w:r w:rsidRPr="00B52405">
        <w:rPr>
          <w:rFonts w:ascii="Times New Roman" w:hAnsi="Times New Roman" w:cs="Times New Roman"/>
          <w:color w:val="FF0000"/>
          <w:sz w:val="22"/>
          <w:szCs w:val="22"/>
          <w:shd w:val="clear" w:color="auto" w:fill="FFFFFF"/>
        </w:rPr>
        <w:t>(</w:t>
      </w:r>
      <w:proofErr w:type="spellStart"/>
      <w:r w:rsidRPr="00B52405">
        <w:rPr>
          <w:rFonts w:ascii="Times New Roman" w:hAnsi="Times New Roman" w:cs="Times New Roman"/>
          <w:color w:val="FF0000"/>
          <w:sz w:val="22"/>
          <w:szCs w:val="22"/>
          <w:shd w:val="clear" w:color="auto" w:fill="FFFFFF"/>
        </w:rPr>
        <w:t>изм</w:t>
      </w:r>
      <w:proofErr w:type="gramStart"/>
      <w:r w:rsidRPr="00B52405">
        <w:rPr>
          <w:rFonts w:ascii="Times New Roman" w:hAnsi="Times New Roman" w:cs="Times New Roman"/>
          <w:color w:val="FF0000"/>
          <w:sz w:val="22"/>
          <w:szCs w:val="22"/>
          <w:shd w:val="clear" w:color="auto" w:fill="FFFFFF"/>
        </w:rPr>
        <w:t>.о</w:t>
      </w:r>
      <w:proofErr w:type="gramEnd"/>
      <w:r w:rsidRPr="00B52405">
        <w:rPr>
          <w:rFonts w:ascii="Times New Roman" w:hAnsi="Times New Roman" w:cs="Times New Roman"/>
          <w:color w:val="FF0000"/>
          <w:sz w:val="22"/>
          <w:szCs w:val="22"/>
          <w:shd w:val="clear" w:color="auto" w:fill="FFFFFF"/>
        </w:rPr>
        <w:t>т</w:t>
      </w:r>
      <w:proofErr w:type="spellEnd"/>
      <w:r w:rsidRPr="00B52405">
        <w:rPr>
          <w:rFonts w:ascii="Times New Roman" w:hAnsi="Times New Roman" w:cs="Times New Roman"/>
          <w:color w:val="FF0000"/>
          <w:sz w:val="22"/>
          <w:szCs w:val="22"/>
          <w:shd w:val="clear" w:color="auto" w:fill="FFFFFF"/>
        </w:rPr>
        <w:t xml:space="preserve"> 25.10.2023 № 201)</w:t>
      </w:r>
    </w:p>
    <w:p w14:paraId="22560822" w14:textId="77777777" w:rsidR="00D92DCA" w:rsidRPr="00F227F7" w:rsidRDefault="00D92DCA" w:rsidP="00F227F7">
      <w:pPr>
        <w:pStyle w:val="1"/>
      </w:pPr>
      <w:bookmarkStart w:id="194" w:name="_Toc188970578"/>
      <w:r w:rsidRPr="00F227F7">
        <w:t>19. Иные муниципальные правовые акты в сфере благоустройства территории рабочего поселка</w:t>
      </w:r>
      <w:bookmarkEnd w:id="190"/>
      <w:r w:rsidR="00F227F7">
        <w:t xml:space="preserve"> </w:t>
      </w:r>
      <w:r w:rsidRPr="00F227F7">
        <w:t>Мошково</w:t>
      </w:r>
      <w:bookmarkEnd w:id="191"/>
      <w:bookmarkEnd w:id="192"/>
      <w:bookmarkEnd w:id="193"/>
      <w:bookmarkEnd w:id="194"/>
    </w:p>
    <w:p w14:paraId="5982C12A" w14:textId="77777777" w:rsidR="00D92DCA" w:rsidRDefault="00D92DCA">
      <w:pPr>
        <w:pStyle w:val="a7"/>
        <w:numPr>
          <w:ilvl w:val="0"/>
          <w:numId w:val="59"/>
        </w:numPr>
        <w:shd w:val="clear" w:color="auto" w:fill="auto"/>
        <w:tabs>
          <w:tab w:val="left" w:pos="1057"/>
        </w:tabs>
        <w:spacing w:before="0" w:line="226" w:lineRule="exact"/>
        <w:ind w:left="20" w:right="20" w:firstLine="580"/>
        <w:jc w:val="both"/>
      </w:pPr>
      <w:r>
        <w:t>Отдельные вопросы в сфере благоустройства территории рабочего поселка Мошково регулируются специальными муниципальными правовыми актами рабочего поселка Мошково.</w:t>
      </w:r>
    </w:p>
    <w:p w14:paraId="083946AC" w14:textId="77777777" w:rsidR="00524028" w:rsidRPr="00524028" w:rsidRDefault="00D92DCA" w:rsidP="00524028">
      <w:pPr>
        <w:pStyle w:val="a7"/>
        <w:numPr>
          <w:ilvl w:val="0"/>
          <w:numId w:val="59"/>
        </w:numPr>
        <w:shd w:val="clear" w:color="auto" w:fill="auto"/>
        <w:tabs>
          <w:tab w:val="left" w:pos="1081"/>
        </w:tabs>
        <w:spacing w:before="0" w:line="226" w:lineRule="exact"/>
        <w:ind w:right="20" w:firstLine="580"/>
        <w:jc w:val="both"/>
        <w:rPr>
          <w:szCs w:val="24"/>
        </w:rPr>
      </w:pPr>
      <w:r>
        <w:t>В случае, если специальными муниципальными правовыми актами в области благоустройства будут установлены требования, отличные от предусмотренных настоящими Правилами, применению подлежат требования специальных муниципальных правовых актов.</w:t>
      </w:r>
    </w:p>
    <w:p w14:paraId="1858E2DE" w14:textId="77777777" w:rsidR="00524028" w:rsidRPr="00524028" w:rsidRDefault="00524028" w:rsidP="00524028">
      <w:pPr>
        <w:pStyle w:val="a7"/>
        <w:shd w:val="clear" w:color="auto" w:fill="auto"/>
        <w:tabs>
          <w:tab w:val="left" w:pos="1081"/>
        </w:tabs>
        <w:spacing w:before="0" w:line="226" w:lineRule="exact"/>
        <w:ind w:left="580" w:right="20"/>
        <w:jc w:val="both"/>
        <w:rPr>
          <w:szCs w:val="24"/>
        </w:rPr>
      </w:pPr>
    </w:p>
    <w:p w14:paraId="250422D6" w14:textId="77777777" w:rsidR="00524028" w:rsidRPr="000853A3" w:rsidRDefault="00524028" w:rsidP="00195331">
      <w:pPr>
        <w:pStyle w:val="1"/>
      </w:pPr>
      <w:bookmarkStart w:id="195" w:name="_Toc103937655"/>
      <w:bookmarkStart w:id="196" w:name="_Toc188970579"/>
      <w:r w:rsidRPr="000853A3">
        <w:t>20. Формы и механизмы общественного участия в принятии решений и реализации проектов комплексного благоустройства и развития городской среды.</w:t>
      </w:r>
      <w:bookmarkEnd w:id="195"/>
      <w:bookmarkEnd w:id="196"/>
    </w:p>
    <w:p w14:paraId="2AB92A75" w14:textId="77777777" w:rsidR="00524028" w:rsidRPr="000853A3" w:rsidRDefault="00524028" w:rsidP="00524028">
      <w:pPr>
        <w:pStyle w:val="a7"/>
        <w:shd w:val="clear" w:color="auto" w:fill="auto"/>
        <w:tabs>
          <w:tab w:val="left" w:pos="1081"/>
        </w:tabs>
        <w:spacing w:before="0" w:line="226" w:lineRule="exact"/>
        <w:ind w:left="580" w:right="20"/>
        <w:jc w:val="center"/>
        <w:rPr>
          <w:b/>
        </w:rPr>
      </w:pPr>
    </w:p>
    <w:p w14:paraId="1C9EA59F" w14:textId="77777777" w:rsidR="00524028" w:rsidRPr="000853A3" w:rsidRDefault="00524028" w:rsidP="00524028">
      <w:pPr>
        <w:pStyle w:val="a7"/>
        <w:shd w:val="clear" w:color="auto" w:fill="auto"/>
        <w:tabs>
          <w:tab w:val="left" w:pos="1081"/>
        </w:tabs>
        <w:spacing w:before="0" w:line="226" w:lineRule="exact"/>
        <w:ind w:right="20" w:firstLine="580"/>
        <w:jc w:val="both"/>
      </w:pPr>
      <w:r w:rsidRPr="000853A3">
        <w:t>20.1. Общие положения. Задачи, польза и формы общественного участия.</w:t>
      </w:r>
    </w:p>
    <w:p w14:paraId="0D447372"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w:t>
      </w:r>
      <w:r w:rsidRPr="000853A3">
        <w:rPr>
          <w:rFonts w:ascii="Times New Roman" w:hAnsi="Times New Roman" w:cs="Times New Roman"/>
          <w:color w:val="auto"/>
          <w:sz w:val="20"/>
          <w:szCs w:val="20"/>
          <w:highlight w:val="white"/>
          <w:lang w:eastAsia="zh-CN"/>
        </w:rPr>
        <w:t xml:space="preserve">,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w:t>
      </w:r>
      <w:r w:rsidRPr="000853A3">
        <w:rPr>
          <w:rFonts w:ascii="Times New Roman" w:hAnsi="Times New Roman" w:cs="Times New Roman"/>
          <w:color w:val="auto"/>
          <w:sz w:val="20"/>
          <w:szCs w:val="20"/>
          <w:lang w:eastAsia="zh-CN"/>
        </w:rPr>
        <w:t>жизни).</w:t>
      </w:r>
    </w:p>
    <w:p w14:paraId="160D961D"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224484C5"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39A62FD1"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37852BE2"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20.2. Основные решения:</w:t>
      </w:r>
    </w:p>
    <w:p w14:paraId="0AF15778"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67B54C51"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 xml:space="preserve">б) разработка внутренних регламентов, регулирующих процесс общественного соучастия; </w:t>
      </w:r>
    </w:p>
    <w:p w14:paraId="313DA255"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248967BB"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lastRenderedPageBreak/>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465D2409"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7E3C4276"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68CE96DC"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587E68A3"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04811294" w14:textId="77777777" w:rsidR="00524028" w:rsidRPr="000853A3" w:rsidRDefault="00524028" w:rsidP="00524028">
      <w:pPr>
        <w:suppressAutoHyphens/>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20.3. Принципы организации общественного соучастия.</w:t>
      </w:r>
    </w:p>
    <w:p w14:paraId="66B277AD"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67A625BA"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6C023067"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2B07C579"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642F75B7" w14:textId="77777777" w:rsidR="00524028" w:rsidRPr="000853A3" w:rsidRDefault="00524028" w:rsidP="00524028">
      <w:pPr>
        <w:ind w:firstLine="580"/>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20.3.5.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Обеспечить возможность публичного комментирования и обсуждения материалов проектов.</w:t>
      </w:r>
    </w:p>
    <w:p w14:paraId="0BC3E79E"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 Формы общественного соучастия.</w:t>
      </w:r>
    </w:p>
    <w:p w14:paraId="75994EB8"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156DDD23"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20.4.1.1. Совместное определение целей и задач по развитию территории, инвентаризация проблем и потенциалов среды;</w:t>
      </w:r>
    </w:p>
    <w:p w14:paraId="32C93798"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20.4.1.2. Определение основных видов активностей, функциональных зон и их взаимного расположения на выбранной территории;</w:t>
      </w:r>
    </w:p>
    <w:p w14:paraId="6C669EAE"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7E25898"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20.4.1.4. Консультации в выборе типов покрытий, с учетом функционального зонирования территории;</w:t>
      </w:r>
    </w:p>
    <w:p w14:paraId="016DA1E7"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20.4.1.5. Консультации по предполагаемым типам озеленения;</w:t>
      </w:r>
    </w:p>
    <w:p w14:paraId="65E8D6DC"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20.4.1.6. Консультации по предполагаемым типам освещения и осветительного оборудования;</w:t>
      </w:r>
    </w:p>
    <w:p w14:paraId="30879BC0"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20.4.1.7. Участие в разработке проекта, обсуждение решений с архитекторами, проектировщиками и другими профильными специалистами;</w:t>
      </w:r>
    </w:p>
    <w:p w14:paraId="5D6EF448"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049E5EB4"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A3CC1F"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DAABF7"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4803C905"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20.4.3.Информирование может осуществляться, но не ограничиваться:</w:t>
      </w:r>
    </w:p>
    <w:p w14:paraId="544397B0"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20.4.3.1. </w:t>
      </w:r>
      <w:r w:rsidRPr="000853A3">
        <w:rPr>
          <w:rFonts w:ascii="Times New Roman" w:hAnsi="Times New Roman" w:cs="Times New Roman"/>
          <w:color w:val="auto"/>
          <w:sz w:val="20"/>
          <w:szCs w:val="20"/>
          <w:lang w:eastAsia="zh-CN"/>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401F10BB"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20.4.3.2. </w:t>
      </w:r>
      <w:r w:rsidRPr="000853A3">
        <w:rPr>
          <w:rFonts w:ascii="Times New Roman" w:hAnsi="Times New Roman" w:cs="Times New Roman"/>
          <w:color w:val="auto"/>
          <w:sz w:val="20"/>
          <w:szCs w:val="20"/>
          <w:lang w:eastAsia="zh-CN"/>
        </w:rPr>
        <w:t>Работа с местными СМИ, охватывающими широкий̆ круг людей̆ разных возрастных групп и потенциальные аудитории проекта.</w:t>
      </w:r>
    </w:p>
    <w:p w14:paraId="02D1AEF4"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20.4.3.3. </w:t>
      </w:r>
      <w:r w:rsidRPr="000853A3">
        <w:rPr>
          <w:rFonts w:ascii="Times New Roman" w:hAnsi="Times New Roman" w:cs="Times New Roman"/>
          <w:color w:val="auto"/>
          <w:sz w:val="20"/>
          <w:szCs w:val="20"/>
          <w:lang w:eastAsia="zh-CN"/>
        </w:rPr>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41317206"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lastRenderedPageBreak/>
        <w:t xml:space="preserve">20.4.3.4. </w:t>
      </w:r>
      <w:r w:rsidRPr="000853A3">
        <w:rPr>
          <w:rFonts w:ascii="Times New Roman" w:hAnsi="Times New Roman" w:cs="Times New Roman"/>
          <w:color w:val="auto"/>
          <w:sz w:val="20"/>
          <w:szCs w:val="20"/>
          <w:lang w:eastAsia="zh-CN"/>
        </w:rPr>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20F0308B"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20.4.3.5. </w:t>
      </w:r>
      <w:r w:rsidRPr="000853A3">
        <w:rPr>
          <w:rFonts w:ascii="Times New Roman" w:hAnsi="Times New Roman" w:cs="Times New Roman"/>
          <w:color w:val="auto"/>
          <w:sz w:val="20"/>
          <w:szCs w:val="20"/>
          <w:lang w:eastAsia="zh-CN"/>
        </w:rPr>
        <w:t>Индивидуальные приглашения участников встречи лично, по электронной̆ почте или по телефону.</w:t>
      </w:r>
    </w:p>
    <w:p w14:paraId="3982FF3E"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20.4.3.6. </w:t>
      </w:r>
      <w:r w:rsidRPr="000853A3">
        <w:rPr>
          <w:rFonts w:ascii="Times New Roman" w:hAnsi="Times New Roman" w:cs="Times New Roman"/>
          <w:color w:val="auto"/>
          <w:sz w:val="20"/>
          <w:szCs w:val="20"/>
          <w:lang w:eastAsia="zh-CN"/>
        </w:rPr>
        <w:t xml:space="preserve">Использование социальных сетей̆ и </w:t>
      </w:r>
      <w:proofErr w:type="spellStart"/>
      <w:r w:rsidRPr="000853A3">
        <w:rPr>
          <w:rFonts w:ascii="Times New Roman" w:hAnsi="Times New Roman" w:cs="Times New Roman"/>
          <w:color w:val="auto"/>
          <w:sz w:val="20"/>
          <w:szCs w:val="20"/>
          <w:lang w:eastAsia="zh-CN"/>
        </w:rPr>
        <w:t>интернет-ресурсов</w:t>
      </w:r>
      <w:proofErr w:type="spellEnd"/>
      <w:r w:rsidRPr="000853A3">
        <w:rPr>
          <w:rFonts w:ascii="Times New Roman" w:hAnsi="Times New Roman" w:cs="Times New Roman"/>
          <w:color w:val="auto"/>
          <w:sz w:val="20"/>
          <w:szCs w:val="20"/>
          <w:lang w:eastAsia="zh-CN"/>
        </w:rPr>
        <w:t xml:space="preserve"> для обеспечения донесения информации до различных городских и профессиональных сообществ.</w:t>
      </w:r>
    </w:p>
    <w:p w14:paraId="7186B095"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20.4.3.7. </w:t>
      </w:r>
      <w:r w:rsidRPr="000853A3">
        <w:rPr>
          <w:rFonts w:ascii="Times New Roman" w:hAnsi="Times New Roman" w:cs="Times New Roman"/>
          <w:color w:val="auto"/>
          <w:sz w:val="20"/>
          <w:szCs w:val="20"/>
          <w:lang w:eastAsia="zh-CN"/>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14:paraId="573133C5"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20.4.3.8. </w:t>
      </w:r>
      <w:r w:rsidRPr="000853A3">
        <w:rPr>
          <w:rFonts w:ascii="Times New Roman" w:hAnsi="Times New Roman" w:cs="Times New Roman"/>
          <w:color w:val="auto"/>
          <w:sz w:val="20"/>
          <w:szCs w:val="20"/>
          <w:lang w:eastAsia="zh-CN"/>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159BFF49"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20.5. Механизмы общественного участия.</w:t>
      </w:r>
    </w:p>
    <w:p w14:paraId="1C9D4A85"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5940903B"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853A3">
        <w:rPr>
          <w:rFonts w:ascii="Times New Roman" w:hAnsi="Times New Roman" w:cs="Times New Roman"/>
          <w:color w:val="auto"/>
          <w:sz w:val="20"/>
          <w:szCs w:val="20"/>
          <w:highlight w:val="white"/>
          <w:lang w:eastAsia="zh-CN"/>
        </w:rPr>
        <w:t>воркшопов</w:t>
      </w:r>
      <w:proofErr w:type="spellEnd"/>
      <w:r w:rsidRPr="000853A3">
        <w:rPr>
          <w:rFonts w:ascii="Times New Roman" w:hAnsi="Times New Roman" w:cs="Times New Roman"/>
          <w:color w:val="auto"/>
          <w:sz w:val="20"/>
          <w:szCs w:val="20"/>
          <w:highlight w:val="white"/>
          <w:lang w:eastAsia="zh-CN"/>
        </w:rPr>
        <w:t xml:space="preserve">), проведение общественных обсуждений, проведение </w:t>
      </w:r>
      <w:proofErr w:type="spellStart"/>
      <w:r w:rsidRPr="000853A3">
        <w:rPr>
          <w:rFonts w:ascii="Times New Roman" w:hAnsi="Times New Roman" w:cs="Times New Roman"/>
          <w:color w:val="auto"/>
          <w:sz w:val="20"/>
          <w:szCs w:val="20"/>
          <w:highlight w:val="white"/>
          <w:lang w:eastAsia="zh-CN"/>
        </w:rPr>
        <w:t>дизайн-игр</w:t>
      </w:r>
      <w:proofErr w:type="spellEnd"/>
      <w:r w:rsidRPr="000853A3">
        <w:rPr>
          <w:rFonts w:ascii="Times New Roman" w:hAnsi="Times New Roman" w:cs="Times New Roman"/>
          <w:color w:val="auto"/>
          <w:sz w:val="20"/>
          <w:szCs w:val="20"/>
          <w:highlight w:val="white"/>
          <w:lang w:eastAsia="zh-CN"/>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CE9FEF4"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57E6901C"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43336839"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26323BAF"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20.5.6. По итогам встреч, проектных семинаров, </w:t>
      </w:r>
      <w:proofErr w:type="spellStart"/>
      <w:r w:rsidRPr="000853A3">
        <w:rPr>
          <w:rFonts w:ascii="Times New Roman" w:hAnsi="Times New Roman" w:cs="Times New Roman"/>
          <w:color w:val="auto"/>
          <w:sz w:val="20"/>
          <w:szCs w:val="20"/>
          <w:highlight w:val="white"/>
          <w:lang w:eastAsia="zh-CN"/>
        </w:rPr>
        <w:t>воркшопов</w:t>
      </w:r>
      <w:proofErr w:type="spellEnd"/>
      <w:r w:rsidRPr="000853A3">
        <w:rPr>
          <w:rFonts w:ascii="Times New Roman" w:hAnsi="Times New Roman" w:cs="Times New Roman"/>
          <w:color w:val="auto"/>
          <w:sz w:val="20"/>
          <w:szCs w:val="20"/>
          <w:highlight w:val="white"/>
          <w:lang w:eastAsia="zh-CN"/>
        </w:rPr>
        <w:t>, дизайн-игр и любых других форматов общественных обсуждений должен быть сформирован отчет о встрече и выложен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70286E68"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 xml:space="preserve">20.5.7.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853A3">
        <w:rPr>
          <w:rFonts w:ascii="Times New Roman" w:hAnsi="Times New Roman" w:cs="Times New Roman"/>
          <w:color w:val="auto"/>
          <w:sz w:val="20"/>
          <w:szCs w:val="20"/>
          <w:highlight w:val="white"/>
          <w:lang w:eastAsia="zh-CN"/>
        </w:rPr>
        <w:t>предпроектного</w:t>
      </w:r>
      <w:proofErr w:type="spellEnd"/>
      <w:r w:rsidRPr="000853A3">
        <w:rPr>
          <w:rFonts w:ascii="Times New Roman" w:hAnsi="Times New Roman" w:cs="Times New Roman"/>
          <w:color w:val="auto"/>
          <w:sz w:val="20"/>
          <w:szCs w:val="20"/>
          <w:highlight w:val="white"/>
          <w:lang w:eastAsia="zh-CN"/>
        </w:rPr>
        <w:t xml:space="preserve"> исследования, а также сам проект не позднее чем за 14 дней до проведения самого общественного обсуждения.</w:t>
      </w:r>
    </w:p>
    <w:p w14:paraId="5A2070B5"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20.5.8. Общественный контроль является одним из механизмов общественного участия.</w:t>
      </w:r>
    </w:p>
    <w:p w14:paraId="2990C35F"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highlight w:val="white"/>
          <w:lang w:eastAsia="zh-CN"/>
        </w:rPr>
        <w:t>20.5.9.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31A3D167" w14:textId="77777777" w:rsidR="00524028" w:rsidRPr="000853A3" w:rsidRDefault="00524028" w:rsidP="00524028">
      <w:pPr>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 xml:space="preserve">20.6.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0853A3">
        <w:rPr>
          <w:rFonts w:ascii="Times New Roman" w:hAnsi="Times New Roman" w:cs="Times New Roman"/>
          <w:color w:val="auto"/>
          <w:sz w:val="20"/>
          <w:szCs w:val="20"/>
          <w:lang w:eastAsia="zh-CN"/>
        </w:rPr>
        <w:t>видеофиксации</w:t>
      </w:r>
      <w:proofErr w:type="spellEnd"/>
      <w:r w:rsidRPr="000853A3">
        <w:rPr>
          <w:rFonts w:ascii="Times New Roman" w:hAnsi="Times New Roman" w:cs="Times New Roman"/>
          <w:color w:val="auto"/>
          <w:sz w:val="20"/>
          <w:szCs w:val="20"/>
          <w:lang w:eastAsia="zh-CN"/>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74A5379A" w14:textId="77777777" w:rsidR="007E7B84" w:rsidRDefault="00524028" w:rsidP="00524028">
      <w:pPr>
        <w:suppressAutoHyphens/>
        <w:ind w:firstLine="709"/>
        <w:jc w:val="both"/>
        <w:rPr>
          <w:rFonts w:ascii="Times New Roman" w:hAnsi="Times New Roman" w:cs="Times New Roman"/>
          <w:color w:val="auto"/>
          <w:sz w:val="20"/>
          <w:szCs w:val="20"/>
          <w:lang w:eastAsia="zh-CN"/>
        </w:rPr>
      </w:pPr>
      <w:r w:rsidRPr="000853A3">
        <w:rPr>
          <w:rFonts w:ascii="Times New Roman" w:hAnsi="Times New Roman" w:cs="Times New Roman"/>
          <w:color w:val="auto"/>
          <w:sz w:val="20"/>
          <w:szCs w:val="20"/>
          <w:lang w:eastAsia="zh-CN"/>
        </w:rPr>
        <w:t xml:space="preserve">20.7. Общественный контроль в области благоустройства осуществляется с учетом положений законов и иных нормативных правовых актов об обеспечении </w:t>
      </w:r>
      <w:bookmarkStart w:id="197" w:name="_GoBack"/>
      <w:bookmarkEnd w:id="197"/>
      <w:r w:rsidRPr="000853A3">
        <w:rPr>
          <w:rFonts w:ascii="Times New Roman" w:hAnsi="Times New Roman" w:cs="Times New Roman"/>
          <w:color w:val="auto"/>
          <w:sz w:val="20"/>
          <w:szCs w:val="20"/>
          <w:lang w:eastAsia="zh-CN"/>
        </w:rPr>
        <w:t>открытости информации и общественном контроле в области благоустройства, жилищных и коммунальных услуг.».</w:t>
      </w:r>
    </w:p>
    <w:p w14:paraId="01531153" w14:textId="77777777" w:rsidR="00380C61" w:rsidRPr="00380C61" w:rsidRDefault="00380C61" w:rsidP="00524028">
      <w:pPr>
        <w:suppressAutoHyphens/>
        <w:ind w:firstLine="709"/>
        <w:jc w:val="both"/>
        <w:rPr>
          <w:rFonts w:ascii="Times New Roman" w:hAnsi="Times New Roman" w:cs="Times New Roman"/>
          <w:b/>
          <w:color w:val="auto"/>
          <w:sz w:val="20"/>
          <w:szCs w:val="20"/>
          <w:lang w:eastAsia="zh-CN"/>
        </w:rPr>
      </w:pPr>
      <w:r w:rsidRPr="00380C61">
        <w:rPr>
          <w:rFonts w:ascii="Times New Roman" w:hAnsi="Times New Roman" w:cs="Times New Roman"/>
          <w:b/>
          <w:color w:val="00B050"/>
          <w:sz w:val="20"/>
          <w:szCs w:val="20"/>
          <w:lang w:eastAsia="zh-CN"/>
        </w:rPr>
        <w:t xml:space="preserve">п. 21 </w:t>
      </w:r>
      <w:r w:rsidRPr="00380C61">
        <w:rPr>
          <w:rFonts w:ascii="Times New Roman" w:hAnsi="Times New Roman" w:cs="Times New Roman"/>
          <w:b/>
          <w:color w:val="00B050"/>
          <w:sz w:val="22"/>
          <w:szCs w:val="22"/>
        </w:rPr>
        <w:t>в редакции Решения 38 сессии от 21.08.2019 №189</w:t>
      </w:r>
    </w:p>
    <w:p w14:paraId="6ACC52B9" w14:textId="77777777" w:rsidR="007E7B84" w:rsidRDefault="007E7B84" w:rsidP="00195331">
      <w:pPr>
        <w:pStyle w:val="1"/>
      </w:pPr>
      <w:bookmarkStart w:id="198" w:name="_Toc103937656"/>
      <w:bookmarkStart w:id="199" w:name="_Toc188970580"/>
      <w:r w:rsidRPr="007E7B84">
        <w:t>21. Порядок участия собственников и (или) иных законных владельцев зданий (помещений в них), сооружений, нестационарных объектов, земельных участков в содержании прилегающих территорий</w:t>
      </w:r>
      <w:bookmarkEnd w:id="198"/>
      <w:bookmarkEnd w:id="199"/>
    </w:p>
    <w:p w14:paraId="3B8E7E8A" w14:textId="77777777" w:rsidR="007E7B84" w:rsidRDefault="007E7B84" w:rsidP="007E7B84">
      <w:pPr>
        <w:pStyle w:val="formattext"/>
        <w:spacing w:before="0" w:beforeAutospacing="0" w:after="0" w:afterAutospacing="0"/>
        <w:ind w:firstLine="709"/>
        <w:jc w:val="both"/>
      </w:pPr>
      <w:r w:rsidRPr="007E7B84">
        <w:t>21.1. Собственники и (или) иные законные владельцы зданий (помещений в них), сооружений, нестационарных объектов,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содержание территории общего пользования, прилегающей к зданию, сооружению, нестационарному объекту, земельному участку в случае, если такой земельный участок образован.</w:t>
      </w:r>
    </w:p>
    <w:p w14:paraId="649958C2" w14:textId="77777777" w:rsidR="00E26A10" w:rsidRPr="006165B7" w:rsidRDefault="00E26A10" w:rsidP="00E26A10">
      <w:pPr>
        <w:suppressAutoHyphens/>
        <w:ind w:firstLine="709"/>
        <w:jc w:val="both"/>
        <w:rPr>
          <w:rFonts w:ascii="Times New Roman" w:hAnsi="Times New Roman" w:cs="Times New Roman"/>
          <w:b/>
          <w:color w:val="auto"/>
          <w:sz w:val="22"/>
          <w:szCs w:val="22"/>
          <w:lang w:eastAsia="zh-CN"/>
        </w:rPr>
      </w:pPr>
      <w:r w:rsidRPr="006165B7">
        <w:rPr>
          <w:rFonts w:ascii="Times New Roman" w:hAnsi="Times New Roman" w:cs="Times New Roman"/>
          <w:b/>
          <w:color w:val="00B050"/>
          <w:sz w:val="22"/>
          <w:szCs w:val="22"/>
          <w:lang w:eastAsia="zh-CN"/>
        </w:rPr>
        <w:t xml:space="preserve">Абзац 2 п. 21.1 </w:t>
      </w:r>
      <w:r w:rsidRPr="006165B7">
        <w:rPr>
          <w:rFonts w:ascii="Times New Roman" w:hAnsi="Times New Roman" w:cs="Times New Roman"/>
          <w:b/>
          <w:color w:val="00B050"/>
          <w:sz w:val="22"/>
          <w:szCs w:val="22"/>
        </w:rPr>
        <w:t>в редакции Решения 43 сессии от 12.02.2020 №228</w:t>
      </w:r>
    </w:p>
    <w:p w14:paraId="69EF0881" w14:textId="77777777" w:rsidR="00E26A10" w:rsidRPr="00E26A10" w:rsidRDefault="00E26A10" w:rsidP="00E26A10">
      <w:pPr>
        <w:ind w:firstLine="709"/>
        <w:jc w:val="both"/>
        <w:rPr>
          <w:rFonts w:ascii="Times New Roman" w:hAnsi="Times New Roman" w:cs="Times New Roman"/>
          <w:b/>
          <w:color w:val="2D2D2D"/>
          <w:spacing w:val="2"/>
          <w:shd w:val="clear" w:color="auto" w:fill="FFFFFF"/>
        </w:rPr>
      </w:pPr>
      <w:r w:rsidRPr="00E26A10">
        <w:rPr>
          <w:rFonts w:ascii="Times New Roman" w:hAnsi="Times New Roman" w:cs="Times New Roman"/>
          <w:color w:val="2D2D2D"/>
          <w:spacing w:val="2"/>
          <w:shd w:val="clear" w:color="auto" w:fill="FFFFFF"/>
        </w:rPr>
        <w:t xml:space="preserve">«Границы прилегающей территории определяются в соответствии с порядком, установленным законом Новосибирской области </w:t>
      </w:r>
      <w:r w:rsidRPr="00E26A10">
        <w:rPr>
          <w:rFonts w:ascii="Times New Roman" w:hAnsi="Times New Roman" w:cs="Times New Roman"/>
          <w:spacing w:val="2"/>
          <w:shd w:val="clear" w:color="auto" w:fill="FFFFFF"/>
        </w:rPr>
        <w:t>№ 347-ОЗ</w:t>
      </w:r>
      <w:r w:rsidRPr="00E26A10">
        <w:rPr>
          <w:rFonts w:ascii="Times New Roman" w:hAnsi="Times New Roman" w:cs="Times New Roman"/>
          <w:color w:val="2D2D2D"/>
          <w:spacing w:val="2"/>
          <w:shd w:val="clear" w:color="auto" w:fill="FFFFFF"/>
        </w:rPr>
        <w:t>».</w:t>
      </w:r>
    </w:p>
    <w:p w14:paraId="12262AA3" w14:textId="77777777" w:rsidR="007E7B84" w:rsidRPr="007E7B84" w:rsidRDefault="007E7B84" w:rsidP="007E7B84">
      <w:pPr>
        <w:pStyle w:val="formattext"/>
        <w:spacing w:before="0" w:beforeAutospacing="0" w:after="0" w:afterAutospacing="0"/>
        <w:ind w:firstLine="709"/>
        <w:jc w:val="both"/>
      </w:pPr>
      <w:r w:rsidRPr="007E7B84">
        <w:t>21.2. 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по договорам, а также в силу иных оснований, предусмотренных законодательством.</w:t>
      </w:r>
    </w:p>
    <w:p w14:paraId="5D3E66A9" w14:textId="77777777" w:rsidR="007E7B84" w:rsidRPr="007E7B84" w:rsidRDefault="007E7B84" w:rsidP="007E7B84">
      <w:pPr>
        <w:pStyle w:val="formattext"/>
        <w:spacing w:before="0" w:beforeAutospacing="0" w:after="0" w:afterAutospacing="0"/>
        <w:ind w:firstLine="709"/>
        <w:jc w:val="both"/>
      </w:pPr>
      <w:r w:rsidRPr="007E7B84">
        <w:lastRenderedPageBreak/>
        <w:t>21.3. Собственники и (или) иные законные владельцы зданий (помещений в них), сооружений, нестационарных объектов, земельных участков должны обеспечивать соблюдение Правил, выполнение перечня мероприятий по благоустройству на прилегающих территориях.</w:t>
      </w:r>
    </w:p>
    <w:p w14:paraId="3DF54B1E" w14:textId="77777777" w:rsidR="00524028" w:rsidRPr="00E26A10" w:rsidRDefault="007E7B84" w:rsidP="00E26A10">
      <w:pPr>
        <w:pStyle w:val="formattext"/>
        <w:spacing w:before="0" w:beforeAutospacing="0" w:after="0" w:afterAutospacing="0"/>
        <w:ind w:firstLine="709"/>
        <w:jc w:val="both"/>
      </w:pPr>
      <w:r w:rsidRPr="007E7B84">
        <w:t>21.4. 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w:t>
      </w:r>
      <w:r w:rsidR="00E26A10">
        <w:t>еделяются соглашениями сторон.»</w:t>
      </w:r>
    </w:p>
    <w:p w14:paraId="064FA30E" w14:textId="77777777" w:rsidR="00380C61" w:rsidRPr="00380C61" w:rsidRDefault="00380C61" w:rsidP="00524028">
      <w:pPr>
        <w:ind w:firstLine="580"/>
        <w:jc w:val="both"/>
        <w:rPr>
          <w:rFonts w:ascii="Times New Roman" w:hAnsi="Times New Roman" w:cs="Times New Roman"/>
          <w:color w:val="auto"/>
          <w:sz w:val="20"/>
          <w:szCs w:val="20"/>
          <w:lang w:eastAsia="zh-CN"/>
        </w:rPr>
      </w:pPr>
      <w:r w:rsidRPr="00380C61">
        <w:rPr>
          <w:rFonts w:ascii="Times New Roman" w:hAnsi="Times New Roman" w:cs="Times New Roman"/>
          <w:b/>
          <w:color w:val="00B050"/>
          <w:sz w:val="22"/>
          <w:szCs w:val="22"/>
        </w:rPr>
        <w:t>п. 22 в редакции Решения 38 сессии от 21.08.2019 №189</w:t>
      </w:r>
    </w:p>
    <w:p w14:paraId="382F0BCE" w14:textId="77777777" w:rsidR="00781081" w:rsidRPr="007E66E6" w:rsidRDefault="00781081" w:rsidP="007E66E6">
      <w:pPr>
        <w:pStyle w:val="1"/>
      </w:pPr>
      <w:bookmarkStart w:id="200" w:name="_Toc103937657"/>
      <w:bookmarkStart w:id="201" w:name="_Toc188970581"/>
      <w:r w:rsidRPr="007E66E6">
        <w:t>22. Особые требования к доступности городской среды для маломобильных групп населения</w:t>
      </w:r>
      <w:bookmarkEnd w:id="200"/>
      <w:bookmarkEnd w:id="201"/>
    </w:p>
    <w:p w14:paraId="3AE1E32E" w14:textId="77777777" w:rsidR="007E66E6" w:rsidRDefault="007E66E6" w:rsidP="00781081">
      <w:pPr>
        <w:pStyle w:val="formattext"/>
        <w:spacing w:before="0" w:beforeAutospacing="0" w:after="0" w:afterAutospacing="0"/>
        <w:ind w:firstLine="709"/>
        <w:jc w:val="both"/>
        <w:rPr>
          <w:sz w:val="22"/>
          <w:szCs w:val="22"/>
        </w:rPr>
      </w:pPr>
    </w:p>
    <w:p w14:paraId="7FE4AEC1"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22.1. При организации благоустройства территорий необходимо предусматривать доступность среды поселения для маломобильных групп населения, в том числе оснащение этих территорий элементами и техническими средствами, способствующими передвижению маломобильных групп населения</w:t>
      </w:r>
    </w:p>
    <w:p w14:paraId="031128EA"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22.2.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14:paraId="445B43CB"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 xml:space="preserve">22.3. В соответствии с СП 137.13330.2012 «Свод правил. Жилая среда с планировочными элементами, доступными инвалидам. Правила проектирования», утвержденным приказом Федерального агентства по строительству и жилищно-коммунальному хозяйству </w:t>
      </w:r>
      <w:hyperlink r:id="rId10" w:history="1">
        <w:r w:rsidRPr="00781081">
          <w:rPr>
            <w:rStyle w:val="a3"/>
            <w:color w:val="1F497D" w:themeColor="text2"/>
            <w:sz w:val="22"/>
            <w:szCs w:val="22"/>
          </w:rPr>
          <w:t>от 27.12.2012 N119/ГС</w:t>
        </w:r>
      </w:hyperlink>
      <w:r w:rsidRPr="00781081">
        <w:rPr>
          <w:sz w:val="22"/>
          <w:szCs w:val="22"/>
        </w:rPr>
        <w:t>:</w:t>
      </w:r>
    </w:p>
    <w:p w14:paraId="7C4491B8"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 xml:space="preserve"> на участках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к жилым (спальным) корпусам или жилым блокам. К входным зонам рекомендуется предусматривать подъезд пассажирского (легкового, микроавтобусов) автотранспорта;</w:t>
      </w:r>
    </w:p>
    <w:p w14:paraId="6D9741EB"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 xml:space="preserve"> пешеходные пути на территории общественных зданий в зоне жилых помещений для инвалидов следует проектировать без пересечения с транспортными проездами. Проезды и пешеходные пути (включая прогулочные дорожки) должны иметь твердое покрытие; проектировать покрытия из песка или гравия не допускается. Покрытие пешеходных трасс должно быть нескользким;</w:t>
      </w:r>
    </w:p>
    <w:p w14:paraId="5EC8BACC"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 xml:space="preserve">на придомовой территории или на территории общественных зданий временного пребывания с жилыми помещениями для инвалидов на креслах-колясках, с нарушениями зрения и слуха ширину и уклоны тротуаров и прогулочных дорожек, устройство и оборудование на путях движения площадок для отдыха следует принимать по СП 59.13330.2016 «Свод правил. Доступность зданий и сооружений для маломобильных групп населения. Актуализированная редакция СНиП 35-01-2001», утвержденному приказом Министерства строительства и жилищно-коммунального хозяйства Российской Федерации </w:t>
      </w:r>
      <w:hyperlink r:id="rId11" w:history="1">
        <w:r w:rsidRPr="00781081">
          <w:rPr>
            <w:rStyle w:val="a3"/>
            <w:color w:val="1F497D" w:themeColor="text2"/>
            <w:sz w:val="22"/>
            <w:szCs w:val="22"/>
          </w:rPr>
          <w:t>от 14.11.2016 N 798/</w:t>
        </w:r>
        <w:proofErr w:type="spellStart"/>
        <w:r w:rsidRPr="00781081">
          <w:rPr>
            <w:rStyle w:val="a3"/>
            <w:color w:val="1F497D" w:themeColor="text2"/>
            <w:sz w:val="22"/>
            <w:szCs w:val="22"/>
          </w:rPr>
          <w:t>пр</w:t>
        </w:r>
        <w:proofErr w:type="spellEnd"/>
      </w:hyperlink>
      <w:r w:rsidRPr="00781081">
        <w:rPr>
          <w:sz w:val="22"/>
          <w:szCs w:val="22"/>
        </w:rPr>
        <w:t>;</w:t>
      </w:r>
    </w:p>
    <w:p w14:paraId="55B309A3" w14:textId="77777777" w:rsidR="00781081" w:rsidRPr="00781081" w:rsidRDefault="00781081" w:rsidP="00781081">
      <w:pPr>
        <w:pStyle w:val="formattext"/>
        <w:spacing w:before="0" w:beforeAutospacing="0" w:after="0" w:afterAutospacing="0"/>
        <w:ind w:firstLine="709"/>
        <w:jc w:val="both"/>
        <w:rPr>
          <w:sz w:val="22"/>
          <w:szCs w:val="22"/>
        </w:rPr>
      </w:pPr>
      <w:r w:rsidRPr="00781081">
        <w:rPr>
          <w:sz w:val="22"/>
          <w:szCs w:val="22"/>
        </w:rPr>
        <w:t xml:space="preserve"> места для машин инвалидов с учетом требований СП 59.13330.2016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w:t>
      </w:r>
      <w:hyperlink r:id="rId12" w:history="1">
        <w:r w:rsidRPr="00781081">
          <w:rPr>
            <w:rStyle w:val="a3"/>
            <w:color w:val="1F497D" w:themeColor="text2"/>
            <w:sz w:val="22"/>
            <w:szCs w:val="22"/>
          </w:rPr>
          <w:t>от 14.11.2016 N 798/</w:t>
        </w:r>
        <w:proofErr w:type="spellStart"/>
        <w:r w:rsidRPr="00781081">
          <w:rPr>
            <w:rStyle w:val="a3"/>
            <w:color w:val="1F497D" w:themeColor="text2"/>
            <w:sz w:val="22"/>
            <w:szCs w:val="22"/>
          </w:rPr>
          <w:t>пр</w:t>
        </w:r>
        <w:proofErr w:type="spellEnd"/>
      </w:hyperlink>
      <w:r w:rsidRPr="00781081">
        <w:rPr>
          <w:color w:val="1F497D" w:themeColor="text2"/>
          <w:sz w:val="22"/>
          <w:szCs w:val="22"/>
        </w:rPr>
        <w:t>,</w:t>
      </w:r>
      <w:r w:rsidRPr="00781081">
        <w:rPr>
          <w:sz w:val="22"/>
          <w:szCs w:val="22"/>
        </w:rPr>
        <w:t xml:space="preserve"> следует предусматривать на открытых автостоянках на придомовой территории многоквартирных жилых зданий.».</w:t>
      </w:r>
      <w:r>
        <w:rPr>
          <w:sz w:val="22"/>
          <w:szCs w:val="22"/>
        </w:rPr>
        <w:t xml:space="preserve"> </w:t>
      </w:r>
    </w:p>
    <w:p w14:paraId="508590C6" w14:textId="77777777" w:rsidR="00781081" w:rsidRPr="00781081" w:rsidRDefault="00781081" w:rsidP="00781081">
      <w:pPr>
        <w:pStyle w:val="headertext"/>
        <w:spacing w:before="0" w:beforeAutospacing="0" w:after="0" w:afterAutospacing="0"/>
        <w:ind w:firstLine="709"/>
        <w:jc w:val="center"/>
        <w:rPr>
          <w:b/>
        </w:rPr>
      </w:pPr>
    </w:p>
    <w:p w14:paraId="344BA229" w14:textId="77777777" w:rsidR="00E23916" w:rsidRPr="00E23916" w:rsidRDefault="00E23916" w:rsidP="00E23916">
      <w:pPr>
        <w:shd w:val="clear" w:color="auto" w:fill="FFFFFF"/>
        <w:ind w:firstLine="708"/>
        <w:jc w:val="both"/>
        <w:rPr>
          <w:rFonts w:ascii="Times New Roman" w:eastAsia="Times New Roman" w:hAnsi="Times New Roman" w:cs="Times New Roman"/>
          <w:b/>
          <w:color w:val="auto"/>
        </w:rPr>
      </w:pPr>
      <w:bookmarkStart w:id="202" w:name="bookmark47"/>
      <w:bookmarkEnd w:id="202"/>
      <w:r w:rsidRPr="00E23916">
        <w:rPr>
          <w:rFonts w:ascii="Times New Roman" w:eastAsia="Times New Roman" w:hAnsi="Times New Roman" w:cs="Times New Roman"/>
          <w:b/>
          <w:bCs/>
          <w:color w:val="auto"/>
        </w:rPr>
        <w:t xml:space="preserve">23. </w:t>
      </w:r>
      <w:r w:rsidRPr="00E23916">
        <w:rPr>
          <w:rFonts w:ascii="Times New Roman" w:eastAsia="Times New Roman" w:hAnsi="Times New Roman" w:cs="Times New Roman"/>
          <w:b/>
          <w:color w:val="auto"/>
        </w:rPr>
        <w:t>Порядок выявления, перемещения, хранения и утилизации брошенных, разукомплектованных, бесхозяйных транспортных средств на территории рабочего поселка Мошково Мошковского района Новосибирской области.</w:t>
      </w:r>
    </w:p>
    <w:p w14:paraId="5498DAD5"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23.1 Порядок не распространяется на правоотношения, связанные с задержанием транспортного средства и запрещением его эксплуатации, предусмотренные статьей 27.13 Кодекса Российской Федерации об административных правонарушениях.</w:t>
      </w:r>
    </w:p>
    <w:p w14:paraId="070FF25A"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 </w:t>
      </w:r>
      <w:r w:rsidRPr="00E23916">
        <w:rPr>
          <w:rFonts w:ascii="Times New Roman" w:eastAsia="Times New Roman" w:hAnsi="Times New Roman" w:cs="Times New Roman"/>
          <w:color w:val="auto"/>
        </w:rPr>
        <w:tab/>
        <w:t>23.2. Для целей настоящего Порядка используются следующие основные понятия:</w:t>
      </w:r>
    </w:p>
    <w:p w14:paraId="09D1196D"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proofErr w:type="gramStart"/>
      <w:r w:rsidRPr="00E23916">
        <w:rPr>
          <w:rFonts w:ascii="Times New Roman" w:eastAsia="Times New Roman" w:hAnsi="Times New Roman" w:cs="Times New Roman"/>
          <w:color w:val="auto"/>
        </w:rPr>
        <w:t>- бесхозяйное транспортное средство – транспортное средство, которое не имеет собственника или собственник которого неизвестен, либо от которого собственник отказался, в том числе транспортное средство, отсутствующее на специализированном учете в органах государственной инспекции безопасности дорожного движения;</w:t>
      </w:r>
      <w:proofErr w:type="gramEnd"/>
    </w:p>
    <w:p w14:paraId="35C91CF3"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proofErr w:type="gramStart"/>
      <w:r w:rsidRPr="00E23916">
        <w:rPr>
          <w:rFonts w:ascii="Times New Roman" w:eastAsia="Times New Roman" w:hAnsi="Times New Roman" w:cs="Times New Roman"/>
          <w:color w:val="auto"/>
        </w:rPr>
        <w:t>- брошенное транспортное средство – транспортное средство, оставленное собственником в не предназначенных для хранения местах общего пользования рабочего поселка Мошково Мошковского района Новосибирской области, с нарушением Правил благоустройства рабочего поселка Мошково Мошковского района Новосибирской области,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а также имеющее</w:t>
      </w:r>
      <w:proofErr w:type="gramEnd"/>
      <w:r w:rsidRPr="00E23916">
        <w:rPr>
          <w:rFonts w:ascii="Times New Roman" w:eastAsia="Times New Roman" w:hAnsi="Times New Roman" w:cs="Times New Roman"/>
          <w:color w:val="auto"/>
        </w:rPr>
        <w:t xml:space="preserve"> </w:t>
      </w:r>
      <w:r w:rsidRPr="00E23916">
        <w:rPr>
          <w:rFonts w:ascii="Times New Roman" w:eastAsia="Times New Roman" w:hAnsi="Times New Roman" w:cs="Times New Roman"/>
          <w:color w:val="auto"/>
        </w:rPr>
        <w:lastRenderedPageBreak/>
        <w:t>иные видимые признаки неисправности, влекущие невозможность использования транспортного средства по назначению (спущенные колеса с разрушениями (разрывами) боковины покрышек от продолжительного нахождения колес в спущенном состоянии, отсутствие колес, иных конструктивных деталей или другие признаки);</w:t>
      </w:r>
    </w:p>
    <w:p w14:paraId="7F687283"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разукомплектованное транспортное средство – транспортное средство, находящееся в состоянии, при котором невозможна его дальнейшая эксплуатация по конструктивным, техническим критериям и критериям безопасности, включая отсутствие предусмотренных конструкцией основных узлов (агрегатов), кузовных деталей элементов кузова;</w:t>
      </w:r>
    </w:p>
    <w:p w14:paraId="64FDFC6E"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 специализированная стоянка – эксплуатируемая </w:t>
      </w:r>
      <w:proofErr w:type="gramStart"/>
      <w:r w:rsidRPr="00E23916">
        <w:rPr>
          <w:rFonts w:ascii="Times New Roman" w:eastAsia="Times New Roman" w:hAnsi="Times New Roman" w:cs="Times New Roman"/>
          <w:color w:val="auto"/>
        </w:rPr>
        <w:t>специализированной</w:t>
      </w:r>
      <w:proofErr w:type="gramEnd"/>
    </w:p>
    <w:p w14:paraId="7EC9F713"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 брошенных, разукомплектованных транспортных средств.</w:t>
      </w:r>
    </w:p>
    <w:p w14:paraId="2518A26B"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23.3.  Выявление и учет бесхозяйных, брошенных, разукомплектованных транспортных средств.</w:t>
      </w:r>
    </w:p>
    <w:p w14:paraId="3D1BA8EE"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23.3.1 Выявление и учет </w:t>
      </w:r>
      <w:proofErr w:type="gramStart"/>
      <w:r w:rsidRPr="00E23916">
        <w:rPr>
          <w:rFonts w:ascii="Times New Roman" w:eastAsia="Times New Roman" w:hAnsi="Times New Roman" w:cs="Times New Roman"/>
          <w:color w:val="auto"/>
        </w:rPr>
        <w:t>бесхозяйных</w:t>
      </w:r>
      <w:proofErr w:type="gramEnd"/>
      <w:r w:rsidRPr="00E23916">
        <w:rPr>
          <w:rFonts w:ascii="Times New Roman" w:eastAsia="Times New Roman" w:hAnsi="Times New Roman" w:cs="Times New Roman"/>
          <w:color w:val="auto"/>
        </w:rPr>
        <w:t>, брошенных, разукомплектованных</w:t>
      </w:r>
    </w:p>
    <w:p w14:paraId="692C85EE"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транспортных средств осуществляется уполномоченным органом по выявлению,</w:t>
      </w:r>
    </w:p>
    <w:p w14:paraId="6C1AE2A3"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перемещению, хранению и утилизации брошенных, разукомплектованных, бесхозяйных транспортных средств – администрацией рабочего поселка Мошково Мошковского района Новосибирской области (далее – Уполномоченный орган).</w:t>
      </w:r>
    </w:p>
    <w:p w14:paraId="5E75659F"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23.3.2. Информацию об обнаруженных (выявленных) брошенных, разукомплектованных, бесхозяйных транспортных средствах в  </w:t>
      </w:r>
      <w:proofErr w:type="spellStart"/>
      <w:proofErr w:type="gramStart"/>
      <w:r w:rsidRPr="00E23916">
        <w:rPr>
          <w:rFonts w:ascii="Times New Roman" w:eastAsia="Times New Roman" w:hAnsi="Times New Roman" w:cs="Times New Roman"/>
          <w:color w:val="auto"/>
        </w:rPr>
        <w:t>в</w:t>
      </w:r>
      <w:proofErr w:type="spellEnd"/>
      <w:proofErr w:type="gramEnd"/>
      <w:r w:rsidRPr="00E23916">
        <w:rPr>
          <w:rFonts w:ascii="Times New Roman" w:eastAsia="Times New Roman" w:hAnsi="Times New Roman" w:cs="Times New Roman"/>
          <w:color w:val="auto"/>
        </w:rPr>
        <w:t xml:space="preserve"> Уполномоченный орган направляют:</w:t>
      </w:r>
    </w:p>
    <w:p w14:paraId="58C87FDE"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Отдел МВД России по Мошковскому району (по согласованию);</w:t>
      </w:r>
    </w:p>
    <w:p w14:paraId="1EDE5233"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граждане;</w:t>
      </w:r>
    </w:p>
    <w:p w14:paraId="52042D3E"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юридические лица.</w:t>
      </w:r>
    </w:p>
    <w:p w14:paraId="05487EA4"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23.3.3.  На основании поступившей информации Уполномоченный орган ведет учет транспортных средств, полагаемых брошенными, бесхозяйными, разукомплектованными в журнале учета. Информация об обнаруженных транспортных средствах вносится в журнал учета в течение 3 рабочих дней </w:t>
      </w:r>
      <w:proofErr w:type="gramStart"/>
      <w:r w:rsidRPr="00E23916">
        <w:rPr>
          <w:rFonts w:ascii="Times New Roman" w:eastAsia="Times New Roman" w:hAnsi="Times New Roman" w:cs="Times New Roman"/>
          <w:color w:val="auto"/>
        </w:rPr>
        <w:t>с даты поступления</w:t>
      </w:r>
      <w:proofErr w:type="gramEnd"/>
      <w:r w:rsidRPr="00E23916">
        <w:rPr>
          <w:rFonts w:ascii="Times New Roman" w:eastAsia="Times New Roman" w:hAnsi="Times New Roman" w:cs="Times New Roman"/>
          <w:color w:val="auto"/>
        </w:rPr>
        <w:t xml:space="preserve"> информации в Уполномоченный орган.</w:t>
      </w:r>
    </w:p>
    <w:p w14:paraId="492F0842"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23.4. Обследование выявленных брошенных, бесхозяйных, разукомплектованных транспортных средств.</w:t>
      </w:r>
    </w:p>
    <w:p w14:paraId="2C5CAC09"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23.4.1.  После регистрации в журнале учета сведений о транспортных средствах, полагаемых брошенными, бесхозяйными, разукомплектованными, Уполномоченный орган в течение 10 рабочих дней организует комиссионное обследование выявленных транспортных средств.</w:t>
      </w:r>
    </w:p>
    <w:p w14:paraId="7A40A9DC"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23.4.2. Комиссия по обследованию брошенных, бесхозяйных, разукомплектованных транспортных средств (далее – Комиссия) создается по распоряжению Главы рабочего поселка Мошково Мошковского района Новосибирской области, возглавляется представителем Уполномоченного органа.</w:t>
      </w:r>
    </w:p>
    <w:p w14:paraId="1DC15FE6"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В состав Комиссии могут включаться по согласованию представители Отдела МВД России по Мошковскому району.</w:t>
      </w:r>
    </w:p>
    <w:p w14:paraId="1E88C184"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В случае</w:t>
      </w:r>
      <w:proofErr w:type="gramStart"/>
      <w:r w:rsidRPr="00E23916">
        <w:rPr>
          <w:rFonts w:ascii="Times New Roman" w:eastAsia="Times New Roman" w:hAnsi="Times New Roman" w:cs="Times New Roman"/>
          <w:color w:val="auto"/>
        </w:rPr>
        <w:t>,</w:t>
      </w:r>
      <w:proofErr w:type="gramEnd"/>
      <w:r w:rsidRPr="00E23916">
        <w:rPr>
          <w:rFonts w:ascii="Times New Roman" w:eastAsia="Times New Roman" w:hAnsi="Times New Roman" w:cs="Times New Roman"/>
          <w:color w:val="auto"/>
        </w:rPr>
        <w:t xml:space="preserve"> если транспортное средство находится на придомовой территории</w:t>
      </w:r>
    </w:p>
    <w:p w14:paraId="7F7498F3"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многоквартирного дома, к обследованию может привлекаться (по согласованию) лицо, уполномоченное решением общего собрания собственников помещений в многоквартирном доме, либо представитель управляющей организации (ТСЖ). </w:t>
      </w:r>
    </w:p>
    <w:p w14:paraId="371CA4BA"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В случае</w:t>
      </w:r>
      <w:proofErr w:type="gramStart"/>
      <w:r w:rsidRPr="00E23916">
        <w:rPr>
          <w:rFonts w:ascii="Times New Roman" w:eastAsia="Times New Roman" w:hAnsi="Times New Roman" w:cs="Times New Roman"/>
          <w:color w:val="auto"/>
        </w:rPr>
        <w:t>,</w:t>
      </w:r>
      <w:proofErr w:type="gramEnd"/>
      <w:r w:rsidRPr="00E23916">
        <w:rPr>
          <w:rFonts w:ascii="Times New Roman" w:eastAsia="Times New Roman" w:hAnsi="Times New Roman" w:cs="Times New Roman"/>
          <w:color w:val="auto"/>
        </w:rPr>
        <w:t xml:space="preserve"> если транспортное средство находится на автомобильных дорогах, к обследованию (по согласованию) могут привлекаться органы, уполномоченные на содержание и управление такой дорогой.</w:t>
      </w:r>
    </w:p>
    <w:p w14:paraId="60E8568D"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23.4.3. По результатам обследования транспортного средства Комиссия составляет акт первичного осмотра брошенного, бесхозяйного, разукомплектованного транспортного средства. Акт первичного осмотра подписывается всеми членами Комиссии и утверждается руководителем Уполномоченного органа. При обследовании транспортного средства, полагаемого брошенным, бесхозяйным, разукомплектованным, Комиссия производит его обязательную фотосъемку. Фотоматериалы прилагаются к акту первичного осмотра.</w:t>
      </w:r>
    </w:p>
    <w:p w14:paraId="4C4D370A"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23.4.4. По результатам обследования Комиссия </w:t>
      </w:r>
      <w:proofErr w:type="gramStart"/>
      <w:r w:rsidRPr="00E23916">
        <w:rPr>
          <w:rFonts w:ascii="Times New Roman" w:eastAsia="Times New Roman" w:hAnsi="Times New Roman" w:cs="Times New Roman"/>
          <w:color w:val="auto"/>
        </w:rPr>
        <w:t>размещает на транспортном средстве уведомление о добровольном перемещении собственником транспортного средства Срок добровольного перемещения собственником транспортного средства составляет</w:t>
      </w:r>
      <w:proofErr w:type="gramEnd"/>
      <w:r w:rsidRPr="00E23916">
        <w:rPr>
          <w:rFonts w:ascii="Times New Roman" w:eastAsia="Times New Roman" w:hAnsi="Times New Roman" w:cs="Times New Roman"/>
          <w:color w:val="auto"/>
        </w:rPr>
        <w:t xml:space="preserve"> 10 дней со дня </w:t>
      </w:r>
      <w:r w:rsidRPr="00E23916">
        <w:rPr>
          <w:rFonts w:ascii="Times New Roman" w:eastAsia="Times New Roman" w:hAnsi="Times New Roman" w:cs="Times New Roman"/>
          <w:color w:val="auto"/>
        </w:rPr>
        <w:lastRenderedPageBreak/>
        <w:t>проведения первичного обследования. Факт размещения на транспортном средстве уведомления фиксируется фотосъемкой.</w:t>
      </w:r>
    </w:p>
    <w:p w14:paraId="49454FFA"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23.5. Принятие Уполномоченным органом мер по установлению собственников (владельцев) брошенных, бесхозяйных, разукомплектованных транспортных средств.</w:t>
      </w:r>
    </w:p>
    <w:p w14:paraId="0319FF64"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23.5.1. В случае</w:t>
      </w:r>
      <w:proofErr w:type="gramStart"/>
      <w:r w:rsidRPr="00E23916">
        <w:rPr>
          <w:rFonts w:ascii="Times New Roman" w:eastAsia="Times New Roman" w:hAnsi="Times New Roman" w:cs="Times New Roman"/>
          <w:color w:val="auto"/>
        </w:rPr>
        <w:t>,</w:t>
      </w:r>
      <w:proofErr w:type="gramEnd"/>
      <w:r w:rsidRPr="00E23916">
        <w:rPr>
          <w:rFonts w:ascii="Times New Roman" w:eastAsia="Times New Roman" w:hAnsi="Times New Roman" w:cs="Times New Roman"/>
          <w:color w:val="auto"/>
        </w:rPr>
        <w:t xml:space="preserve"> если собственник (владелец) транспортного средства, имеющего признаки брошенного, бесхозяйного или разукомплектованного, в течение срока добровольного перемещения не принял мер по перемещению транспортного средства или не обратился в Уполномоченный орган, Уполномоченный орган в течение 3 рабочих дней по истечении срока, предусмотренного пунктом 20.4.4. настоящего Порядка, размещает на официальном сайте рабочего поселка Мошково Мошковского района Новосибирской области информацию о выявленном транспортном </w:t>
      </w:r>
      <w:proofErr w:type="gramStart"/>
      <w:r w:rsidRPr="00E23916">
        <w:rPr>
          <w:rFonts w:ascii="Times New Roman" w:eastAsia="Times New Roman" w:hAnsi="Times New Roman" w:cs="Times New Roman"/>
          <w:color w:val="auto"/>
        </w:rPr>
        <w:t>средстве</w:t>
      </w:r>
      <w:proofErr w:type="gramEnd"/>
      <w:r w:rsidRPr="00E23916">
        <w:rPr>
          <w:rFonts w:ascii="Times New Roman" w:eastAsia="Times New Roman" w:hAnsi="Times New Roman" w:cs="Times New Roman"/>
          <w:color w:val="auto"/>
        </w:rPr>
        <w:t>, требование к собственнику (владельцу) о перемещении транспортного средства и сроке принудительного перемещения транспортного средства на специализированную стоянку.</w:t>
      </w:r>
    </w:p>
    <w:p w14:paraId="17676371"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23.5.2.  </w:t>
      </w:r>
      <w:proofErr w:type="gramStart"/>
      <w:r w:rsidRPr="00E23916">
        <w:rPr>
          <w:rFonts w:ascii="Times New Roman" w:eastAsia="Times New Roman" w:hAnsi="Times New Roman" w:cs="Times New Roman"/>
          <w:color w:val="auto"/>
        </w:rPr>
        <w:t>В случае установления собственника (владельца) транспортного средства, Уполномоченный орган в течение 3 рабочих дней со дня поступления в Уполномоченный орган информации от собственника (владельца), направляет собственнику (владельцу) транспортного средства заказным письмом с уведомлением либо передает нарочно под роспись требование о перемещении транспортного средства, имеющего признаки брошенного, бесхозяйного или разукомплектованного в место, предназначенное для хранения транспортных средств, а также о сроке</w:t>
      </w:r>
      <w:proofErr w:type="gramEnd"/>
      <w:r w:rsidRPr="00E23916">
        <w:rPr>
          <w:rFonts w:ascii="Times New Roman" w:eastAsia="Times New Roman" w:hAnsi="Times New Roman" w:cs="Times New Roman"/>
          <w:color w:val="auto"/>
        </w:rPr>
        <w:t xml:space="preserve"> принудительного перемещения транспортного средства на специализированную стоянку, в случае неисполнения требования.</w:t>
      </w:r>
    </w:p>
    <w:p w14:paraId="745E9DCC"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23.5.3. Срок на добровольное перемещение транспортного средства собственником (владельцем) транспортного средства составляет 15 дней.</w:t>
      </w:r>
    </w:p>
    <w:p w14:paraId="6CD89158"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 Повторное обследование брошенного, бесхозяйного или разукомплектованного транспортного средства, принудительное перемещение транспортного средства на специализированную стоянку, хранение транспортного средства.</w:t>
      </w:r>
    </w:p>
    <w:p w14:paraId="4B4CCF16"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23.6.1. В случае</w:t>
      </w:r>
      <w:proofErr w:type="gramStart"/>
      <w:r w:rsidRPr="00E23916">
        <w:rPr>
          <w:rFonts w:ascii="Times New Roman" w:eastAsia="Times New Roman" w:hAnsi="Times New Roman" w:cs="Times New Roman"/>
          <w:color w:val="auto"/>
        </w:rPr>
        <w:t>,</w:t>
      </w:r>
      <w:proofErr w:type="gramEnd"/>
      <w:r w:rsidRPr="00E23916">
        <w:rPr>
          <w:rFonts w:ascii="Times New Roman" w:eastAsia="Times New Roman" w:hAnsi="Times New Roman" w:cs="Times New Roman"/>
          <w:color w:val="auto"/>
        </w:rPr>
        <w:t xml:space="preserve"> если собственник (владелец) транспортного средства, имеющего признаки брошенного, бесхозяйного или разукомплектованного не установлен по истечении 15 дней со дня размещения информации о транспортном средстве на официальном сайте рабочего поселка Мошково Мошковского района Новосибирской области либо в срок, предусмотренный пунктом 20.4.4. настоящего Порядка собственник (владелец) транспортного средства не принял мер по добровольному перемещению транспортного средства в место, предназначенное для хранения транспортных средств, Уполномоченный орган в течение 5 рабочих дней организует повторное обследование Комиссией транспортного средства, имеющего признаки брошенного, бесхозяйного или разукомплектованного.</w:t>
      </w:r>
    </w:p>
    <w:p w14:paraId="5CB14B0B"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23.6.2.  Комиссия фиксирует в акте повторного обследования транспортного средства факт перемещения (не перемещения) собственником (владельцем) транспортного средства. Акт повторного обследования подписывается всеми членами Комиссии и утверждается руководителем Уполномоченного органа.</w:t>
      </w:r>
    </w:p>
    <w:p w14:paraId="1898CCD9"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При обследовании транспортного средства Комиссия производит его обязательную фотосъемку. Фотоматериалы прилагаются к акту повторного осмотра.</w:t>
      </w:r>
    </w:p>
    <w:p w14:paraId="38F7713B"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23.6.3. Сведения из акта повторного обследования транспортного средства, а также вся имеющаяся информация о транспортном средстве и его собственнике (владельце) в течение 3 рабочих дней вносится Уполномоченным органом в журнал учета сведений о транспортных средствах, полагаемых брошенными, бесхозяйными, разукомплектованными.</w:t>
      </w:r>
    </w:p>
    <w:p w14:paraId="07BFBA74"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Руководителем Уполномоченного органа в указанный период издается распоряжение о принудительном перемещении транспортного средства на специализированную стоянку и подготавливается заявка о перемещении транспортного средства.</w:t>
      </w:r>
    </w:p>
    <w:p w14:paraId="6160BBB2"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23.6.4. В течение 3 рабочих дней со дня издания распоряжения информация о сроке принудительного перемещения брошенного, бесхозяйного, разукомплектованного транспортного средства на специализированную стоянку размещается Уполномоченным органом на официальном сайте рабочего поселка Мошково Мошковского района Новосибирской области и направляется для опубликования в газете «Вестник рабочего поселка Мошково».</w:t>
      </w:r>
    </w:p>
    <w:p w14:paraId="570D8769"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23.6.5. Перемещение </w:t>
      </w:r>
      <w:proofErr w:type="gramStart"/>
      <w:r w:rsidRPr="00E23916">
        <w:rPr>
          <w:rFonts w:ascii="Times New Roman" w:eastAsia="Times New Roman" w:hAnsi="Times New Roman" w:cs="Times New Roman"/>
          <w:color w:val="auto"/>
        </w:rPr>
        <w:t>брошенного</w:t>
      </w:r>
      <w:proofErr w:type="gramEnd"/>
      <w:r w:rsidRPr="00E23916">
        <w:rPr>
          <w:rFonts w:ascii="Times New Roman" w:eastAsia="Times New Roman" w:hAnsi="Times New Roman" w:cs="Times New Roman"/>
          <w:color w:val="auto"/>
        </w:rPr>
        <w:t>, бесхозяйного, разукомплектованного</w:t>
      </w:r>
    </w:p>
    <w:p w14:paraId="3D10A8A0"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транспортного средства на специализированную стоянку и последующее его хранение на специализированной стоянке осуществляются на основании: распоряжения Уполномоченного </w:t>
      </w:r>
      <w:r w:rsidRPr="00E23916">
        <w:rPr>
          <w:rFonts w:ascii="Times New Roman" w:eastAsia="Times New Roman" w:hAnsi="Times New Roman" w:cs="Times New Roman"/>
          <w:color w:val="auto"/>
        </w:rPr>
        <w:lastRenderedPageBreak/>
        <w:t>органа о принудительном перемещении транспортного средства, заявки Уполномоченного органа в Муниципальное учреждение о перемещении транспортного средства, акта о принудительном перемещении транспортного средства на специализированную стоянку.</w:t>
      </w:r>
    </w:p>
    <w:p w14:paraId="4321E807"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ab/>
        <w:t>23.6.6. Принудительное перемещение брошенного, бесхозяйного, разукомплектованного транспортного средства на специализированную стоянку осуществляется в присутствии сотрудника Уполномоченного органа, на которого распоряжением руководителя Уполномоченного органа возложено выполнение данной обязанности.</w:t>
      </w:r>
    </w:p>
    <w:p w14:paraId="06CF2F96"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Сотрудником Уполномоченного органа составляется акт о </w:t>
      </w:r>
      <w:proofErr w:type="gramStart"/>
      <w:r w:rsidRPr="00E23916">
        <w:rPr>
          <w:rFonts w:ascii="Times New Roman" w:eastAsia="Times New Roman" w:hAnsi="Times New Roman" w:cs="Times New Roman"/>
          <w:color w:val="auto"/>
        </w:rPr>
        <w:t>принудительном</w:t>
      </w:r>
      <w:proofErr w:type="gramEnd"/>
    </w:p>
    <w:p w14:paraId="55613534" w14:textId="77777777" w:rsidR="00E23916" w:rsidRPr="00E23916" w:rsidRDefault="00E23916" w:rsidP="00E23916">
      <w:pPr>
        <w:shd w:val="clear" w:color="auto" w:fill="FFFFFF"/>
        <w:jc w:val="both"/>
        <w:rPr>
          <w:rFonts w:ascii="Times New Roman" w:eastAsia="Times New Roman" w:hAnsi="Times New Roman" w:cs="Times New Roman"/>
          <w:color w:val="auto"/>
        </w:rPr>
      </w:pPr>
      <w:proofErr w:type="gramStart"/>
      <w:r w:rsidRPr="00E23916">
        <w:rPr>
          <w:rFonts w:ascii="Times New Roman" w:eastAsia="Times New Roman" w:hAnsi="Times New Roman" w:cs="Times New Roman"/>
          <w:color w:val="auto"/>
        </w:rPr>
        <w:t>перемещении</w:t>
      </w:r>
      <w:proofErr w:type="gramEnd"/>
      <w:r w:rsidRPr="00E23916">
        <w:rPr>
          <w:rFonts w:ascii="Times New Roman" w:eastAsia="Times New Roman" w:hAnsi="Times New Roman" w:cs="Times New Roman"/>
          <w:color w:val="auto"/>
        </w:rPr>
        <w:t xml:space="preserve"> транспортного средства на специализированную стоянку. </w:t>
      </w:r>
    </w:p>
    <w:p w14:paraId="0D42F013"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23.6.7. Муниципальное учреждение в течение 3 рабочих дней со дня получения заявки Уполномоченного органа о принудительном перемещении транспортного средства, осуществляет перемещение транспортного средства на специализированную стоянку.</w:t>
      </w:r>
    </w:p>
    <w:p w14:paraId="5C00B6C2"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Сотрудник Муниципального учреждения, осуществляющий перемещение транспортного средства, опечатывает транспортное средство и ведет фото или </w:t>
      </w:r>
      <w:proofErr w:type="spellStart"/>
      <w:r w:rsidRPr="00E23916">
        <w:rPr>
          <w:rFonts w:ascii="Times New Roman" w:eastAsia="Times New Roman" w:hAnsi="Times New Roman" w:cs="Times New Roman"/>
          <w:color w:val="auto"/>
        </w:rPr>
        <w:t>видеофиксацию</w:t>
      </w:r>
      <w:proofErr w:type="spellEnd"/>
      <w:r w:rsidRPr="00E23916">
        <w:rPr>
          <w:rFonts w:ascii="Times New Roman" w:eastAsia="Times New Roman" w:hAnsi="Times New Roman" w:cs="Times New Roman"/>
          <w:color w:val="auto"/>
        </w:rPr>
        <w:t xml:space="preserve"> погрузки перемещаемого транспортного средства на специализированное транспортное средство (эвакуатор).</w:t>
      </w:r>
    </w:p>
    <w:p w14:paraId="2270109D"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23.6.8. Принудительное перемещение брошенного, бесхозяйного, разукомплектованного транспортного средства на специализированную стоянку и его хранение на стоянке осуществляются в соответствии с установленными настоящим Порядком, тарифами.</w:t>
      </w:r>
    </w:p>
    <w:p w14:paraId="403A0C3C"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Плата за хранение транспортного средства взимается </w:t>
      </w:r>
      <w:proofErr w:type="gramStart"/>
      <w:r w:rsidRPr="00E23916">
        <w:rPr>
          <w:rFonts w:ascii="Times New Roman" w:eastAsia="Times New Roman" w:hAnsi="Times New Roman" w:cs="Times New Roman"/>
          <w:color w:val="auto"/>
        </w:rPr>
        <w:t>Муниципальным</w:t>
      </w:r>
      <w:proofErr w:type="gramEnd"/>
    </w:p>
    <w:p w14:paraId="0DF4324A"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учреждением с собственника (владельца) транспортного средства за каждые полные сутки его нахождения на специализированной стоянке с момента принудительного перемещения до выдачи транспортного средства собственнику (владельцу) транспортного средства по акту о возврате транспортного средства.</w:t>
      </w:r>
    </w:p>
    <w:p w14:paraId="6C3A0836"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w:t>
      </w:r>
      <w:r w:rsidRPr="00E23916">
        <w:rPr>
          <w:rFonts w:ascii="Times New Roman" w:eastAsia="Times New Roman" w:hAnsi="Times New Roman" w:cs="Times New Roman"/>
          <w:color w:val="auto"/>
        </w:rPr>
        <w:tab/>
        <w:t>23.6.9. Срок хранения брошенного, бесхозяйного, разукомплектованного</w:t>
      </w:r>
    </w:p>
    <w:p w14:paraId="0959FCD3"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транспортного средства на специализированной стоянке Муниципального учреждения, в течение которого собственнику (владельцу) Уполномоченным органом может быть осуществлен возврат брошенного, бесхозяйного, разукомплектованного транспортного средства составляет 3 месяца </w:t>
      </w:r>
      <w:proofErr w:type="gramStart"/>
      <w:r w:rsidRPr="00E23916">
        <w:rPr>
          <w:rFonts w:ascii="Times New Roman" w:eastAsia="Times New Roman" w:hAnsi="Times New Roman" w:cs="Times New Roman"/>
          <w:color w:val="auto"/>
        </w:rPr>
        <w:t>с даты</w:t>
      </w:r>
      <w:proofErr w:type="gramEnd"/>
      <w:r w:rsidRPr="00E23916">
        <w:rPr>
          <w:rFonts w:ascii="Times New Roman" w:eastAsia="Times New Roman" w:hAnsi="Times New Roman" w:cs="Times New Roman"/>
          <w:color w:val="auto"/>
        </w:rPr>
        <w:t xml:space="preserve"> принудительного перемещения транспортного средства на специализированную стоянку. Муниципальное учреждение ведет реестр </w:t>
      </w:r>
      <w:proofErr w:type="gramStart"/>
      <w:r w:rsidRPr="00E23916">
        <w:rPr>
          <w:rFonts w:ascii="Times New Roman" w:eastAsia="Times New Roman" w:hAnsi="Times New Roman" w:cs="Times New Roman"/>
          <w:color w:val="auto"/>
        </w:rPr>
        <w:t>перемещенных</w:t>
      </w:r>
      <w:proofErr w:type="gramEnd"/>
      <w:r w:rsidRPr="00E23916">
        <w:rPr>
          <w:rFonts w:ascii="Times New Roman" w:eastAsia="Times New Roman" w:hAnsi="Times New Roman" w:cs="Times New Roman"/>
          <w:color w:val="auto"/>
        </w:rPr>
        <w:t xml:space="preserve"> и хранящихся</w:t>
      </w:r>
    </w:p>
    <w:p w14:paraId="5C44F235"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транспортных средств.</w:t>
      </w:r>
    </w:p>
    <w:p w14:paraId="5C0CC700"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23.6.10. Уполномоченный орган в течение 3 рабочих дней рассматривает заявление собственника (владельца) транспортного средства о возврате брошенного, бесхозяйного, разукомплектованного транспортного средства, хранящегося на специализированной стоянке. При наличии у заявителя документов, подтверждающих право собственности на транспортное средство, сотрудник Уполномоченного органа составляет акт о возврате транспортного средства, согласует его у руководителя Уполномоченного органа и выдает заявителю для представления в Муниципальное учреждение.</w:t>
      </w:r>
    </w:p>
    <w:p w14:paraId="713B2C7B"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Основанием для отказа в выдаче транспортного средства является непредставление заявителем документов, подтверждающих право собственности на транспортное средство.</w:t>
      </w:r>
    </w:p>
    <w:p w14:paraId="06265097"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23.6.11. Муниципальное учреждение выдает собственнику (владельцу) хранящееся на специализированной стоянке транспортное средство по представленному им акту о возврате транспортного средства.</w:t>
      </w:r>
    </w:p>
    <w:p w14:paraId="06EE6589"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Собственник (владелец) транспортного средства самостоятельно производит вывоз транспортного средства со специализированной стоянки за счет собственных средств.</w:t>
      </w:r>
    </w:p>
    <w:p w14:paraId="02B9E07C"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23.7. Признание брошенного, разукомплектованного транспортного средства </w:t>
      </w:r>
      <w:proofErr w:type="gramStart"/>
      <w:r w:rsidRPr="00E23916">
        <w:rPr>
          <w:rFonts w:ascii="Times New Roman" w:eastAsia="Times New Roman" w:hAnsi="Times New Roman" w:cs="Times New Roman"/>
          <w:color w:val="auto"/>
        </w:rPr>
        <w:t>бесхозяйным</w:t>
      </w:r>
      <w:proofErr w:type="gramEnd"/>
      <w:r w:rsidRPr="00E23916">
        <w:rPr>
          <w:rFonts w:ascii="Times New Roman" w:eastAsia="Times New Roman" w:hAnsi="Times New Roman" w:cs="Times New Roman"/>
          <w:color w:val="auto"/>
        </w:rPr>
        <w:t>. Утилизация бесхозяйного транспортного средства.</w:t>
      </w:r>
    </w:p>
    <w:p w14:paraId="2FE5B2DD"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 xml:space="preserve">23.7.1. </w:t>
      </w:r>
      <w:proofErr w:type="gramStart"/>
      <w:r w:rsidRPr="00E23916">
        <w:rPr>
          <w:rFonts w:ascii="Times New Roman" w:eastAsia="Times New Roman" w:hAnsi="Times New Roman" w:cs="Times New Roman"/>
          <w:color w:val="auto"/>
        </w:rPr>
        <w:t>Если в течение 3 месяцев со дня размещения Уполномоченным органом на официальном сайте рабочего поселка Мошково Мошковского района Новосибирской области и опубликования в газете «Вестник рабочего поселка Мошково» информации о принудительном перемещении брошенного, разукомплектованного транспортного средства на специализированную стоянку собственник (владелец) не обратился в Уполномоченный орган за возвратом транспортного средства, либо если собственник (владелец) транспортного средства не установлен, Уполномоченный орган</w:t>
      </w:r>
      <w:proofErr w:type="gramEnd"/>
      <w:r w:rsidRPr="00E23916">
        <w:rPr>
          <w:rFonts w:ascii="Times New Roman" w:eastAsia="Times New Roman" w:hAnsi="Times New Roman" w:cs="Times New Roman"/>
          <w:color w:val="auto"/>
        </w:rPr>
        <w:t xml:space="preserve">  в течение 14 рабочих дней подает в суд иск о признании транспортного средства бесхозяйным имуществом и обращении его </w:t>
      </w:r>
      <w:proofErr w:type="gramStart"/>
      <w:r w:rsidRPr="00E23916">
        <w:rPr>
          <w:rFonts w:ascii="Times New Roman" w:eastAsia="Times New Roman" w:hAnsi="Times New Roman" w:cs="Times New Roman"/>
          <w:color w:val="auto"/>
        </w:rPr>
        <w:t>в</w:t>
      </w:r>
      <w:proofErr w:type="gramEnd"/>
    </w:p>
    <w:p w14:paraId="1A0B9C82"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lastRenderedPageBreak/>
        <w:t>муниципальную собственность. После вступления в силу решения суда об обращении транспортного средства в муниципальную собственность, принимает транспортное средство в казну рабочего поселка Мошково Мошковского района Новосибирской области.</w:t>
      </w:r>
    </w:p>
    <w:p w14:paraId="4A7FF800"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23.7.2.  После вступления в силу решения суда об обращении бесхозяйного</w:t>
      </w:r>
    </w:p>
    <w:p w14:paraId="2A59EA7F" w14:textId="77777777" w:rsidR="00E23916" w:rsidRPr="00E23916" w:rsidRDefault="00E23916" w:rsidP="00E23916">
      <w:pPr>
        <w:shd w:val="clear" w:color="auto" w:fill="FFFFFF"/>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транспортного средства в муниципальную собственность, Уполномоченный орган подготавливает распоряжение об утилизации транспортного средства специализированной организацией. В течени</w:t>
      </w:r>
      <w:proofErr w:type="gramStart"/>
      <w:r w:rsidRPr="00E23916">
        <w:rPr>
          <w:rFonts w:ascii="Times New Roman" w:eastAsia="Times New Roman" w:hAnsi="Times New Roman" w:cs="Times New Roman"/>
          <w:color w:val="auto"/>
        </w:rPr>
        <w:t>и</w:t>
      </w:r>
      <w:proofErr w:type="gramEnd"/>
      <w:r w:rsidRPr="00E23916">
        <w:rPr>
          <w:rFonts w:ascii="Times New Roman" w:eastAsia="Times New Roman" w:hAnsi="Times New Roman" w:cs="Times New Roman"/>
          <w:color w:val="auto"/>
        </w:rPr>
        <w:t xml:space="preserve"> 30-ти дней после вынесения распоряжения транспортное средство передается специализированной организации на утилизацию.</w:t>
      </w:r>
    </w:p>
    <w:p w14:paraId="5685E373" w14:textId="77777777" w:rsidR="00E23916" w:rsidRPr="00E23916" w:rsidRDefault="00E23916" w:rsidP="00E23916">
      <w:pPr>
        <w:shd w:val="clear" w:color="auto" w:fill="FFFFFF"/>
        <w:ind w:firstLine="708"/>
        <w:jc w:val="both"/>
        <w:rPr>
          <w:rFonts w:ascii="Times New Roman" w:eastAsia="Times New Roman" w:hAnsi="Times New Roman" w:cs="Times New Roman"/>
          <w:color w:val="auto"/>
        </w:rPr>
      </w:pPr>
      <w:r w:rsidRPr="00E23916">
        <w:rPr>
          <w:rFonts w:ascii="Times New Roman" w:eastAsia="Times New Roman" w:hAnsi="Times New Roman" w:cs="Times New Roman"/>
          <w:color w:val="auto"/>
        </w:rPr>
        <w:t>Денежные средства от сдачи на утилизацию транспортного средства поступают в доход бюджета рабочего поселка Мошково Мошковского района Новосибирской области</w:t>
      </w:r>
      <w:proofErr w:type="gramStart"/>
      <w:r w:rsidRPr="00E23916">
        <w:rPr>
          <w:rFonts w:ascii="Times New Roman" w:eastAsia="Times New Roman" w:hAnsi="Times New Roman" w:cs="Times New Roman"/>
          <w:color w:val="auto"/>
        </w:rPr>
        <w:t>.».</w:t>
      </w:r>
      <w:proofErr w:type="gramEnd"/>
    </w:p>
    <w:p w14:paraId="2F0FDE9D" w14:textId="77777777" w:rsidR="00524028" w:rsidRPr="00E23916" w:rsidRDefault="00524028" w:rsidP="00524028">
      <w:pPr>
        <w:pStyle w:val="a7"/>
        <w:shd w:val="clear" w:color="auto" w:fill="auto"/>
        <w:tabs>
          <w:tab w:val="left" w:pos="1081"/>
        </w:tabs>
        <w:spacing w:before="0" w:line="226" w:lineRule="exact"/>
        <w:ind w:right="20" w:firstLine="580"/>
        <w:jc w:val="center"/>
        <w:rPr>
          <w:b/>
          <w:sz w:val="24"/>
          <w:szCs w:val="24"/>
        </w:rPr>
      </w:pPr>
    </w:p>
    <w:p w14:paraId="0EDBE8FB" w14:textId="77777777" w:rsidR="00D92DCA" w:rsidRPr="00524028" w:rsidRDefault="00F227F7" w:rsidP="007E66E6">
      <w:pPr>
        <w:pStyle w:val="1"/>
      </w:pPr>
      <w:r w:rsidRPr="000853A3">
        <w:br w:type="page"/>
      </w:r>
      <w:bookmarkStart w:id="203" w:name="_Toc363818497"/>
      <w:bookmarkStart w:id="204" w:name="_Toc363818973"/>
      <w:bookmarkStart w:id="205" w:name="_Toc103937658"/>
      <w:bookmarkStart w:id="206" w:name="_Toc188970582"/>
      <w:r w:rsidR="00D92DCA" w:rsidRPr="00524028">
        <w:lastRenderedPageBreak/>
        <w:t>Приложение 1</w:t>
      </w:r>
      <w:bookmarkEnd w:id="203"/>
      <w:bookmarkEnd w:id="204"/>
      <w:bookmarkEnd w:id="205"/>
      <w:bookmarkEnd w:id="206"/>
    </w:p>
    <w:p w14:paraId="2585A4A6" w14:textId="77777777" w:rsidR="00D92DCA" w:rsidRPr="0048717E" w:rsidRDefault="00D92DCA" w:rsidP="002123D0">
      <w:pPr>
        <w:pStyle w:val="a7"/>
        <w:shd w:val="clear" w:color="auto" w:fill="auto"/>
        <w:spacing w:before="0" w:after="264"/>
        <w:ind w:left="6299" w:right="-38"/>
        <w:jc w:val="both"/>
        <w:rPr>
          <w:sz w:val="24"/>
          <w:szCs w:val="24"/>
        </w:rPr>
      </w:pPr>
      <w:r w:rsidRPr="0048717E">
        <w:rPr>
          <w:sz w:val="24"/>
          <w:szCs w:val="24"/>
        </w:rPr>
        <w:t>к Правилам благоустройства территории рабочего поселка Мошково</w:t>
      </w:r>
      <w:r w:rsidR="001724DD" w:rsidRPr="0048717E">
        <w:rPr>
          <w:sz w:val="24"/>
          <w:szCs w:val="24"/>
        </w:rPr>
        <w:t xml:space="preserve"> Мошковского района Новосибирской области</w:t>
      </w:r>
    </w:p>
    <w:p w14:paraId="130A4861" w14:textId="77777777" w:rsidR="00D92DCA" w:rsidRPr="0048717E" w:rsidRDefault="00D92DCA" w:rsidP="00F227F7">
      <w:pPr>
        <w:jc w:val="center"/>
        <w:rPr>
          <w:rFonts w:ascii="Times New Roman" w:hAnsi="Times New Roman" w:cs="Times New Roman"/>
        </w:rPr>
      </w:pPr>
      <w:bookmarkStart w:id="207" w:name="bookmark40"/>
      <w:r w:rsidRPr="0048717E">
        <w:rPr>
          <w:rFonts w:ascii="Times New Roman" w:hAnsi="Times New Roman" w:cs="Times New Roman"/>
        </w:rPr>
        <w:t>ПАРАМЕТРЫ РАЗМЕЩЕНИЯ</w:t>
      </w:r>
      <w:bookmarkEnd w:id="207"/>
      <w:r w:rsidR="00F227F7" w:rsidRPr="0048717E">
        <w:rPr>
          <w:rFonts w:ascii="Times New Roman" w:hAnsi="Times New Roman" w:cs="Times New Roman"/>
        </w:rPr>
        <w:t xml:space="preserve"> </w:t>
      </w:r>
      <w:r w:rsidRPr="0048717E">
        <w:rPr>
          <w:rFonts w:ascii="Times New Roman" w:hAnsi="Times New Roman" w:cs="Times New Roman"/>
        </w:rPr>
        <w:t>элементов благоустройства</w:t>
      </w:r>
    </w:p>
    <w:p w14:paraId="0C875D13" w14:textId="77777777" w:rsidR="00D92DCA" w:rsidRDefault="00D92DCA">
      <w:pPr>
        <w:pStyle w:val="a6"/>
        <w:framePr w:wrap="notBeside" w:vAnchor="text" w:hAnchor="text" w:xAlign="center" w:y="1"/>
        <w:shd w:val="clear" w:color="auto" w:fill="auto"/>
        <w:spacing w:line="200" w:lineRule="exact"/>
        <w:jc w:val="center"/>
      </w:pPr>
      <w:r>
        <w:t xml:space="preserve">Таблица 1. Размещение </w:t>
      </w:r>
      <w:proofErr w:type="spellStart"/>
      <w:r>
        <w:t>дождеприемных</w:t>
      </w:r>
      <w:proofErr w:type="spellEnd"/>
      <w:r>
        <w:t xml:space="preserve"> колодцев в лотках проезжих частей улиц и проездов</w:t>
      </w:r>
    </w:p>
    <w:tbl>
      <w:tblPr>
        <w:tblW w:w="0" w:type="auto"/>
        <w:jc w:val="center"/>
        <w:tblLayout w:type="fixed"/>
        <w:tblCellMar>
          <w:left w:w="0" w:type="dxa"/>
          <w:right w:w="0" w:type="dxa"/>
        </w:tblCellMar>
        <w:tblLook w:val="0000" w:firstRow="0" w:lastRow="0" w:firstColumn="0" w:lastColumn="0" w:noHBand="0" w:noVBand="0"/>
      </w:tblPr>
      <w:tblGrid>
        <w:gridCol w:w="4368"/>
        <w:gridCol w:w="5750"/>
      </w:tblGrid>
      <w:tr w:rsidR="00D92DCA" w14:paraId="21EE367F" w14:textId="77777777">
        <w:trPr>
          <w:trHeight w:val="302"/>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14:paraId="400A5F58" w14:textId="77777777" w:rsidR="00D92DCA" w:rsidRDefault="00D92DCA">
            <w:pPr>
              <w:pStyle w:val="a7"/>
              <w:framePr w:wrap="notBeside" w:vAnchor="text" w:hAnchor="text" w:xAlign="center" w:y="1"/>
              <w:shd w:val="clear" w:color="auto" w:fill="auto"/>
              <w:spacing w:before="0" w:line="240" w:lineRule="auto"/>
              <w:ind w:left="500"/>
              <w:jc w:val="left"/>
            </w:pPr>
            <w:r>
              <w:t>Уклон проезжей части улицы, промилле</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14:paraId="68F88AB5" w14:textId="77777777" w:rsidR="00D92DCA" w:rsidRDefault="00D92DCA">
            <w:pPr>
              <w:pStyle w:val="a7"/>
              <w:framePr w:wrap="notBeside" w:vAnchor="text" w:hAnchor="text" w:xAlign="center" w:y="1"/>
              <w:shd w:val="clear" w:color="auto" w:fill="auto"/>
              <w:spacing w:before="0" w:line="240" w:lineRule="auto"/>
              <w:ind w:left="680"/>
              <w:jc w:val="left"/>
            </w:pPr>
            <w:r>
              <w:t xml:space="preserve">Расстояние между </w:t>
            </w:r>
            <w:proofErr w:type="spellStart"/>
            <w:r>
              <w:t>дождеприемными</w:t>
            </w:r>
            <w:proofErr w:type="spellEnd"/>
            <w:r>
              <w:t xml:space="preserve"> колодцами, м</w:t>
            </w:r>
          </w:p>
        </w:tc>
      </w:tr>
      <w:tr w:rsidR="00D92DCA" w14:paraId="03AEFE5E" w14:textId="77777777">
        <w:trPr>
          <w:trHeight w:val="288"/>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14:paraId="4AAD5976" w14:textId="77777777" w:rsidR="00D92DCA" w:rsidRDefault="00D92DCA">
            <w:pPr>
              <w:pStyle w:val="a7"/>
              <w:framePr w:wrap="notBeside" w:vAnchor="text" w:hAnchor="text" w:xAlign="center" w:y="1"/>
              <w:shd w:val="clear" w:color="auto" w:fill="auto"/>
              <w:spacing w:before="0" w:line="240" w:lineRule="auto"/>
              <w:ind w:left="60"/>
              <w:jc w:val="left"/>
            </w:pPr>
            <w:r>
              <w:t>До 4</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14:paraId="774DEDF6" w14:textId="77777777" w:rsidR="00D92DCA" w:rsidRDefault="00D92DCA">
            <w:pPr>
              <w:pStyle w:val="a7"/>
              <w:framePr w:wrap="notBeside" w:vAnchor="text" w:hAnchor="text" w:xAlign="center" w:y="1"/>
              <w:shd w:val="clear" w:color="auto" w:fill="auto"/>
              <w:spacing w:before="0" w:line="240" w:lineRule="auto"/>
              <w:ind w:left="20"/>
              <w:jc w:val="left"/>
            </w:pPr>
            <w:r>
              <w:t>50</w:t>
            </w:r>
          </w:p>
        </w:tc>
      </w:tr>
      <w:tr w:rsidR="00D92DCA" w14:paraId="70D71B94" w14:textId="77777777">
        <w:trPr>
          <w:trHeight w:val="293"/>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14:paraId="6B610355" w14:textId="77777777" w:rsidR="00D92DCA" w:rsidRDefault="00D92DCA">
            <w:pPr>
              <w:pStyle w:val="a7"/>
              <w:framePr w:wrap="notBeside" w:vAnchor="text" w:hAnchor="text" w:xAlign="center" w:y="1"/>
              <w:shd w:val="clear" w:color="auto" w:fill="auto"/>
              <w:spacing w:before="0" w:line="240" w:lineRule="auto"/>
              <w:ind w:left="60"/>
              <w:jc w:val="left"/>
            </w:pPr>
            <w:r>
              <w:t>5 - 10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14:paraId="03C9D403" w14:textId="77777777" w:rsidR="00D92DCA" w:rsidRDefault="00D92DCA">
            <w:pPr>
              <w:pStyle w:val="a7"/>
              <w:framePr w:wrap="notBeside" w:vAnchor="text" w:hAnchor="text" w:xAlign="center" w:y="1"/>
              <w:shd w:val="clear" w:color="auto" w:fill="auto"/>
              <w:spacing w:before="0" w:line="240" w:lineRule="auto"/>
              <w:ind w:left="20"/>
              <w:jc w:val="left"/>
            </w:pPr>
            <w:r>
              <w:t>60 - 70</w:t>
            </w:r>
          </w:p>
        </w:tc>
      </w:tr>
      <w:tr w:rsidR="00D92DCA" w14:paraId="718C6F9E" w14:textId="77777777">
        <w:trPr>
          <w:trHeight w:val="288"/>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14:paraId="0749E837" w14:textId="77777777" w:rsidR="00D92DCA" w:rsidRDefault="00D92DCA">
            <w:pPr>
              <w:pStyle w:val="a7"/>
              <w:framePr w:wrap="notBeside" w:vAnchor="text" w:hAnchor="text" w:xAlign="center" w:y="1"/>
              <w:shd w:val="clear" w:color="auto" w:fill="auto"/>
              <w:spacing w:before="0" w:line="240" w:lineRule="auto"/>
              <w:ind w:left="60"/>
              <w:jc w:val="left"/>
            </w:pPr>
            <w:r>
              <w:t>10 - 30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14:paraId="395E4BBD" w14:textId="77777777" w:rsidR="00D92DCA" w:rsidRDefault="00D92DCA">
            <w:pPr>
              <w:pStyle w:val="a7"/>
              <w:framePr w:wrap="notBeside" w:vAnchor="text" w:hAnchor="text" w:xAlign="center" w:y="1"/>
              <w:shd w:val="clear" w:color="auto" w:fill="auto"/>
              <w:spacing w:before="0" w:line="240" w:lineRule="auto"/>
              <w:ind w:left="20"/>
              <w:jc w:val="left"/>
            </w:pPr>
            <w:r>
              <w:t>70 - 80</w:t>
            </w:r>
          </w:p>
        </w:tc>
      </w:tr>
      <w:tr w:rsidR="00D92DCA" w14:paraId="11CF7020" w14:textId="77777777">
        <w:trPr>
          <w:trHeight w:val="293"/>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14:paraId="33A2F80F" w14:textId="77777777" w:rsidR="00D92DCA" w:rsidRDefault="00D92DCA">
            <w:pPr>
              <w:pStyle w:val="a7"/>
              <w:framePr w:wrap="notBeside" w:vAnchor="text" w:hAnchor="text" w:xAlign="center" w:y="1"/>
              <w:shd w:val="clear" w:color="auto" w:fill="auto"/>
              <w:spacing w:before="0" w:line="240" w:lineRule="auto"/>
              <w:ind w:left="60"/>
              <w:jc w:val="left"/>
            </w:pPr>
            <w:r>
              <w:t>Свыше 30</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14:paraId="0E133470" w14:textId="77777777" w:rsidR="00D92DCA" w:rsidRDefault="00D92DCA">
            <w:pPr>
              <w:pStyle w:val="a7"/>
              <w:framePr w:wrap="notBeside" w:vAnchor="text" w:hAnchor="text" w:xAlign="center" w:y="1"/>
              <w:shd w:val="clear" w:color="auto" w:fill="auto"/>
              <w:spacing w:before="0" w:line="240" w:lineRule="auto"/>
              <w:ind w:left="20"/>
              <w:jc w:val="left"/>
            </w:pPr>
            <w:r>
              <w:t>Не более 60</w:t>
            </w:r>
          </w:p>
        </w:tc>
      </w:tr>
      <w:tr w:rsidR="00D92DCA" w14:paraId="3D922A90" w14:textId="77777777">
        <w:trPr>
          <w:trHeight w:val="1219"/>
          <w:jc w:val="center"/>
        </w:trPr>
        <w:tc>
          <w:tcPr>
            <w:tcW w:w="10118" w:type="dxa"/>
            <w:gridSpan w:val="2"/>
            <w:tcBorders>
              <w:top w:val="single" w:sz="4" w:space="0" w:color="auto"/>
              <w:left w:val="single" w:sz="4" w:space="0" w:color="auto"/>
              <w:bottom w:val="single" w:sz="4" w:space="0" w:color="auto"/>
              <w:right w:val="single" w:sz="4" w:space="0" w:color="auto"/>
            </w:tcBorders>
            <w:shd w:val="clear" w:color="auto" w:fill="FFFFFF"/>
          </w:tcPr>
          <w:p w14:paraId="5E0D4162" w14:textId="77777777" w:rsidR="00D92DCA" w:rsidRDefault="00D92DCA">
            <w:pPr>
              <w:pStyle w:val="a7"/>
              <w:framePr w:wrap="notBeside" w:vAnchor="text" w:hAnchor="text" w:xAlign="center" w:y="1"/>
              <w:shd w:val="clear" w:color="auto" w:fill="auto"/>
              <w:spacing w:before="0"/>
              <w:ind w:left="40"/>
              <w:jc w:val="left"/>
            </w:pPr>
            <w:r>
              <w:t xml:space="preserve">Примечание 1 - Пропускная способность одной горизонтальной водоприемной решетки определяется по формуле: при Н &lt;= 1,33 </w:t>
            </w:r>
            <w:r>
              <w:rPr>
                <w:lang w:val="en-US" w:eastAsia="en-US"/>
              </w:rPr>
              <w:t>W</w:t>
            </w:r>
            <w:r w:rsidRPr="00D92DCA">
              <w:rPr>
                <w:lang w:eastAsia="en-US"/>
              </w:rPr>
              <w:t>/</w:t>
            </w:r>
            <w:r>
              <w:rPr>
                <w:lang w:val="en-US" w:eastAsia="en-US"/>
              </w:rPr>
              <w:t>I</w:t>
            </w:r>
            <w:r w:rsidRPr="00D92DCA">
              <w:rPr>
                <w:lang w:eastAsia="en-US"/>
              </w:rPr>
              <w:t xml:space="preserve"> </w:t>
            </w:r>
            <w:r>
              <w:rPr>
                <w:lang w:val="en-US" w:eastAsia="en-US"/>
              </w:rPr>
              <w:t>Q</w:t>
            </w:r>
            <w:r w:rsidRPr="00D92DCA">
              <w:rPr>
                <w:lang w:eastAsia="en-US"/>
              </w:rPr>
              <w:t xml:space="preserve"> </w:t>
            </w:r>
            <w:r>
              <w:t xml:space="preserve">= 1/5 </w:t>
            </w:r>
            <w:r>
              <w:rPr>
                <w:lang w:val="en-US" w:eastAsia="en-US"/>
              </w:rPr>
              <w:t>IH</w:t>
            </w:r>
            <w:r w:rsidRPr="00D92DCA">
              <w:rPr>
                <w:lang w:eastAsia="en-US"/>
              </w:rPr>
              <w:t xml:space="preserve"> </w:t>
            </w:r>
            <w:r>
              <w:t xml:space="preserve">куб. м/с, при Н &gt;= 1,33 </w:t>
            </w:r>
            <w:r>
              <w:rPr>
                <w:lang w:val="en-US" w:eastAsia="en-US"/>
              </w:rPr>
              <w:t>W</w:t>
            </w:r>
            <w:r w:rsidRPr="00D92DCA">
              <w:rPr>
                <w:lang w:eastAsia="en-US"/>
              </w:rPr>
              <w:t>/</w:t>
            </w:r>
            <w:r>
              <w:rPr>
                <w:lang w:val="en-US" w:eastAsia="en-US"/>
              </w:rPr>
              <w:t>I</w:t>
            </w:r>
            <w:r w:rsidRPr="00D92DCA">
              <w:rPr>
                <w:lang w:eastAsia="en-US"/>
              </w:rPr>
              <w:t xml:space="preserve"> </w:t>
            </w:r>
            <w:r>
              <w:rPr>
                <w:lang w:val="en-US" w:eastAsia="en-US"/>
              </w:rPr>
              <w:t>Q</w:t>
            </w:r>
            <w:r w:rsidRPr="00D92DCA">
              <w:rPr>
                <w:lang w:eastAsia="en-US"/>
              </w:rPr>
              <w:t xml:space="preserve"> </w:t>
            </w:r>
            <w:r>
              <w:t xml:space="preserve">= </w:t>
            </w:r>
            <w:r w:rsidRPr="00D92DCA">
              <w:rPr>
                <w:lang w:eastAsia="en-US"/>
              </w:rPr>
              <w:t>2</w:t>
            </w:r>
            <w:r>
              <w:rPr>
                <w:lang w:val="en-US" w:eastAsia="en-US"/>
              </w:rPr>
              <w:t>W</w:t>
            </w:r>
            <w:r w:rsidRPr="00D92DCA">
              <w:rPr>
                <w:lang w:eastAsia="en-US"/>
              </w:rPr>
              <w:t xml:space="preserve"> </w:t>
            </w:r>
            <w:r>
              <w:rPr>
                <w:lang w:val="en-US" w:eastAsia="en-US"/>
              </w:rPr>
              <w:t>H</w:t>
            </w:r>
            <w:r w:rsidRPr="00D92DCA">
              <w:rPr>
                <w:lang w:eastAsia="en-US"/>
              </w:rPr>
              <w:t xml:space="preserve"> </w:t>
            </w:r>
            <w:r>
              <w:t xml:space="preserve">куб. м/с, где: </w:t>
            </w:r>
            <w:r>
              <w:rPr>
                <w:lang w:val="en-US" w:eastAsia="en-US"/>
              </w:rPr>
              <w:t>H</w:t>
            </w:r>
            <w:r w:rsidRPr="00D92DCA">
              <w:rPr>
                <w:lang w:eastAsia="en-US"/>
              </w:rPr>
              <w:t xml:space="preserve"> </w:t>
            </w:r>
            <w:r>
              <w:t xml:space="preserve">- полный напор, равный Н_1 + </w:t>
            </w:r>
            <w:r>
              <w:rPr>
                <w:lang w:val="en-US" w:eastAsia="en-US"/>
              </w:rPr>
              <w:t>V</w:t>
            </w:r>
            <w:r w:rsidRPr="00D92DCA">
              <w:rPr>
                <w:lang w:eastAsia="en-US"/>
              </w:rPr>
              <w:t xml:space="preserve">/2; </w:t>
            </w:r>
            <w:r>
              <w:rPr>
                <w:lang w:val="en-US" w:eastAsia="en-US"/>
              </w:rPr>
              <w:t>H</w:t>
            </w:r>
            <w:r w:rsidRPr="00D92DCA">
              <w:rPr>
                <w:lang w:eastAsia="en-US"/>
              </w:rPr>
              <w:t xml:space="preserve"> </w:t>
            </w:r>
            <w:r>
              <w:t xml:space="preserve">1 - глубина потока воды на подходе к решетке, м; V - скорость подхода воды, м/с; </w:t>
            </w:r>
            <w:r>
              <w:rPr>
                <w:lang w:val="en-US" w:eastAsia="en-US"/>
              </w:rPr>
              <w:t>W</w:t>
            </w:r>
            <w:r w:rsidRPr="00D92DCA">
              <w:rPr>
                <w:lang w:eastAsia="en-US"/>
              </w:rPr>
              <w:t xml:space="preserve"> </w:t>
            </w:r>
            <w:r>
              <w:t>-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14:paraId="2B77A79C" w14:textId="77777777" w:rsidR="00D92DCA" w:rsidRDefault="00D92DCA">
      <w:pPr>
        <w:rPr>
          <w:color w:val="auto"/>
          <w:sz w:val="2"/>
          <w:szCs w:val="2"/>
        </w:rPr>
      </w:pPr>
    </w:p>
    <w:p w14:paraId="2865E896" w14:textId="77777777" w:rsidR="00D92DCA" w:rsidRDefault="00D92DCA">
      <w:pPr>
        <w:spacing w:line="240" w:lineRule="exact"/>
        <w:rPr>
          <w:color w:val="auto"/>
        </w:rPr>
      </w:pPr>
    </w:p>
    <w:p w14:paraId="68987EF5" w14:textId="77777777" w:rsidR="00D92DCA" w:rsidRDefault="00D92DCA">
      <w:pPr>
        <w:pStyle w:val="a6"/>
        <w:framePr w:wrap="notBeside" w:vAnchor="text" w:hAnchor="text" w:xAlign="center" w:y="1"/>
        <w:shd w:val="clear" w:color="auto" w:fill="auto"/>
        <w:spacing w:line="200" w:lineRule="exact"/>
        <w:jc w:val="center"/>
      </w:pPr>
      <w:r>
        <w:t xml:space="preserve">Таблица 2. Размеры </w:t>
      </w:r>
      <w:proofErr w:type="spellStart"/>
      <w:r>
        <w:t>комов</w:t>
      </w:r>
      <w:proofErr w:type="spellEnd"/>
      <w:r>
        <w:t>, ям, траншей для посадки деревьев и кустарников</w:t>
      </w:r>
    </w:p>
    <w:tbl>
      <w:tblPr>
        <w:tblW w:w="0" w:type="auto"/>
        <w:jc w:val="center"/>
        <w:tblLayout w:type="fixed"/>
        <w:tblCellMar>
          <w:left w:w="0" w:type="dxa"/>
          <w:right w:w="0" w:type="dxa"/>
        </w:tblCellMar>
        <w:tblLook w:val="0000" w:firstRow="0" w:lastRow="0" w:firstColumn="0" w:lastColumn="0" w:noHBand="0" w:noVBand="0"/>
      </w:tblPr>
      <w:tblGrid>
        <w:gridCol w:w="2170"/>
        <w:gridCol w:w="1166"/>
        <w:gridCol w:w="586"/>
        <w:gridCol w:w="1661"/>
        <w:gridCol w:w="1138"/>
        <w:gridCol w:w="1070"/>
        <w:gridCol w:w="1138"/>
        <w:gridCol w:w="1176"/>
      </w:tblGrid>
      <w:tr w:rsidR="00D92DCA" w14:paraId="2CC6C0EA" w14:textId="77777777">
        <w:trPr>
          <w:trHeight w:val="528"/>
          <w:jc w:val="center"/>
        </w:trPr>
        <w:tc>
          <w:tcPr>
            <w:tcW w:w="2170" w:type="dxa"/>
            <w:vMerge w:val="restart"/>
            <w:tcBorders>
              <w:top w:val="single" w:sz="4" w:space="0" w:color="auto"/>
              <w:left w:val="single" w:sz="4" w:space="0" w:color="auto"/>
              <w:bottom w:val="nil"/>
              <w:right w:val="single" w:sz="4" w:space="0" w:color="auto"/>
            </w:tcBorders>
            <w:shd w:val="clear" w:color="auto" w:fill="FFFFFF"/>
          </w:tcPr>
          <w:p w14:paraId="3D4B6D3F" w14:textId="77777777" w:rsidR="00D92DCA" w:rsidRDefault="00D92DCA">
            <w:pPr>
              <w:pStyle w:val="a7"/>
              <w:framePr w:wrap="notBeside" w:vAnchor="text" w:hAnchor="text" w:xAlign="center" w:y="1"/>
              <w:shd w:val="clear" w:color="auto" w:fill="auto"/>
              <w:spacing w:before="0" w:line="240" w:lineRule="auto"/>
              <w:ind w:left="40"/>
              <w:jc w:val="left"/>
            </w:pPr>
            <w:r>
              <w:t>Наименование посадок</w:t>
            </w:r>
          </w:p>
        </w:tc>
        <w:tc>
          <w:tcPr>
            <w:tcW w:w="1166" w:type="dxa"/>
            <w:vMerge w:val="restart"/>
            <w:tcBorders>
              <w:top w:val="single" w:sz="4" w:space="0" w:color="auto"/>
              <w:left w:val="single" w:sz="4" w:space="0" w:color="auto"/>
              <w:bottom w:val="nil"/>
              <w:right w:val="single" w:sz="4" w:space="0" w:color="auto"/>
            </w:tcBorders>
            <w:shd w:val="clear" w:color="auto" w:fill="FFFFFF"/>
          </w:tcPr>
          <w:p w14:paraId="11AAE77A" w14:textId="77777777" w:rsidR="00D92DCA" w:rsidRDefault="00D92DCA">
            <w:pPr>
              <w:pStyle w:val="a7"/>
              <w:framePr w:wrap="notBeside" w:vAnchor="text" w:hAnchor="text" w:xAlign="center" w:y="1"/>
              <w:shd w:val="clear" w:color="auto" w:fill="auto"/>
              <w:spacing w:before="0"/>
              <w:jc w:val="center"/>
            </w:pPr>
            <w:r>
              <w:t>Объем кома, куб. м</w:t>
            </w:r>
          </w:p>
        </w:tc>
        <w:tc>
          <w:tcPr>
            <w:tcW w:w="586" w:type="dxa"/>
            <w:vMerge w:val="restart"/>
            <w:tcBorders>
              <w:top w:val="single" w:sz="4" w:space="0" w:color="auto"/>
              <w:left w:val="single" w:sz="4" w:space="0" w:color="auto"/>
              <w:bottom w:val="nil"/>
              <w:right w:val="single" w:sz="4" w:space="0" w:color="auto"/>
            </w:tcBorders>
            <w:shd w:val="clear" w:color="auto" w:fill="FFFFFF"/>
          </w:tcPr>
          <w:p w14:paraId="647EE1C6" w14:textId="77777777" w:rsidR="00D92DCA" w:rsidRDefault="00D92DCA">
            <w:pPr>
              <w:pStyle w:val="a7"/>
              <w:framePr w:wrap="notBeside" w:vAnchor="text" w:hAnchor="text" w:xAlign="center" w:y="1"/>
              <w:shd w:val="clear" w:color="auto" w:fill="auto"/>
              <w:spacing w:before="0"/>
              <w:ind w:left="40"/>
              <w:jc w:val="left"/>
            </w:pPr>
            <w:r>
              <w:t>Ед. изм.</w:t>
            </w:r>
          </w:p>
        </w:tc>
        <w:tc>
          <w:tcPr>
            <w:tcW w:w="1661" w:type="dxa"/>
            <w:vMerge w:val="restart"/>
            <w:tcBorders>
              <w:top w:val="single" w:sz="4" w:space="0" w:color="auto"/>
              <w:left w:val="single" w:sz="4" w:space="0" w:color="auto"/>
              <w:bottom w:val="nil"/>
              <w:right w:val="single" w:sz="4" w:space="0" w:color="auto"/>
            </w:tcBorders>
            <w:shd w:val="clear" w:color="auto" w:fill="FFFFFF"/>
          </w:tcPr>
          <w:p w14:paraId="72A85A71" w14:textId="77777777" w:rsidR="00D92DCA" w:rsidRDefault="00D92DCA">
            <w:pPr>
              <w:pStyle w:val="a7"/>
              <w:framePr w:wrap="notBeside" w:vAnchor="text" w:hAnchor="text" w:xAlign="center" w:y="1"/>
              <w:shd w:val="clear" w:color="auto" w:fill="auto"/>
              <w:spacing w:before="0" w:line="226" w:lineRule="exact"/>
              <w:ind w:left="40" w:firstLine="480"/>
              <w:jc w:val="left"/>
            </w:pPr>
            <w:r>
              <w:t>Размер посадочных ям, м</w:t>
            </w:r>
          </w:p>
        </w:tc>
        <w:tc>
          <w:tcPr>
            <w:tcW w:w="1138" w:type="dxa"/>
            <w:vMerge w:val="restart"/>
            <w:tcBorders>
              <w:top w:val="single" w:sz="4" w:space="0" w:color="auto"/>
              <w:left w:val="single" w:sz="4" w:space="0" w:color="auto"/>
              <w:bottom w:val="nil"/>
              <w:right w:val="single" w:sz="4" w:space="0" w:color="auto"/>
            </w:tcBorders>
            <w:shd w:val="clear" w:color="auto" w:fill="FFFFFF"/>
          </w:tcPr>
          <w:p w14:paraId="3FA2A85F" w14:textId="77777777" w:rsidR="00D92DCA" w:rsidRDefault="00D92DCA">
            <w:pPr>
              <w:pStyle w:val="a7"/>
              <w:framePr w:wrap="notBeside" w:vAnchor="text" w:hAnchor="text" w:xAlign="center" w:y="1"/>
              <w:shd w:val="clear" w:color="auto" w:fill="auto"/>
              <w:spacing w:before="0" w:line="235" w:lineRule="exact"/>
              <w:ind w:right="200"/>
            </w:pPr>
            <w:r>
              <w:t>Объем ямы, куб. м</w:t>
            </w:r>
          </w:p>
        </w:tc>
        <w:tc>
          <w:tcPr>
            <w:tcW w:w="1070" w:type="dxa"/>
            <w:vMerge w:val="restart"/>
            <w:tcBorders>
              <w:top w:val="single" w:sz="4" w:space="0" w:color="auto"/>
              <w:left w:val="single" w:sz="4" w:space="0" w:color="auto"/>
              <w:bottom w:val="nil"/>
              <w:right w:val="single" w:sz="4" w:space="0" w:color="auto"/>
            </w:tcBorders>
            <w:shd w:val="clear" w:color="auto" w:fill="FFFFFF"/>
          </w:tcPr>
          <w:p w14:paraId="5E222026" w14:textId="77777777" w:rsidR="00D92DCA" w:rsidRDefault="00D92DCA">
            <w:pPr>
              <w:pStyle w:val="a7"/>
              <w:framePr w:wrap="notBeside" w:vAnchor="text" w:hAnchor="text" w:xAlign="center" w:y="1"/>
              <w:shd w:val="clear" w:color="auto" w:fill="auto"/>
              <w:spacing w:before="0"/>
              <w:jc w:val="center"/>
            </w:pPr>
            <w:proofErr w:type="spellStart"/>
            <w:r>
              <w:t>Площ</w:t>
            </w:r>
            <w:proofErr w:type="spellEnd"/>
            <w:r>
              <w:t>. ямы, кв. м</w:t>
            </w:r>
          </w:p>
        </w:tc>
        <w:tc>
          <w:tcPr>
            <w:tcW w:w="2314" w:type="dxa"/>
            <w:gridSpan w:val="2"/>
            <w:tcBorders>
              <w:top w:val="single" w:sz="4" w:space="0" w:color="auto"/>
              <w:left w:val="single" w:sz="4" w:space="0" w:color="auto"/>
              <w:bottom w:val="single" w:sz="4" w:space="0" w:color="auto"/>
              <w:right w:val="single" w:sz="4" w:space="0" w:color="auto"/>
            </w:tcBorders>
            <w:shd w:val="clear" w:color="auto" w:fill="FFFFFF"/>
          </w:tcPr>
          <w:p w14:paraId="5E383143" w14:textId="77777777" w:rsidR="00D92DCA" w:rsidRDefault="00D92DCA">
            <w:pPr>
              <w:pStyle w:val="a7"/>
              <w:framePr w:wrap="notBeside" w:vAnchor="text" w:hAnchor="text" w:xAlign="center" w:y="1"/>
              <w:shd w:val="clear" w:color="auto" w:fill="auto"/>
              <w:spacing w:before="0"/>
              <w:ind w:right="360"/>
            </w:pPr>
            <w:r>
              <w:t>Расход растительной земли при замене</w:t>
            </w:r>
          </w:p>
        </w:tc>
      </w:tr>
      <w:tr w:rsidR="00D92DCA" w14:paraId="2C1DE3F9" w14:textId="77777777">
        <w:trPr>
          <w:trHeight w:val="288"/>
          <w:jc w:val="center"/>
        </w:trPr>
        <w:tc>
          <w:tcPr>
            <w:tcW w:w="2170" w:type="dxa"/>
            <w:vMerge/>
            <w:tcBorders>
              <w:top w:val="nil"/>
              <w:left w:val="single" w:sz="4" w:space="0" w:color="auto"/>
              <w:bottom w:val="single" w:sz="4" w:space="0" w:color="auto"/>
              <w:right w:val="single" w:sz="4" w:space="0" w:color="auto"/>
            </w:tcBorders>
            <w:shd w:val="clear" w:color="auto" w:fill="FFFFFF"/>
          </w:tcPr>
          <w:p w14:paraId="5FE3A839" w14:textId="77777777" w:rsidR="00D92DCA" w:rsidRDefault="00D92DCA">
            <w:pPr>
              <w:pStyle w:val="a7"/>
              <w:framePr w:wrap="notBeside" w:vAnchor="text" w:hAnchor="text" w:xAlign="center" w:y="1"/>
              <w:shd w:val="clear" w:color="auto" w:fill="auto"/>
              <w:spacing w:before="0"/>
              <w:ind w:right="360"/>
            </w:pPr>
          </w:p>
        </w:tc>
        <w:tc>
          <w:tcPr>
            <w:tcW w:w="1166" w:type="dxa"/>
            <w:vMerge/>
            <w:tcBorders>
              <w:top w:val="nil"/>
              <w:left w:val="single" w:sz="4" w:space="0" w:color="auto"/>
              <w:bottom w:val="single" w:sz="4" w:space="0" w:color="auto"/>
              <w:right w:val="single" w:sz="4" w:space="0" w:color="auto"/>
            </w:tcBorders>
            <w:shd w:val="clear" w:color="auto" w:fill="FFFFFF"/>
          </w:tcPr>
          <w:p w14:paraId="3BB97D08" w14:textId="77777777" w:rsidR="00D92DCA" w:rsidRDefault="00D92DCA">
            <w:pPr>
              <w:pStyle w:val="a7"/>
              <w:framePr w:wrap="notBeside" w:vAnchor="text" w:hAnchor="text" w:xAlign="center" w:y="1"/>
              <w:shd w:val="clear" w:color="auto" w:fill="auto"/>
              <w:spacing w:before="0"/>
              <w:ind w:right="360"/>
            </w:pPr>
          </w:p>
        </w:tc>
        <w:tc>
          <w:tcPr>
            <w:tcW w:w="586" w:type="dxa"/>
            <w:vMerge/>
            <w:tcBorders>
              <w:top w:val="nil"/>
              <w:left w:val="single" w:sz="4" w:space="0" w:color="auto"/>
              <w:bottom w:val="single" w:sz="4" w:space="0" w:color="auto"/>
              <w:right w:val="single" w:sz="4" w:space="0" w:color="auto"/>
            </w:tcBorders>
            <w:shd w:val="clear" w:color="auto" w:fill="FFFFFF"/>
          </w:tcPr>
          <w:p w14:paraId="55FE6C14" w14:textId="77777777" w:rsidR="00D92DCA" w:rsidRDefault="00D92DCA">
            <w:pPr>
              <w:pStyle w:val="a7"/>
              <w:framePr w:wrap="notBeside" w:vAnchor="text" w:hAnchor="text" w:xAlign="center" w:y="1"/>
              <w:shd w:val="clear" w:color="auto" w:fill="auto"/>
              <w:spacing w:before="0"/>
              <w:ind w:right="360"/>
            </w:pPr>
          </w:p>
        </w:tc>
        <w:tc>
          <w:tcPr>
            <w:tcW w:w="1661" w:type="dxa"/>
            <w:vMerge/>
            <w:tcBorders>
              <w:top w:val="nil"/>
              <w:left w:val="single" w:sz="4" w:space="0" w:color="auto"/>
              <w:bottom w:val="single" w:sz="4" w:space="0" w:color="auto"/>
              <w:right w:val="single" w:sz="4" w:space="0" w:color="auto"/>
            </w:tcBorders>
            <w:shd w:val="clear" w:color="auto" w:fill="FFFFFF"/>
          </w:tcPr>
          <w:p w14:paraId="1C8522BE" w14:textId="77777777" w:rsidR="00D92DCA" w:rsidRDefault="00D92DCA">
            <w:pPr>
              <w:pStyle w:val="a7"/>
              <w:framePr w:wrap="notBeside" w:vAnchor="text" w:hAnchor="text" w:xAlign="center" w:y="1"/>
              <w:shd w:val="clear" w:color="auto" w:fill="auto"/>
              <w:spacing w:before="0"/>
              <w:ind w:right="360"/>
            </w:pPr>
          </w:p>
        </w:tc>
        <w:tc>
          <w:tcPr>
            <w:tcW w:w="1138" w:type="dxa"/>
            <w:vMerge/>
            <w:tcBorders>
              <w:top w:val="nil"/>
              <w:left w:val="single" w:sz="4" w:space="0" w:color="auto"/>
              <w:bottom w:val="single" w:sz="4" w:space="0" w:color="auto"/>
              <w:right w:val="single" w:sz="4" w:space="0" w:color="auto"/>
            </w:tcBorders>
            <w:shd w:val="clear" w:color="auto" w:fill="FFFFFF"/>
          </w:tcPr>
          <w:p w14:paraId="3A92A6F2" w14:textId="77777777" w:rsidR="00D92DCA" w:rsidRDefault="00D92DCA">
            <w:pPr>
              <w:pStyle w:val="a7"/>
              <w:framePr w:wrap="notBeside" w:vAnchor="text" w:hAnchor="text" w:xAlign="center" w:y="1"/>
              <w:shd w:val="clear" w:color="auto" w:fill="auto"/>
              <w:spacing w:before="0"/>
              <w:ind w:right="360"/>
            </w:pPr>
          </w:p>
        </w:tc>
        <w:tc>
          <w:tcPr>
            <w:tcW w:w="1070" w:type="dxa"/>
            <w:vMerge/>
            <w:tcBorders>
              <w:top w:val="nil"/>
              <w:left w:val="single" w:sz="4" w:space="0" w:color="auto"/>
              <w:bottom w:val="single" w:sz="4" w:space="0" w:color="auto"/>
              <w:right w:val="single" w:sz="4" w:space="0" w:color="auto"/>
            </w:tcBorders>
            <w:shd w:val="clear" w:color="auto" w:fill="FFFFFF"/>
          </w:tcPr>
          <w:p w14:paraId="271B562D" w14:textId="77777777" w:rsidR="00D92DCA" w:rsidRDefault="00D92DCA">
            <w:pPr>
              <w:pStyle w:val="a7"/>
              <w:framePr w:wrap="notBeside" w:vAnchor="text" w:hAnchor="text" w:xAlign="center" w:y="1"/>
              <w:shd w:val="clear" w:color="auto" w:fill="auto"/>
              <w:spacing w:before="0"/>
              <w:ind w:right="360"/>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EC5C208" w14:textId="77777777" w:rsidR="00D92DCA" w:rsidRDefault="00D92DCA">
            <w:pPr>
              <w:pStyle w:val="a7"/>
              <w:framePr w:wrap="notBeside" w:vAnchor="text" w:hAnchor="text" w:xAlign="center" w:y="1"/>
              <w:shd w:val="clear" w:color="auto" w:fill="auto"/>
              <w:spacing w:before="0" w:line="240" w:lineRule="auto"/>
              <w:ind w:left="380"/>
              <w:jc w:val="left"/>
            </w:pPr>
            <w:r>
              <w:t>50%</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63B183E5" w14:textId="77777777" w:rsidR="00D92DCA" w:rsidRDefault="00D92DCA">
            <w:pPr>
              <w:pStyle w:val="a7"/>
              <w:framePr w:wrap="notBeside" w:vAnchor="text" w:hAnchor="text" w:xAlign="center" w:y="1"/>
              <w:shd w:val="clear" w:color="auto" w:fill="auto"/>
              <w:spacing w:before="0" w:line="240" w:lineRule="auto"/>
              <w:ind w:left="360"/>
              <w:jc w:val="left"/>
            </w:pPr>
            <w:r>
              <w:t>100%</w:t>
            </w:r>
          </w:p>
        </w:tc>
      </w:tr>
      <w:tr w:rsidR="00D92DCA" w14:paraId="0168B56D" w14:textId="77777777">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11BFA3FF" w14:textId="77777777" w:rsidR="00D92DCA" w:rsidRDefault="00D92DCA">
            <w:pPr>
              <w:pStyle w:val="a7"/>
              <w:framePr w:wrap="notBeside" w:vAnchor="text" w:hAnchor="text" w:xAlign="center" w:y="1"/>
              <w:shd w:val="clear" w:color="auto" w:fill="auto"/>
              <w:spacing w:before="0" w:line="226" w:lineRule="exact"/>
              <w:ind w:left="40"/>
              <w:jc w:val="left"/>
            </w:pPr>
            <w:r>
              <w:t>Саженцы без кома: хвойные</w:t>
            </w:r>
          </w:p>
        </w:tc>
        <w:tc>
          <w:tcPr>
            <w:tcW w:w="1166" w:type="dxa"/>
            <w:vMerge w:val="restart"/>
            <w:tcBorders>
              <w:top w:val="single" w:sz="4" w:space="0" w:color="auto"/>
              <w:left w:val="single" w:sz="4" w:space="0" w:color="auto"/>
              <w:bottom w:val="nil"/>
              <w:right w:val="single" w:sz="4" w:space="0" w:color="auto"/>
            </w:tcBorders>
            <w:shd w:val="clear" w:color="auto" w:fill="FFFFFF"/>
          </w:tcPr>
          <w:p w14:paraId="00032DA1" w14:textId="77777777" w:rsidR="00D92DCA" w:rsidRDefault="00D92DCA">
            <w:pPr>
              <w:framePr w:wrap="notBeside" w:vAnchor="text" w:hAnchor="text" w:xAlign="center" w:y="1"/>
              <w:rPr>
                <w:color w:val="auto"/>
                <w:sz w:val="10"/>
                <w:szCs w:val="10"/>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14FA319D"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5D4E0962" w14:textId="77777777" w:rsidR="00D92DCA" w:rsidRDefault="00D92DCA">
            <w:pPr>
              <w:pStyle w:val="a7"/>
              <w:framePr w:wrap="notBeside" w:vAnchor="text" w:hAnchor="text" w:xAlign="center" w:y="1"/>
              <w:shd w:val="clear" w:color="auto" w:fill="auto"/>
              <w:spacing w:before="0" w:line="240" w:lineRule="auto"/>
              <w:ind w:left="40"/>
              <w:jc w:val="left"/>
            </w:pPr>
            <w:r>
              <w:t xml:space="preserve">1,0 </w:t>
            </w:r>
            <w:r>
              <w:rPr>
                <w:lang w:val="en-US" w:eastAsia="en-US"/>
              </w:rPr>
              <w:t xml:space="preserve">x </w:t>
            </w:r>
            <w:r>
              <w:t xml:space="preserve">1,0 </w:t>
            </w:r>
            <w:r>
              <w:rPr>
                <w:lang w:val="en-US" w:eastAsia="en-US"/>
              </w:rPr>
              <w:t xml:space="preserve">x </w:t>
            </w:r>
            <w:r>
              <w:t>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5CAE8DB" w14:textId="77777777" w:rsidR="00D92DCA" w:rsidRDefault="00D92DCA">
            <w:pPr>
              <w:pStyle w:val="a7"/>
              <w:framePr w:wrap="notBeside" w:vAnchor="text" w:hAnchor="text" w:xAlign="center" w:y="1"/>
              <w:shd w:val="clear" w:color="auto" w:fill="auto"/>
              <w:spacing w:before="0" w:line="240" w:lineRule="auto"/>
              <w:ind w:left="40"/>
              <w:jc w:val="left"/>
            </w:pPr>
            <w:r>
              <w:t>0,63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453D91A" w14:textId="77777777" w:rsidR="00D92DCA" w:rsidRDefault="00D92DCA">
            <w:pPr>
              <w:pStyle w:val="a7"/>
              <w:framePr w:wrap="notBeside" w:vAnchor="text" w:hAnchor="text" w:xAlign="center" w:y="1"/>
              <w:shd w:val="clear" w:color="auto" w:fill="auto"/>
              <w:spacing w:before="0" w:line="240" w:lineRule="auto"/>
              <w:ind w:left="40"/>
              <w:jc w:val="left"/>
            </w:pPr>
            <w:r>
              <w:t>0,79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FBC6F1F" w14:textId="77777777" w:rsidR="00D92DCA" w:rsidRDefault="00D92DCA">
            <w:pPr>
              <w:pStyle w:val="a7"/>
              <w:framePr w:wrap="notBeside" w:vAnchor="text" w:hAnchor="text" w:xAlign="center" w:y="1"/>
              <w:shd w:val="clear" w:color="auto" w:fill="auto"/>
              <w:spacing w:before="0" w:line="240" w:lineRule="auto"/>
              <w:ind w:left="40"/>
              <w:jc w:val="left"/>
            </w:pPr>
            <w:r>
              <w:t>0,25</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AFFC656" w14:textId="77777777" w:rsidR="00D92DCA" w:rsidRDefault="00D92DCA">
            <w:pPr>
              <w:pStyle w:val="a7"/>
              <w:framePr w:wrap="notBeside" w:vAnchor="text" w:hAnchor="text" w:xAlign="center" w:y="1"/>
              <w:shd w:val="clear" w:color="auto" w:fill="auto"/>
              <w:spacing w:before="0" w:line="240" w:lineRule="auto"/>
              <w:ind w:left="40"/>
              <w:jc w:val="left"/>
            </w:pPr>
            <w:r>
              <w:t>0,565</w:t>
            </w:r>
          </w:p>
        </w:tc>
      </w:tr>
      <w:tr w:rsidR="00D92DCA" w14:paraId="57AFA5CB"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2904C475" w14:textId="77777777" w:rsidR="00D92DCA" w:rsidRDefault="00D92DCA">
            <w:pPr>
              <w:pStyle w:val="a7"/>
              <w:framePr w:wrap="notBeside" w:vAnchor="text" w:hAnchor="text" w:xAlign="center" w:y="1"/>
              <w:shd w:val="clear" w:color="auto" w:fill="auto"/>
              <w:spacing w:before="0" w:line="240" w:lineRule="auto"/>
              <w:ind w:left="40"/>
              <w:jc w:val="left"/>
            </w:pPr>
            <w:r>
              <w:t>лиственные</w:t>
            </w:r>
          </w:p>
        </w:tc>
        <w:tc>
          <w:tcPr>
            <w:tcW w:w="1166" w:type="dxa"/>
            <w:vMerge/>
            <w:tcBorders>
              <w:top w:val="nil"/>
              <w:left w:val="single" w:sz="4" w:space="0" w:color="auto"/>
              <w:bottom w:val="nil"/>
              <w:right w:val="single" w:sz="4" w:space="0" w:color="auto"/>
            </w:tcBorders>
            <w:shd w:val="clear" w:color="auto" w:fill="FFFFFF"/>
          </w:tcPr>
          <w:p w14:paraId="36F17647" w14:textId="77777777" w:rsidR="00D92DCA" w:rsidRDefault="00D92DCA">
            <w:pPr>
              <w:pStyle w:val="a7"/>
              <w:framePr w:wrap="notBeside" w:vAnchor="text" w:hAnchor="text" w:xAlign="center" w:y="1"/>
              <w:shd w:val="clear" w:color="auto" w:fill="auto"/>
              <w:spacing w:before="0" w:line="240" w:lineRule="auto"/>
              <w:ind w:left="40"/>
              <w:jc w:val="left"/>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6853427E"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5D2AC2E0" w14:textId="77777777" w:rsidR="00D92DCA" w:rsidRDefault="00D92DCA">
            <w:pPr>
              <w:pStyle w:val="a7"/>
              <w:framePr w:wrap="notBeside" w:vAnchor="text" w:hAnchor="text" w:xAlign="center" w:y="1"/>
              <w:shd w:val="clear" w:color="auto" w:fill="auto"/>
              <w:spacing w:before="0" w:line="240" w:lineRule="auto"/>
              <w:ind w:left="40"/>
              <w:jc w:val="left"/>
            </w:pPr>
            <w:r>
              <w:t xml:space="preserve">0,7 </w:t>
            </w:r>
            <w:r>
              <w:rPr>
                <w:lang w:val="en-US" w:eastAsia="en-US"/>
              </w:rPr>
              <w:t xml:space="preserve">x </w:t>
            </w:r>
            <w:r>
              <w:t xml:space="preserve">0,7 </w:t>
            </w:r>
            <w:r>
              <w:rPr>
                <w:lang w:val="en-US" w:eastAsia="en-US"/>
              </w:rPr>
              <w:t xml:space="preserve">x </w:t>
            </w:r>
            <w:r>
              <w:t>0,6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C82E2D1" w14:textId="77777777" w:rsidR="00D92DCA" w:rsidRDefault="00D92DCA">
            <w:pPr>
              <w:pStyle w:val="a7"/>
              <w:framePr w:wrap="notBeside" w:vAnchor="text" w:hAnchor="text" w:xAlign="center" w:y="1"/>
              <w:shd w:val="clear" w:color="auto" w:fill="auto"/>
              <w:spacing w:before="0" w:line="240" w:lineRule="auto"/>
              <w:ind w:left="40"/>
              <w:jc w:val="left"/>
            </w:pPr>
            <w:r>
              <w:t>0,27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44444CA" w14:textId="77777777" w:rsidR="00D92DCA" w:rsidRDefault="00D92DCA">
            <w:pPr>
              <w:pStyle w:val="a7"/>
              <w:framePr w:wrap="notBeside" w:vAnchor="text" w:hAnchor="text" w:xAlign="center" w:y="1"/>
              <w:shd w:val="clear" w:color="auto" w:fill="auto"/>
              <w:spacing w:before="0" w:line="240" w:lineRule="auto"/>
              <w:ind w:left="40"/>
              <w:jc w:val="left"/>
            </w:pPr>
            <w:r>
              <w:t>0,38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A0FE38E" w14:textId="77777777" w:rsidR="00D92DCA" w:rsidRDefault="00D92DCA">
            <w:pPr>
              <w:pStyle w:val="a7"/>
              <w:framePr w:wrap="notBeside" w:vAnchor="text" w:hAnchor="text" w:xAlign="center" w:y="1"/>
              <w:shd w:val="clear" w:color="auto" w:fill="auto"/>
              <w:spacing w:before="0" w:line="240" w:lineRule="auto"/>
              <w:ind w:left="40"/>
              <w:jc w:val="left"/>
            </w:pPr>
            <w:r>
              <w:t>0,11</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2E99A730" w14:textId="77777777" w:rsidR="00D92DCA" w:rsidRDefault="00D92DCA">
            <w:pPr>
              <w:pStyle w:val="a7"/>
              <w:framePr w:wrap="notBeside" w:vAnchor="text" w:hAnchor="text" w:xAlign="center" w:y="1"/>
              <w:shd w:val="clear" w:color="auto" w:fill="auto"/>
              <w:spacing w:before="0" w:line="240" w:lineRule="auto"/>
              <w:ind w:left="40"/>
              <w:jc w:val="left"/>
            </w:pPr>
            <w:r>
              <w:t>0,241</w:t>
            </w:r>
          </w:p>
        </w:tc>
      </w:tr>
      <w:tr w:rsidR="00D92DCA" w14:paraId="5B8DD037" w14:textId="77777777">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08782FEC" w14:textId="77777777" w:rsidR="00D92DCA" w:rsidRDefault="00D92DCA">
            <w:pPr>
              <w:pStyle w:val="a7"/>
              <w:framePr w:wrap="notBeside" w:vAnchor="text" w:hAnchor="text" w:xAlign="center" w:y="1"/>
              <w:shd w:val="clear" w:color="auto" w:fill="auto"/>
              <w:spacing w:before="0" w:line="240" w:lineRule="auto"/>
              <w:ind w:left="40"/>
              <w:jc w:val="left"/>
            </w:pPr>
            <w:r>
              <w:t>Для деревьев с комом:</w:t>
            </w:r>
          </w:p>
        </w:tc>
        <w:tc>
          <w:tcPr>
            <w:tcW w:w="1166" w:type="dxa"/>
            <w:vMerge/>
            <w:tcBorders>
              <w:top w:val="nil"/>
              <w:left w:val="single" w:sz="4" w:space="0" w:color="auto"/>
              <w:bottom w:val="single" w:sz="4" w:space="0" w:color="auto"/>
              <w:right w:val="single" w:sz="4" w:space="0" w:color="auto"/>
            </w:tcBorders>
            <w:shd w:val="clear" w:color="auto" w:fill="FFFFFF"/>
          </w:tcPr>
          <w:p w14:paraId="05D315AE" w14:textId="77777777" w:rsidR="00D92DCA" w:rsidRDefault="00D92DCA">
            <w:pPr>
              <w:pStyle w:val="a7"/>
              <w:framePr w:wrap="notBeside" w:vAnchor="text" w:hAnchor="text" w:xAlign="center" w:y="1"/>
              <w:shd w:val="clear" w:color="auto" w:fill="auto"/>
              <w:spacing w:before="0" w:line="240" w:lineRule="auto"/>
              <w:ind w:left="40"/>
              <w:jc w:val="left"/>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0DF35662" w14:textId="77777777" w:rsidR="00D92DCA" w:rsidRDefault="00D92DCA">
            <w:pPr>
              <w:framePr w:wrap="notBeside" w:vAnchor="text" w:hAnchor="text" w:xAlign="center" w:y="1"/>
              <w:rPr>
                <w:color w:val="auto"/>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B459A7C"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8445951" w14:textId="77777777" w:rsidR="00D92DCA" w:rsidRDefault="00D92DCA">
            <w:pPr>
              <w:framePr w:wrap="notBeside" w:vAnchor="text" w:hAnchor="text" w:xAlign="center" w:y="1"/>
              <w:rPr>
                <w:color w:val="auto"/>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01236334"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5A16F26" w14:textId="77777777" w:rsidR="00D92DCA" w:rsidRDefault="00D92DCA">
            <w:pPr>
              <w:framePr w:wrap="notBeside" w:vAnchor="text" w:hAnchor="text" w:xAlign="center" w:y="1"/>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D31D38E" w14:textId="77777777" w:rsidR="00D92DCA" w:rsidRDefault="00D92DCA">
            <w:pPr>
              <w:framePr w:wrap="notBeside" w:vAnchor="text" w:hAnchor="text" w:xAlign="center" w:y="1"/>
              <w:rPr>
                <w:color w:val="auto"/>
                <w:sz w:val="10"/>
                <w:szCs w:val="10"/>
              </w:rPr>
            </w:pPr>
          </w:p>
        </w:tc>
      </w:tr>
      <w:tr w:rsidR="00D92DCA" w14:paraId="5613FB57"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6A79C1D1" w14:textId="77777777" w:rsidR="00D92DCA" w:rsidRDefault="00D92DCA">
            <w:pPr>
              <w:pStyle w:val="a7"/>
              <w:framePr w:wrap="notBeside" w:vAnchor="text" w:hAnchor="text" w:xAlign="center" w:y="1"/>
              <w:shd w:val="clear" w:color="auto" w:fill="auto"/>
              <w:spacing w:before="0" w:line="240" w:lineRule="auto"/>
              <w:ind w:left="40"/>
              <w:jc w:val="left"/>
            </w:pPr>
            <w:r>
              <w:t xml:space="preserve">0,8 </w:t>
            </w:r>
            <w:r>
              <w:rPr>
                <w:lang w:val="en-US" w:eastAsia="en-US"/>
              </w:rPr>
              <w:t xml:space="preserve">x </w:t>
            </w:r>
            <w:r>
              <w:t xml:space="preserve">0,8 </w:t>
            </w:r>
            <w:r>
              <w:rPr>
                <w:lang w:val="en-US" w:eastAsia="en-US"/>
              </w:rPr>
              <w:t xml:space="preserve">x </w:t>
            </w:r>
            <w:r>
              <w:t>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5C0D6815" w14:textId="77777777" w:rsidR="00D92DCA" w:rsidRDefault="00D92DCA">
            <w:pPr>
              <w:pStyle w:val="a7"/>
              <w:framePr w:wrap="notBeside" w:vAnchor="text" w:hAnchor="text" w:xAlign="center" w:y="1"/>
              <w:shd w:val="clear" w:color="auto" w:fill="auto"/>
              <w:spacing w:before="0" w:line="240" w:lineRule="auto"/>
              <w:ind w:left="40"/>
              <w:jc w:val="left"/>
            </w:pPr>
            <w:r>
              <w:t>0,25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095EE2D2"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8304910" w14:textId="77777777" w:rsidR="00D92DCA" w:rsidRDefault="00D92DCA">
            <w:pPr>
              <w:pStyle w:val="a7"/>
              <w:framePr w:wrap="notBeside" w:vAnchor="text" w:hAnchor="text" w:xAlign="center" w:y="1"/>
              <w:shd w:val="clear" w:color="auto" w:fill="auto"/>
              <w:spacing w:before="0" w:line="240" w:lineRule="auto"/>
              <w:ind w:left="40"/>
              <w:jc w:val="left"/>
            </w:pPr>
            <w:r>
              <w:t xml:space="preserve">1,5 </w:t>
            </w:r>
            <w:r>
              <w:rPr>
                <w:lang w:val="en-US" w:eastAsia="en-US"/>
              </w:rPr>
              <w:t xml:space="preserve">x </w:t>
            </w:r>
            <w:r>
              <w:t xml:space="preserve">1,5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F6FBC30" w14:textId="77777777" w:rsidR="00D92DCA" w:rsidRDefault="00D92DCA">
            <w:pPr>
              <w:pStyle w:val="a7"/>
              <w:framePr w:wrap="notBeside" w:vAnchor="text" w:hAnchor="text" w:xAlign="center" w:y="1"/>
              <w:shd w:val="clear" w:color="auto" w:fill="auto"/>
              <w:spacing w:before="0" w:line="240" w:lineRule="auto"/>
              <w:ind w:left="40"/>
              <w:jc w:val="left"/>
            </w:pPr>
            <w:r>
              <w:t>1,50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C933AF4" w14:textId="77777777" w:rsidR="00D92DCA" w:rsidRDefault="00D92DCA">
            <w:pPr>
              <w:pStyle w:val="a7"/>
              <w:framePr w:wrap="notBeside" w:vAnchor="text" w:hAnchor="text" w:xAlign="center" w:y="1"/>
              <w:shd w:val="clear" w:color="auto" w:fill="auto"/>
              <w:spacing w:before="0" w:line="240" w:lineRule="auto"/>
              <w:ind w:left="40"/>
              <w:jc w:val="left"/>
            </w:pPr>
            <w:r>
              <w:t>1,76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749815A" w14:textId="77777777" w:rsidR="00D92DCA" w:rsidRDefault="00D92DCA">
            <w:pPr>
              <w:pStyle w:val="a7"/>
              <w:framePr w:wrap="notBeside" w:vAnchor="text" w:hAnchor="text" w:xAlign="center" w:y="1"/>
              <w:shd w:val="clear" w:color="auto" w:fill="auto"/>
              <w:spacing w:before="0" w:line="240" w:lineRule="auto"/>
              <w:ind w:left="40"/>
              <w:jc w:val="left"/>
            </w:pPr>
            <w:r>
              <w:t>0,48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69F423F2" w14:textId="77777777" w:rsidR="00D92DCA" w:rsidRDefault="00D92DCA">
            <w:pPr>
              <w:pStyle w:val="a7"/>
              <w:framePr w:wrap="notBeside" w:vAnchor="text" w:hAnchor="text" w:xAlign="center" w:y="1"/>
              <w:shd w:val="clear" w:color="auto" w:fill="auto"/>
              <w:spacing w:before="0" w:line="240" w:lineRule="auto"/>
              <w:ind w:left="40"/>
              <w:jc w:val="left"/>
            </w:pPr>
            <w:r>
              <w:t>1,08</w:t>
            </w:r>
          </w:p>
        </w:tc>
      </w:tr>
      <w:tr w:rsidR="00D92DCA" w14:paraId="4D5727C0"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579E1F2E" w14:textId="77777777" w:rsidR="00D92DCA" w:rsidRDefault="00D92DCA">
            <w:pPr>
              <w:pStyle w:val="a7"/>
              <w:framePr w:wrap="notBeside" w:vAnchor="text" w:hAnchor="text" w:xAlign="center" w:y="1"/>
              <w:shd w:val="clear" w:color="auto" w:fill="auto"/>
              <w:spacing w:before="0" w:line="240" w:lineRule="auto"/>
              <w:ind w:left="40"/>
              <w:jc w:val="left"/>
            </w:pPr>
            <w:r>
              <w:t xml:space="preserve">1,0 </w:t>
            </w:r>
            <w:r>
              <w:rPr>
                <w:lang w:val="en-US" w:eastAsia="en-US"/>
              </w:rPr>
              <w:t xml:space="preserve">x </w:t>
            </w:r>
            <w:r>
              <w:t xml:space="preserve">1,0 </w:t>
            </w:r>
            <w:r>
              <w:rPr>
                <w:lang w:val="en-US" w:eastAsia="en-US"/>
              </w:rPr>
              <w:t xml:space="preserve">x </w:t>
            </w:r>
            <w: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681F1B19" w14:textId="77777777" w:rsidR="00D92DCA" w:rsidRDefault="00D92DCA">
            <w:pPr>
              <w:pStyle w:val="a7"/>
              <w:framePr w:wrap="notBeside" w:vAnchor="text" w:hAnchor="text" w:xAlign="center" w:y="1"/>
              <w:shd w:val="clear" w:color="auto" w:fill="auto"/>
              <w:spacing w:before="0" w:line="240" w:lineRule="auto"/>
              <w:ind w:left="40"/>
              <w:jc w:val="left"/>
            </w:pPr>
            <w:r>
              <w:t>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0C5F83CC"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74FEA4C" w14:textId="77777777" w:rsidR="00D92DCA" w:rsidRDefault="00D92DCA">
            <w:pPr>
              <w:pStyle w:val="a7"/>
              <w:framePr w:wrap="notBeside" w:vAnchor="text" w:hAnchor="text" w:xAlign="center" w:y="1"/>
              <w:shd w:val="clear" w:color="auto" w:fill="auto"/>
              <w:spacing w:before="0" w:line="240" w:lineRule="auto"/>
              <w:ind w:left="40"/>
              <w:jc w:val="left"/>
            </w:pPr>
            <w:r>
              <w:t xml:space="preserve">1,9 </w:t>
            </w:r>
            <w:r>
              <w:rPr>
                <w:lang w:val="en-US" w:eastAsia="en-US"/>
              </w:rPr>
              <w:t xml:space="preserve">x </w:t>
            </w:r>
            <w:r>
              <w:t xml:space="preserve">1,9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FDC407F" w14:textId="77777777" w:rsidR="00D92DCA" w:rsidRDefault="00D92DCA">
            <w:pPr>
              <w:pStyle w:val="a7"/>
              <w:framePr w:wrap="notBeside" w:vAnchor="text" w:hAnchor="text" w:xAlign="center" w:y="1"/>
              <w:shd w:val="clear" w:color="auto" w:fill="auto"/>
              <w:spacing w:before="0" w:line="240" w:lineRule="auto"/>
              <w:ind w:left="40"/>
              <w:jc w:val="left"/>
            </w:pPr>
            <w:r>
              <w:t>3,07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FA32EA4" w14:textId="77777777" w:rsidR="00D92DCA" w:rsidRDefault="00D92DCA">
            <w:pPr>
              <w:pStyle w:val="a7"/>
              <w:framePr w:wrap="notBeside" w:vAnchor="text" w:hAnchor="text" w:xAlign="center" w:y="1"/>
              <w:shd w:val="clear" w:color="auto" w:fill="auto"/>
              <w:spacing w:before="0" w:line="240" w:lineRule="auto"/>
              <w:ind w:left="40"/>
              <w:jc w:val="left"/>
            </w:pPr>
            <w:r>
              <w:t>3,61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2410FA3" w14:textId="77777777" w:rsidR="00D92DCA" w:rsidRDefault="00D92DCA">
            <w:pPr>
              <w:pStyle w:val="a7"/>
              <w:framePr w:wrap="notBeside" w:vAnchor="text" w:hAnchor="text" w:xAlign="center" w:y="1"/>
              <w:shd w:val="clear" w:color="auto" w:fill="auto"/>
              <w:spacing w:before="0" w:line="240" w:lineRule="auto"/>
              <w:ind w:left="40"/>
              <w:jc w:val="left"/>
            </w:pPr>
            <w:r>
              <w:t>0,99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2501B3B0" w14:textId="77777777" w:rsidR="00D92DCA" w:rsidRDefault="00D92DCA">
            <w:pPr>
              <w:pStyle w:val="a7"/>
              <w:framePr w:wrap="notBeside" w:vAnchor="text" w:hAnchor="text" w:xAlign="center" w:y="1"/>
              <w:shd w:val="clear" w:color="auto" w:fill="auto"/>
              <w:spacing w:before="0" w:line="240" w:lineRule="auto"/>
              <w:ind w:left="40"/>
              <w:jc w:val="left"/>
            </w:pPr>
            <w:r>
              <w:t>2,23</w:t>
            </w:r>
          </w:p>
        </w:tc>
      </w:tr>
      <w:tr w:rsidR="00D92DCA" w14:paraId="2AD82E6D" w14:textId="77777777">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239CCF29" w14:textId="77777777" w:rsidR="00D92DCA" w:rsidRDefault="00D92DCA">
            <w:pPr>
              <w:pStyle w:val="a7"/>
              <w:framePr w:wrap="notBeside" w:vAnchor="text" w:hAnchor="text" w:xAlign="center" w:y="1"/>
              <w:shd w:val="clear" w:color="auto" w:fill="auto"/>
              <w:spacing w:before="0" w:line="240" w:lineRule="auto"/>
              <w:ind w:left="40"/>
              <w:jc w:val="left"/>
            </w:pPr>
            <w:r>
              <w:t xml:space="preserve">1,3 </w:t>
            </w:r>
            <w:r>
              <w:rPr>
                <w:lang w:val="en-US" w:eastAsia="en-US"/>
              </w:rPr>
              <w:t xml:space="preserve">x </w:t>
            </w:r>
            <w:r>
              <w:t xml:space="preserve">1,3 </w:t>
            </w:r>
            <w:r>
              <w:rPr>
                <w:lang w:val="en-US" w:eastAsia="en-US"/>
              </w:rPr>
              <w:t xml:space="preserve">x </w:t>
            </w:r>
            <w: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51C42CA3" w14:textId="77777777" w:rsidR="00D92DCA" w:rsidRDefault="00D92DCA">
            <w:pPr>
              <w:pStyle w:val="a7"/>
              <w:framePr w:wrap="notBeside" w:vAnchor="text" w:hAnchor="text" w:xAlign="center" w:y="1"/>
              <w:shd w:val="clear" w:color="auto" w:fill="auto"/>
              <w:spacing w:before="0" w:line="240" w:lineRule="auto"/>
              <w:ind w:left="40"/>
              <w:jc w:val="left"/>
            </w:pPr>
            <w:r>
              <w:t>1,01</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6DF153C3"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5E2744EB" w14:textId="77777777" w:rsidR="00D92DCA" w:rsidRDefault="00D92DCA">
            <w:pPr>
              <w:pStyle w:val="a7"/>
              <w:framePr w:wrap="notBeside" w:vAnchor="text" w:hAnchor="text" w:xAlign="center" w:y="1"/>
              <w:shd w:val="clear" w:color="auto" w:fill="auto"/>
              <w:spacing w:before="0" w:line="240" w:lineRule="auto"/>
              <w:ind w:left="40"/>
              <w:jc w:val="left"/>
            </w:pPr>
            <w:r>
              <w:t xml:space="preserve">2,2 </w:t>
            </w:r>
            <w:r>
              <w:rPr>
                <w:lang w:val="en-US" w:eastAsia="en-US"/>
              </w:rPr>
              <w:t xml:space="preserve">x </w:t>
            </w:r>
            <w:r>
              <w:t xml:space="preserve">2,2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38BC690" w14:textId="77777777" w:rsidR="00D92DCA" w:rsidRDefault="00D92DCA">
            <w:pPr>
              <w:pStyle w:val="a7"/>
              <w:framePr w:wrap="notBeside" w:vAnchor="text" w:hAnchor="text" w:xAlign="center" w:y="1"/>
              <w:shd w:val="clear" w:color="auto" w:fill="auto"/>
              <w:spacing w:before="0" w:line="240" w:lineRule="auto"/>
              <w:ind w:left="40"/>
              <w:jc w:val="left"/>
            </w:pPr>
            <w:r>
              <w:t>4,11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44D37F6" w14:textId="77777777" w:rsidR="00D92DCA" w:rsidRDefault="00D92DCA">
            <w:pPr>
              <w:pStyle w:val="a7"/>
              <w:framePr w:wrap="notBeside" w:vAnchor="text" w:hAnchor="text" w:xAlign="center" w:y="1"/>
              <w:shd w:val="clear" w:color="auto" w:fill="auto"/>
              <w:spacing w:before="0" w:line="240" w:lineRule="auto"/>
              <w:ind w:left="40"/>
              <w:jc w:val="left"/>
            </w:pPr>
            <w:r>
              <w:t>4,84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168B44D" w14:textId="77777777" w:rsidR="00D92DCA" w:rsidRDefault="00D92DCA">
            <w:pPr>
              <w:pStyle w:val="a7"/>
              <w:framePr w:wrap="notBeside" w:vAnchor="text" w:hAnchor="text" w:xAlign="center" w:y="1"/>
              <w:shd w:val="clear" w:color="auto" w:fill="auto"/>
              <w:spacing w:before="0" w:line="240" w:lineRule="auto"/>
              <w:ind w:left="40"/>
              <w:jc w:val="left"/>
            </w:pPr>
            <w:r>
              <w:t>1,24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8D9E94F" w14:textId="77777777" w:rsidR="00D92DCA" w:rsidRDefault="00D92DCA">
            <w:pPr>
              <w:pStyle w:val="a7"/>
              <w:framePr w:wrap="notBeside" w:vAnchor="text" w:hAnchor="text" w:xAlign="center" w:y="1"/>
              <w:shd w:val="clear" w:color="auto" w:fill="auto"/>
              <w:spacing w:before="0" w:line="240" w:lineRule="auto"/>
              <w:ind w:left="40"/>
              <w:jc w:val="left"/>
            </w:pPr>
            <w:r>
              <w:t>2,97</w:t>
            </w:r>
          </w:p>
        </w:tc>
      </w:tr>
      <w:tr w:rsidR="00D92DCA" w14:paraId="0369F044"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4279E450" w14:textId="77777777" w:rsidR="00D92DCA" w:rsidRDefault="00D92DCA">
            <w:pPr>
              <w:pStyle w:val="a7"/>
              <w:framePr w:wrap="notBeside" w:vAnchor="text" w:hAnchor="text" w:xAlign="center" w:y="1"/>
              <w:shd w:val="clear" w:color="auto" w:fill="auto"/>
              <w:spacing w:before="0" w:line="240" w:lineRule="auto"/>
              <w:ind w:left="40"/>
              <w:jc w:val="left"/>
            </w:pPr>
            <w:r>
              <w:t xml:space="preserve">1,5 </w:t>
            </w:r>
            <w:r>
              <w:rPr>
                <w:lang w:val="en-US" w:eastAsia="en-US"/>
              </w:rPr>
              <w:t xml:space="preserve">x </w:t>
            </w:r>
            <w:r>
              <w:t xml:space="preserve">1,5 </w:t>
            </w:r>
            <w:r>
              <w:rPr>
                <w:lang w:val="en-US" w:eastAsia="en-US"/>
              </w:rPr>
              <w:t xml:space="preserve">x </w:t>
            </w:r>
            <w: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5938AD4C" w14:textId="77777777" w:rsidR="00D92DCA" w:rsidRDefault="00D92DCA">
            <w:pPr>
              <w:pStyle w:val="a7"/>
              <w:framePr w:wrap="notBeside" w:vAnchor="text" w:hAnchor="text" w:xAlign="center" w:y="1"/>
              <w:shd w:val="clear" w:color="auto" w:fill="auto"/>
              <w:spacing w:before="0" w:line="240" w:lineRule="auto"/>
              <w:ind w:left="40"/>
              <w:jc w:val="left"/>
            </w:pPr>
            <w:r>
              <w:t>1,46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6E5D2D73"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07A583C0" w14:textId="77777777" w:rsidR="00D92DCA" w:rsidRDefault="00D92DCA">
            <w:pPr>
              <w:pStyle w:val="a7"/>
              <w:framePr w:wrap="notBeside" w:vAnchor="text" w:hAnchor="text" w:xAlign="center" w:y="1"/>
              <w:shd w:val="clear" w:color="auto" w:fill="auto"/>
              <w:spacing w:before="0" w:line="240" w:lineRule="auto"/>
              <w:ind w:left="40"/>
              <w:jc w:val="left"/>
            </w:pPr>
            <w:r>
              <w:t xml:space="preserve">2,4 </w:t>
            </w:r>
            <w:r>
              <w:rPr>
                <w:lang w:val="en-US" w:eastAsia="en-US"/>
              </w:rPr>
              <w:t xml:space="preserve">x </w:t>
            </w:r>
            <w:r>
              <w:t xml:space="preserve">2,4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3BC10AC" w14:textId="77777777" w:rsidR="00D92DCA" w:rsidRDefault="00D92DCA">
            <w:pPr>
              <w:pStyle w:val="a7"/>
              <w:framePr w:wrap="notBeside" w:vAnchor="text" w:hAnchor="text" w:xAlign="center" w:y="1"/>
              <w:shd w:val="clear" w:color="auto" w:fill="auto"/>
              <w:spacing w:before="0" w:line="240" w:lineRule="auto"/>
              <w:ind w:left="40"/>
              <w:jc w:val="left"/>
            </w:pPr>
            <w:r>
              <w:t>5,18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D891F8" w14:textId="77777777" w:rsidR="00D92DCA" w:rsidRDefault="00D92DCA">
            <w:pPr>
              <w:pStyle w:val="a7"/>
              <w:framePr w:wrap="notBeside" w:vAnchor="text" w:hAnchor="text" w:xAlign="center" w:y="1"/>
              <w:shd w:val="clear" w:color="auto" w:fill="auto"/>
              <w:spacing w:before="0" w:line="240" w:lineRule="auto"/>
              <w:ind w:left="40"/>
              <w:jc w:val="left"/>
            </w:pPr>
            <w:r>
              <w:t>5,76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F6497C1" w14:textId="77777777" w:rsidR="00D92DCA" w:rsidRDefault="00D92DCA">
            <w:pPr>
              <w:pStyle w:val="a7"/>
              <w:framePr w:wrap="notBeside" w:vAnchor="text" w:hAnchor="text" w:xAlign="center" w:y="1"/>
              <w:shd w:val="clear" w:color="auto" w:fill="auto"/>
              <w:spacing w:before="0" w:line="240" w:lineRule="auto"/>
              <w:ind w:left="40"/>
              <w:jc w:val="left"/>
            </w:pPr>
            <w:r>
              <w:t>1,49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11EBDF3" w14:textId="77777777" w:rsidR="00D92DCA" w:rsidRDefault="00D92DCA">
            <w:pPr>
              <w:pStyle w:val="a7"/>
              <w:framePr w:wrap="notBeside" w:vAnchor="text" w:hAnchor="text" w:xAlign="center" w:y="1"/>
              <w:shd w:val="clear" w:color="auto" w:fill="auto"/>
              <w:spacing w:before="0" w:line="240" w:lineRule="auto"/>
              <w:ind w:left="40"/>
              <w:jc w:val="left"/>
            </w:pPr>
            <w:r>
              <w:t>3,35</w:t>
            </w:r>
          </w:p>
        </w:tc>
      </w:tr>
      <w:tr w:rsidR="00D92DCA" w14:paraId="42C0E255" w14:textId="77777777">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12332424" w14:textId="77777777" w:rsidR="00D92DCA" w:rsidRDefault="00D92DCA">
            <w:pPr>
              <w:pStyle w:val="a7"/>
              <w:framePr w:wrap="notBeside" w:vAnchor="text" w:hAnchor="text" w:xAlign="center" w:y="1"/>
              <w:shd w:val="clear" w:color="auto" w:fill="auto"/>
              <w:spacing w:before="0" w:line="240" w:lineRule="auto"/>
              <w:ind w:left="40"/>
              <w:jc w:val="left"/>
            </w:pPr>
            <w:r>
              <w:t xml:space="preserve">1,7 </w:t>
            </w:r>
            <w:r>
              <w:rPr>
                <w:lang w:val="en-US" w:eastAsia="en-US"/>
              </w:rPr>
              <w:t xml:space="preserve">x </w:t>
            </w:r>
            <w:r>
              <w:t xml:space="preserve">1,7 </w:t>
            </w:r>
            <w:r>
              <w:rPr>
                <w:lang w:val="en-US" w:eastAsia="en-US"/>
              </w:rPr>
              <w:t xml:space="preserve">x </w:t>
            </w:r>
            <w: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4EFE3ED6" w14:textId="77777777" w:rsidR="00D92DCA" w:rsidRDefault="00D92DCA">
            <w:pPr>
              <w:pStyle w:val="a7"/>
              <w:framePr w:wrap="notBeside" w:vAnchor="text" w:hAnchor="text" w:xAlign="center" w:y="1"/>
              <w:shd w:val="clear" w:color="auto" w:fill="auto"/>
              <w:spacing w:before="0" w:line="240" w:lineRule="auto"/>
              <w:ind w:left="40"/>
              <w:jc w:val="left"/>
            </w:pPr>
            <w:r>
              <w:t>1,88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0ABD75B5"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21594BB1" w14:textId="77777777" w:rsidR="00D92DCA" w:rsidRDefault="00D92DCA">
            <w:pPr>
              <w:pStyle w:val="a7"/>
              <w:framePr w:wrap="notBeside" w:vAnchor="text" w:hAnchor="text" w:xAlign="center" w:y="1"/>
              <w:shd w:val="clear" w:color="auto" w:fill="auto"/>
              <w:spacing w:before="0" w:line="240" w:lineRule="auto"/>
              <w:ind w:left="40"/>
              <w:jc w:val="left"/>
            </w:pPr>
            <w:r>
              <w:t xml:space="preserve">2,6 </w:t>
            </w:r>
            <w:r>
              <w:rPr>
                <w:lang w:val="en-US" w:eastAsia="en-US"/>
              </w:rPr>
              <w:t xml:space="preserve">x </w:t>
            </w:r>
            <w:r>
              <w:t xml:space="preserve">2,6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9B97BD8" w14:textId="77777777" w:rsidR="00D92DCA" w:rsidRDefault="00D92DCA">
            <w:pPr>
              <w:pStyle w:val="a7"/>
              <w:framePr w:wrap="notBeside" w:vAnchor="text" w:hAnchor="text" w:xAlign="center" w:y="1"/>
              <w:shd w:val="clear" w:color="auto" w:fill="auto"/>
              <w:spacing w:before="0" w:line="240" w:lineRule="auto"/>
              <w:ind w:left="40"/>
              <w:jc w:val="left"/>
            </w:pPr>
            <w:r>
              <w:t>6,08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BD116A9" w14:textId="77777777" w:rsidR="00D92DCA" w:rsidRDefault="00D92DCA">
            <w:pPr>
              <w:pStyle w:val="a7"/>
              <w:framePr w:wrap="notBeside" w:vAnchor="text" w:hAnchor="text" w:xAlign="center" w:y="1"/>
              <w:shd w:val="clear" w:color="auto" w:fill="auto"/>
              <w:spacing w:before="0" w:line="240" w:lineRule="auto"/>
              <w:ind w:left="40"/>
              <w:jc w:val="left"/>
            </w:pPr>
            <w:r>
              <w:t>6,76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F5F41B5" w14:textId="77777777" w:rsidR="00D92DCA" w:rsidRDefault="00D92DCA">
            <w:pPr>
              <w:pStyle w:val="a7"/>
              <w:framePr w:wrap="notBeside" w:vAnchor="text" w:hAnchor="text" w:xAlign="center" w:y="1"/>
              <w:shd w:val="clear" w:color="auto" w:fill="auto"/>
              <w:spacing w:before="0" w:line="240" w:lineRule="auto"/>
              <w:ind w:left="40"/>
              <w:jc w:val="left"/>
            </w:pPr>
            <w:r>
              <w:t>1,68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468C7AD" w14:textId="77777777" w:rsidR="00D92DCA" w:rsidRDefault="00D92DCA">
            <w:pPr>
              <w:pStyle w:val="a7"/>
              <w:framePr w:wrap="notBeside" w:vAnchor="text" w:hAnchor="text" w:xAlign="center" w:y="1"/>
              <w:shd w:val="clear" w:color="auto" w:fill="auto"/>
              <w:spacing w:before="0" w:line="240" w:lineRule="auto"/>
              <w:ind w:left="40"/>
              <w:jc w:val="left"/>
            </w:pPr>
            <w:r>
              <w:t>3,79</w:t>
            </w:r>
          </w:p>
        </w:tc>
      </w:tr>
      <w:tr w:rsidR="00D92DCA" w14:paraId="1734BB84"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7CB7B057" w14:textId="77777777" w:rsidR="00D92DCA" w:rsidRDefault="00D92DCA">
            <w:pPr>
              <w:pStyle w:val="a7"/>
              <w:framePr w:wrap="notBeside" w:vAnchor="text" w:hAnchor="text" w:xAlign="center" w:y="1"/>
              <w:shd w:val="clear" w:color="auto" w:fill="auto"/>
              <w:spacing w:before="0" w:line="240" w:lineRule="auto"/>
              <w:ind w:left="40"/>
              <w:jc w:val="left"/>
            </w:pPr>
            <w:r>
              <w:t xml:space="preserve">2,0 </w:t>
            </w:r>
            <w:r>
              <w:rPr>
                <w:lang w:val="en-US" w:eastAsia="en-US"/>
              </w:rPr>
              <w:t xml:space="preserve">x </w:t>
            </w:r>
            <w:r>
              <w:t xml:space="preserve">2,0 </w:t>
            </w:r>
            <w:r>
              <w:rPr>
                <w:lang w:val="en-US" w:eastAsia="en-US"/>
              </w:rPr>
              <w:t xml:space="preserve">x </w:t>
            </w:r>
            <w:r>
              <w:t>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2DF4F52A" w14:textId="77777777" w:rsidR="00D92DCA" w:rsidRDefault="00D92DCA">
            <w:pPr>
              <w:pStyle w:val="a7"/>
              <w:framePr w:wrap="notBeside" w:vAnchor="text" w:hAnchor="text" w:xAlign="center" w:y="1"/>
              <w:shd w:val="clear" w:color="auto" w:fill="auto"/>
              <w:spacing w:before="0" w:line="240" w:lineRule="auto"/>
              <w:ind w:left="40"/>
              <w:jc w:val="left"/>
            </w:pPr>
            <w:r>
              <w:t>3,20</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296E13F7"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7F00BE0C" w14:textId="77777777" w:rsidR="00D92DCA" w:rsidRDefault="00D92DCA">
            <w:pPr>
              <w:pStyle w:val="a7"/>
              <w:framePr w:wrap="notBeside" w:vAnchor="text" w:hAnchor="text" w:xAlign="center" w:y="1"/>
              <w:shd w:val="clear" w:color="auto" w:fill="auto"/>
              <w:spacing w:before="0" w:line="240" w:lineRule="auto"/>
              <w:ind w:left="40"/>
              <w:jc w:val="left"/>
            </w:pPr>
            <w:r>
              <w:t xml:space="preserve">2,9 </w:t>
            </w:r>
            <w:r>
              <w:rPr>
                <w:lang w:val="en-US" w:eastAsia="en-US"/>
              </w:rPr>
              <w:t xml:space="preserve">x </w:t>
            </w:r>
            <w:r>
              <w:t xml:space="preserve">2,9 </w:t>
            </w:r>
            <w:r>
              <w:rPr>
                <w:lang w:val="en-US" w:eastAsia="en-US"/>
              </w:rPr>
              <w:t xml:space="preserve">x </w:t>
            </w:r>
            <w:r>
              <w:t>1,05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A87D1F6" w14:textId="77777777" w:rsidR="00D92DCA" w:rsidRDefault="00D92DCA">
            <w:pPr>
              <w:pStyle w:val="a7"/>
              <w:framePr w:wrap="notBeside" w:vAnchor="text" w:hAnchor="text" w:xAlign="center" w:y="1"/>
              <w:shd w:val="clear" w:color="auto" w:fill="auto"/>
              <w:spacing w:before="0" w:line="240" w:lineRule="auto"/>
              <w:ind w:left="40"/>
              <w:jc w:val="left"/>
            </w:pPr>
            <w:r>
              <w:t>8,83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78EB118" w14:textId="77777777" w:rsidR="00D92DCA" w:rsidRDefault="00D92DCA">
            <w:pPr>
              <w:pStyle w:val="a7"/>
              <w:framePr w:wrap="notBeside" w:vAnchor="text" w:hAnchor="text" w:xAlign="center" w:y="1"/>
              <w:shd w:val="clear" w:color="auto" w:fill="auto"/>
              <w:spacing w:before="0" w:line="240" w:lineRule="auto"/>
              <w:ind w:left="40"/>
              <w:jc w:val="left"/>
            </w:pPr>
            <w:r>
              <w:t>8,41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82CC0AF" w14:textId="77777777" w:rsidR="00D92DCA" w:rsidRDefault="00D92DCA">
            <w:pPr>
              <w:pStyle w:val="a7"/>
              <w:framePr w:wrap="notBeside" w:vAnchor="text" w:hAnchor="text" w:xAlign="center" w:y="1"/>
              <w:shd w:val="clear" w:color="auto" w:fill="auto"/>
              <w:spacing w:before="0" w:line="240" w:lineRule="auto"/>
              <w:ind w:left="40"/>
              <w:jc w:val="left"/>
            </w:pPr>
            <w:r>
              <w:t>2,25</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7E8C0AE" w14:textId="77777777" w:rsidR="00D92DCA" w:rsidRDefault="00D92DCA">
            <w:pPr>
              <w:pStyle w:val="a7"/>
              <w:framePr w:wrap="notBeside" w:vAnchor="text" w:hAnchor="text" w:xAlign="center" w:y="1"/>
              <w:shd w:val="clear" w:color="auto" w:fill="auto"/>
              <w:spacing w:before="0" w:line="240" w:lineRule="auto"/>
              <w:ind w:left="40"/>
              <w:jc w:val="left"/>
            </w:pPr>
            <w:r>
              <w:t>5,06</w:t>
            </w:r>
          </w:p>
        </w:tc>
      </w:tr>
      <w:tr w:rsidR="00D92DCA" w14:paraId="3900F6AF"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5D0A646F" w14:textId="77777777" w:rsidR="00D92DCA" w:rsidRDefault="00D92DCA">
            <w:pPr>
              <w:pStyle w:val="a7"/>
              <w:framePr w:wrap="notBeside" w:vAnchor="text" w:hAnchor="text" w:xAlign="center" w:y="1"/>
              <w:shd w:val="clear" w:color="auto" w:fill="auto"/>
              <w:spacing w:before="0" w:line="240" w:lineRule="auto"/>
              <w:ind w:left="40"/>
              <w:jc w:val="left"/>
            </w:pPr>
            <w:r>
              <w:t>Кустарники:</w:t>
            </w:r>
          </w:p>
        </w:tc>
        <w:tc>
          <w:tcPr>
            <w:tcW w:w="1166" w:type="dxa"/>
            <w:vMerge w:val="restart"/>
            <w:tcBorders>
              <w:top w:val="single" w:sz="4" w:space="0" w:color="auto"/>
              <w:left w:val="single" w:sz="4" w:space="0" w:color="auto"/>
              <w:bottom w:val="nil"/>
              <w:right w:val="single" w:sz="4" w:space="0" w:color="auto"/>
            </w:tcBorders>
            <w:shd w:val="clear" w:color="auto" w:fill="FFFFFF"/>
          </w:tcPr>
          <w:p w14:paraId="72BBD9FA" w14:textId="77777777" w:rsidR="00D92DCA" w:rsidRDefault="00D92DCA">
            <w:pPr>
              <w:framePr w:wrap="notBeside" w:vAnchor="text" w:hAnchor="text" w:xAlign="center" w:y="1"/>
              <w:rPr>
                <w:color w:val="auto"/>
                <w:sz w:val="10"/>
                <w:szCs w:val="10"/>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2BA63BFD" w14:textId="77777777" w:rsidR="00D92DCA" w:rsidRDefault="00D92DCA">
            <w:pPr>
              <w:framePr w:wrap="notBeside" w:vAnchor="text" w:hAnchor="text" w:xAlign="center" w:y="1"/>
              <w:rPr>
                <w:color w:val="auto"/>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23582F9B"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92706DB" w14:textId="77777777" w:rsidR="00D92DCA" w:rsidRDefault="00D92DCA">
            <w:pPr>
              <w:framePr w:wrap="notBeside" w:vAnchor="text" w:hAnchor="text" w:xAlign="center" w:y="1"/>
              <w:rPr>
                <w:color w:val="auto"/>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93EC637"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84710D6" w14:textId="77777777" w:rsidR="00D92DCA" w:rsidRDefault="00D92DCA">
            <w:pPr>
              <w:framePr w:wrap="notBeside" w:vAnchor="text" w:hAnchor="text" w:xAlign="center" w:y="1"/>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95DA7F4" w14:textId="77777777" w:rsidR="00D92DCA" w:rsidRDefault="00D92DCA">
            <w:pPr>
              <w:framePr w:wrap="notBeside" w:vAnchor="text" w:hAnchor="text" w:xAlign="center" w:y="1"/>
              <w:rPr>
                <w:color w:val="auto"/>
                <w:sz w:val="10"/>
                <w:szCs w:val="10"/>
              </w:rPr>
            </w:pPr>
          </w:p>
        </w:tc>
      </w:tr>
      <w:tr w:rsidR="00D92DCA" w14:paraId="0579C164" w14:textId="77777777">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75047681" w14:textId="77777777" w:rsidR="00D92DCA" w:rsidRDefault="00D92DCA">
            <w:pPr>
              <w:pStyle w:val="a7"/>
              <w:framePr w:wrap="notBeside" w:vAnchor="text" w:hAnchor="text" w:xAlign="center" w:y="1"/>
              <w:shd w:val="clear" w:color="auto" w:fill="auto"/>
              <w:spacing w:before="0" w:line="235" w:lineRule="exact"/>
              <w:ind w:left="40"/>
              <w:jc w:val="left"/>
            </w:pPr>
            <w:proofErr w:type="spellStart"/>
            <w:r>
              <w:t>Однорядн</w:t>
            </w:r>
            <w:proofErr w:type="spellEnd"/>
            <w:r>
              <w:t>. живая изгородь б/кома</w:t>
            </w:r>
          </w:p>
        </w:tc>
        <w:tc>
          <w:tcPr>
            <w:tcW w:w="1166" w:type="dxa"/>
            <w:vMerge/>
            <w:tcBorders>
              <w:top w:val="nil"/>
              <w:left w:val="single" w:sz="4" w:space="0" w:color="auto"/>
              <w:bottom w:val="nil"/>
              <w:right w:val="single" w:sz="4" w:space="0" w:color="auto"/>
            </w:tcBorders>
            <w:shd w:val="clear" w:color="auto" w:fill="FFFFFF"/>
          </w:tcPr>
          <w:p w14:paraId="47433863" w14:textId="77777777" w:rsidR="00D92DCA" w:rsidRDefault="00D92DCA">
            <w:pPr>
              <w:pStyle w:val="a7"/>
              <w:framePr w:wrap="notBeside" w:vAnchor="text" w:hAnchor="text" w:xAlign="center" w:y="1"/>
              <w:shd w:val="clear" w:color="auto" w:fill="auto"/>
              <w:spacing w:before="0" w:line="235" w:lineRule="exact"/>
              <w:ind w:left="40"/>
              <w:jc w:val="left"/>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78D6FBD0" w14:textId="77777777" w:rsidR="00D92DCA" w:rsidRDefault="00D92DCA">
            <w:pPr>
              <w:pStyle w:val="a7"/>
              <w:framePr w:wrap="notBeside" w:vAnchor="text" w:hAnchor="text" w:xAlign="center" w:y="1"/>
              <w:shd w:val="clear" w:color="auto" w:fill="auto"/>
              <w:spacing w:before="0" w:line="240" w:lineRule="auto"/>
              <w:ind w:left="40"/>
              <w:jc w:val="left"/>
            </w:pPr>
            <w:r>
              <w:t>п. 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6A875033" w14:textId="77777777" w:rsidR="00D92DCA" w:rsidRDefault="00D92DCA">
            <w:pPr>
              <w:pStyle w:val="a7"/>
              <w:framePr w:wrap="notBeside" w:vAnchor="text" w:hAnchor="text" w:xAlign="center" w:y="1"/>
              <w:shd w:val="clear" w:color="auto" w:fill="auto"/>
              <w:spacing w:before="0" w:line="240" w:lineRule="auto"/>
              <w:ind w:left="40"/>
              <w:jc w:val="left"/>
            </w:pPr>
            <w:r>
              <w:t xml:space="preserve">0,5 </w:t>
            </w:r>
            <w:r>
              <w:rPr>
                <w:lang w:val="en-US" w:eastAsia="en-US"/>
              </w:rPr>
              <w:t xml:space="preserve">x </w:t>
            </w:r>
            <w: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41C9542" w14:textId="77777777" w:rsidR="00D92DCA" w:rsidRDefault="00D92DCA">
            <w:pPr>
              <w:pStyle w:val="a7"/>
              <w:framePr w:wrap="notBeside" w:vAnchor="text" w:hAnchor="text" w:xAlign="center" w:y="1"/>
              <w:shd w:val="clear" w:color="auto" w:fill="auto"/>
              <w:spacing w:before="0" w:line="240" w:lineRule="auto"/>
              <w:ind w:left="40"/>
              <w:jc w:val="left"/>
            </w:pPr>
            <w:r>
              <w:t>0,25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796F1EC" w14:textId="77777777" w:rsidR="00D92DCA" w:rsidRDefault="00D92DCA">
            <w:pPr>
              <w:pStyle w:val="a7"/>
              <w:framePr w:wrap="notBeside" w:vAnchor="text" w:hAnchor="text" w:xAlign="center" w:y="1"/>
              <w:shd w:val="clear" w:color="auto" w:fill="auto"/>
              <w:spacing w:before="0" w:line="240" w:lineRule="auto"/>
              <w:ind w:left="40"/>
              <w:jc w:val="left"/>
            </w:pPr>
            <w: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4CBC89F" w14:textId="77777777" w:rsidR="00D92DCA" w:rsidRDefault="00D92DCA">
            <w:pPr>
              <w:pStyle w:val="a7"/>
              <w:framePr w:wrap="notBeside" w:vAnchor="text" w:hAnchor="text" w:xAlign="center" w:y="1"/>
              <w:shd w:val="clear" w:color="auto" w:fill="auto"/>
              <w:spacing w:before="0" w:line="240" w:lineRule="auto"/>
              <w:ind w:left="40"/>
              <w:jc w:val="left"/>
            </w:pPr>
            <w:r>
              <w:t>0,1</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8DC4618" w14:textId="77777777" w:rsidR="00D92DCA" w:rsidRDefault="00D92DCA">
            <w:pPr>
              <w:pStyle w:val="a7"/>
              <w:framePr w:wrap="notBeside" w:vAnchor="text" w:hAnchor="text" w:xAlign="center" w:y="1"/>
              <w:shd w:val="clear" w:color="auto" w:fill="auto"/>
              <w:spacing w:before="0" w:line="240" w:lineRule="auto"/>
              <w:ind w:left="40"/>
              <w:jc w:val="left"/>
            </w:pPr>
            <w:r>
              <w:t>0,225</w:t>
            </w:r>
          </w:p>
        </w:tc>
      </w:tr>
      <w:tr w:rsidR="00D92DCA" w14:paraId="5B2E9CBA" w14:textId="77777777">
        <w:trPr>
          <w:trHeight w:val="51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2AFCD56C" w14:textId="77777777" w:rsidR="00D92DCA" w:rsidRDefault="00D92DCA">
            <w:pPr>
              <w:pStyle w:val="a7"/>
              <w:framePr w:wrap="notBeside" w:vAnchor="text" w:hAnchor="text" w:xAlign="center" w:y="1"/>
              <w:shd w:val="clear" w:color="auto" w:fill="auto"/>
              <w:spacing w:before="0" w:line="235" w:lineRule="exact"/>
              <w:ind w:left="40"/>
              <w:jc w:val="left"/>
            </w:pPr>
            <w:proofErr w:type="spellStart"/>
            <w:r>
              <w:t>Двухрядн</w:t>
            </w:r>
            <w:proofErr w:type="spellEnd"/>
            <w:r>
              <w:t>. живая изгородь б/кома</w:t>
            </w:r>
          </w:p>
        </w:tc>
        <w:tc>
          <w:tcPr>
            <w:tcW w:w="1166" w:type="dxa"/>
            <w:vMerge/>
            <w:tcBorders>
              <w:top w:val="nil"/>
              <w:left w:val="single" w:sz="4" w:space="0" w:color="auto"/>
              <w:bottom w:val="single" w:sz="4" w:space="0" w:color="auto"/>
              <w:right w:val="single" w:sz="4" w:space="0" w:color="auto"/>
            </w:tcBorders>
            <w:shd w:val="clear" w:color="auto" w:fill="FFFFFF"/>
          </w:tcPr>
          <w:p w14:paraId="40945DA3" w14:textId="77777777" w:rsidR="00D92DCA" w:rsidRDefault="00D92DCA">
            <w:pPr>
              <w:pStyle w:val="a7"/>
              <w:framePr w:wrap="notBeside" w:vAnchor="text" w:hAnchor="text" w:xAlign="center" w:y="1"/>
              <w:shd w:val="clear" w:color="auto" w:fill="auto"/>
              <w:spacing w:before="0" w:line="235" w:lineRule="exact"/>
              <w:ind w:left="40"/>
              <w:jc w:val="left"/>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16D9020C" w14:textId="77777777" w:rsidR="00D92DCA" w:rsidRDefault="00D92DCA">
            <w:pPr>
              <w:pStyle w:val="a7"/>
              <w:framePr w:wrap="notBeside" w:vAnchor="text" w:hAnchor="text" w:xAlign="center" w:y="1"/>
              <w:shd w:val="clear" w:color="auto" w:fill="auto"/>
              <w:spacing w:before="0" w:line="240" w:lineRule="auto"/>
              <w:ind w:left="40"/>
              <w:jc w:val="left"/>
            </w:pPr>
            <w:r>
              <w:t>п. 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E3032F2" w14:textId="77777777" w:rsidR="00D92DCA" w:rsidRDefault="00D92DCA">
            <w:pPr>
              <w:pStyle w:val="a7"/>
              <w:framePr w:wrap="notBeside" w:vAnchor="text" w:hAnchor="text" w:xAlign="center" w:y="1"/>
              <w:shd w:val="clear" w:color="auto" w:fill="auto"/>
              <w:spacing w:before="0" w:line="240" w:lineRule="auto"/>
              <w:ind w:left="40"/>
              <w:jc w:val="left"/>
            </w:pPr>
            <w:r>
              <w:t xml:space="preserve">0,7 </w:t>
            </w:r>
            <w:r>
              <w:rPr>
                <w:lang w:val="en-US" w:eastAsia="en-US"/>
              </w:rPr>
              <w:t xml:space="preserve">x </w:t>
            </w:r>
            <w:r>
              <w:t>0,7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A1F2450" w14:textId="77777777" w:rsidR="00D92DCA" w:rsidRDefault="00D92DCA">
            <w:pPr>
              <w:pStyle w:val="a7"/>
              <w:framePr w:wrap="notBeside" w:vAnchor="text" w:hAnchor="text" w:xAlign="center" w:y="1"/>
              <w:shd w:val="clear" w:color="auto" w:fill="auto"/>
              <w:spacing w:before="0" w:line="240" w:lineRule="auto"/>
              <w:ind w:left="40"/>
              <w:jc w:val="left"/>
            </w:pPr>
            <w:r>
              <w:t>0,35</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7C0E5F5" w14:textId="77777777" w:rsidR="00D92DCA" w:rsidRDefault="00D92DCA">
            <w:pPr>
              <w:pStyle w:val="a7"/>
              <w:framePr w:wrap="notBeside" w:vAnchor="text" w:hAnchor="text" w:xAlign="center" w:y="1"/>
              <w:shd w:val="clear" w:color="auto" w:fill="auto"/>
              <w:spacing w:before="0" w:line="240" w:lineRule="auto"/>
              <w:ind w:left="40"/>
              <w:jc w:val="left"/>
            </w:pPr>
            <w:r>
              <w:t>0,7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E42BA21" w14:textId="77777777" w:rsidR="00D92DCA" w:rsidRDefault="00D92DCA">
            <w:pPr>
              <w:pStyle w:val="a7"/>
              <w:framePr w:wrap="notBeside" w:vAnchor="text" w:hAnchor="text" w:xAlign="center" w:y="1"/>
              <w:shd w:val="clear" w:color="auto" w:fill="auto"/>
              <w:spacing w:before="0" w:line="240" w:lineRule="auto"/>
              <w:ind w:left="40"/>
              <w:jc w:val="left"/>
            </w:pPr>
            <w:r>
              <w:t>0,14</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0EB3A77" w14:textId="77777777" w:rsidR="00D92DCA" w:rsidRDefault="00D92DCA">
            <w:pPr>
              <w:pStyle w:val="a7"/>
              <w:framePr w:wrap="notBeside" w:vAnchor="text" w:hAnchor="text" w:xAlign="center" w:y="1"/>
              <w:shd w:val="clear" w:color="auto" w:fill="auto"/>
              <w:spacing w:before="0" w:line="240" w:lineRule="auto"/>
              <w:ind w:left="40"/>
              <w:jc w:val="left"/>
            </w:pPr>
            <w:r>
              <w:t>0,315</w:t>
            </w:r>
          </w:p>
        </w:tc>
      </w:tr>
      <w:tr w:rsidR="00D92DCA" w14:paraId="7ECF411F" w14:textId="77777777">
        <w:trPr>
          <w:trHeight w:val="51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263F7FF0" w14:textId="77777777" w:rsidR="00D92DCA" w:rsidRDefault="00D92DCA">
            <w:pPr>
              <w:pStyle w:val="a7"/>
              <w:framePr w:wrap="notBeside" w:vAnchor="text" w:hAnchor="text" w:xAlign="center" w:y="1"/>
              <w:shd w:val="clear" w:color="auto" w:fill="auto"/>
              <w:spacing w:before="0" w:line="235" w:lineRule="exact"/>
              <w:ind w:left="40"/>
              <w:jc w:val="left"/>
            </w:pPr>
            <w:r>
              <w:t>Кустарники в группах б/кома</w:t>
            </w:r>
          </w:p>
        </w:tc>
        <w:tc>
          <w:tcPr>
            <w:tcW w:w="1166" w:type="dxa"/>
            <w:vMerge w:val="restart"/>
            <w:tcBorders>
              <w:top w:val="single" w:sz="4" w:space="0" w:color="auto"/>
              <w:left w:val="single" w:sz="4" w:space="0" w:color="auto"/>
              <w:bottom w:val="nil"/>
              <w:right w:val="single" w:sz="4" w:space="0" w:color="auto"/>
            </w:tcBorders>
            <w:shd w:val="clear" w:color="auto" w:fill="FFFFFF"/>
          </w:tcPr>
          <w:p w14:paraId="6D1BDC7F" w14:textId="77777777" w:rsidR="00D92DCA" w:rsidRDefault="00D92DCA">
            <w:pPr>
              <w:framePr w:wrap="notBeside" w:vAnchor="text" w:hAnchor="text" w:xAlign="center" w:y="1"/>
              <w:rPr>
                <w:color w:val="auto"/>
                <w:sz w:val="10"/>
                <w:szCs w:val="10"/>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60E6EAD2"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5CB6FB4" w14:textId="77777777" w:rsidR="00D92DCA" w:rsidRDefault="00D92DCA">
            <w:pPr>
              <w:pStyle w:val="a7"/>
              <w:framePr w:wrap="notBeside" w:vAnchor="text" w:hAnchor="text" w:xAlign="center" w:y="1"/>
              <w:shd w:val="clear" w:color="auto" w:fill="auto"/>
              <w:spacing w:before="0" w:line="240" w:lineRule="auto"/>
              <w:ind w:left="40"/>
              <w:jc w:val="left"/>
            </w:pPr>
            <w:r>
              <w:t xml:space="preserve">0,5 </w:t>
            </w:r>
            <w:r>
              <w:rPr>
                <w:lang w:val="en-US" w:eastAsia="en-US"/>
              </w:rPr>
              <w:t xml:space="preserve">x </w:t>
            </w:r>
            <w:r>
              <w:t>0,5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8891812" w14:textId="77777777" w:rsidR="00D92DCA" w:rsidRDefault="00D92DCA">
            <w:pPr>
              <w:pStyle w:val="a7"/>
              <w:framePr w:wrap="notBeside" w:vAnchor="text" w:hAnchor="text" w:xAlign="center" w:y="1"/>
              <w:shd w:val="clear" w:color="auto" w:fill="auto"/>
              <w:spacing w:before="0" w:line="240" w:lineRule="auto"/>
              <w:ind w:left="40"/>
              <w:jc w:val="left"/>
            </w:pPr>
            <w:r>
              <w:t>0,14</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7E6D2F8B" w14:textId="77777777" w:rsidR="00D92DCA" w:rsidRDefault="00D92DCA">
            <w:pPr>
              <w:pStyle w:val="a7"/>
              <w:framePr w:wrap="notBeside" w:vAnchor="text" w:hAnchor="text" w:xAlign="center" w:y="1"/>
              <w:shd w:val="clear" w:color="auto" w:fill="auto"/>
              <w:spacing w:before="0" w:line="240" w:lineRule="auto"/>
              <w:ind w:left="40"/>
              <w:jc w:val="left"/>
            </w:pPr>
            <w:r>
              <w:t>0,29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DC5F2DD" w14:textId="77777777" w:rsidR="00D92DCA" w:rsidRDefault="00D92DCA">
            <w:pPr>
              <w:pStyle w:val="a7"/>
              <w:framePr w:wrap="notBeside" w:vAnchor="text" w:hAnchor="text" w:xAlign="center" w:y="1"/>
              <w:shd w:val="clear" w:color="auto" w:fill="auto"/>
              <w:spacing w:before="0" w:line="240" w:lineRule="auto"/>
              <w:ind w:left="40"/>
              <w:jc w:val="left"/>
            </w:pPr>
            <w:r>
              <w:t>0,057</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6E02DC6D" w14:textId="77777777" w:rsidR="00D92DCA" w:rsidRDefault="00D92DCA">
            <w:pPr>
              <w:pStyle w:val="a7"/>
              <w:framePr w:wrap="notBeside" w:vAnchor="text" w:hAnchor="text" w:xAlign="center" w:y="1"/>
              <w:shd w:val="clear" w:color="auto" w:fill="auto"/>
              <w:spacing w:before="0" w:line="240" w:lineRule="auto"/>
              <w:ind w:left="40"/>
              <w:jc w:val="left"/>
            </w:pPr>
            <w:r>
              <w:t>0,127</w:t>
            </w:r>
          </w:p>
        </w:tc>
      </w:tr>
      <w:tr w:rsidR="00D92DCA" w14:paraId="2F16362B" w14:textId="77777777">
        <w:trPr>
          <w:trHeight w:val="52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70024875" w14:textId="77777777" w:rsidR="00D92DCA" w:rsidRDefault="00D92DCA">
            <w:pPr>
              <w:pStyle w:val="a7"/>
              <w:framePr w:wrap="notBeside" w:vAnchor="text" w:hAnchor="text" w:xAlign="center" w:y="1"/>
              <w:shd w:val="clear" w:color="auto" w:fill="auto"/>
              <w:spacing w:before="0" w:line="235" w:lineRule="exact"/>
              <w:ind w:left="40"/>
              <w:jc w:val="left"/>
            </w:pPr>
            <w:r>
              <w:t>Для кустарников с комом:</w:t>
            </w:r>
          </w:p>
        </w:tc>
        <w:tc>
          <w:tcPr>
            <w:tcW w:w="1166" w:type="dxa"/>
            <w:vMerge/>
            <w:tcBorders>
              <w:top w:val="nil"/>
              <w:left w:val="single" w:sz="4" w:space="0" w:color="auto"/>
              <w:bottom w:val="single" w:sz="4" w:space="0" w:color="auto"/>
              <w:right w:val="single" w:sz="4" w:space="0" w:color="auto"/>
            </w:tcBorders>
            <w:shd w:val="clear" w:color="auto" w:fill="FFFFFF"/>
          </w:tcPr>
          <w:p w14:paraId="22A296A2" w14:textId="77777777" w:rsidR="00D92DCA" w:rsidRDefault="00D92DCA">
            <w:pPr>
              <w:pStyle w:val="a7"/>
              <w:framePr w:wrap="notBeside" w:vAnchor="text" w:hAnchor="text" w:xAlign="center" w:y="1"/>
              <w:shd w:val="clear" w:color="auto" w:fill="auto"/>
              <w:spacing w:before="0" w:line="235" w:lineRule="exact"/>
              <w:ind w:left="40"/>
              <w:jc w:val="left"/>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52798E81" w14:textId="77777777" w:rsidR="00D92DCA" w:rsidRDefault="00D92DCA">
            <w:pPr>
              <w:framePr w:wrap="notBeside" w:vAnchor="text" w:hAnchor="text" w:xAlign="center" w:y="1"/>
              <w:rPr>
                <w:color w:val="auto"/>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C5CD9E9"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1207A77" w14:textId="77777777" w:rsidR="00D92DCA" w:rsidRDefault="00D92DCA">
            <w:pPr>
              <w:framePr w:wrap="notBeside" w:vAnchor="text" w:hAnchor="text" w:xAlign="center" w:y="1"/>
              <w:rPr>
                <w:color w:val="auto"/>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606F142" w14:textId="77777777" w:rsidR="00D92DCA" w:rsidRDefault="00D92DCA">
            <w:pPr>
              <w:framePr w:wrap="notBeside" w:vAnchor="text" w:hAnchor="text" w:xAlign="center" w:y="1"/>
              <w:rPr>
                <w:color w:val="auto"/>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3625C80" w14:textId="77777777" w:rsidR="00D92DCA" w:rsidRDefault="00D92DCA">
            <w:pPr>
              <w:framePr w:wrap="notBeside" w:vAnchor="text" w:hAnchor="text" w:xAlign="center" w:y="1"/>
              <w:rPr>
                <w:color w:val="auto"/>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F836714" w14:textId="77777777" w:rsidR="00D92DCA" w:rsidRDefault="00D92DCA">
            <w:pPr>
              <w:framePr w:wrap="notBeside" w:vAnchor="text" w:hAnchor="text" w:xAlign="center" w:y="1"/>
              <w:rPr>
                <w:color w:val="auto"/>
                <w:sz w:val="10"/>
                <w:szCs w:val="10"/>
              </w:rPr>
            </w:pPr>
          </w:p>
        </w:tc>
      </w:tr>
      <w:tr w:rsidR="00D92DCA" w14:paraId="762CA39E" w14:textId="77777777">
        <w:trPr>
          <w:trHeight w:val="28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0228E98A" w14:textId="77777777" w:rsidR="00D92DCA" w:rsidRDefault="00D92DCA">
            <w:pPr>
              <w:pStyle w:val="a7"/>
              <w:framePr w:wrap="notBeside" w:vAnchor="text" w:hAnchor="text" w:xAlign="center" w:y="1"/>
              <w:shd w:val="clear" w:color="auto" w:fill="auto"/>
              <w:spacing w:before="0" w:line="240" w:lineRule="auto"/>
              <w:ind w:left="40"/>
              <w:jc w:val="left"/>
            </w:pPr>
            <w:r>
              <w:t>Д - 0,5 Н - 0,4</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76940568" w14:textId="77777777" w:rsidR="00D92DCA" w:rsidRDefault="00D92DCA">
            <w:pPr>
              <w:pStyle w:val="a7"/>
              <w:framePr w:wrap="notBeside" w:vAnchor="text" w:hAnchor="text" w:xAlign="center" w:y="1"/>
              <w:shd w:val="clear" w:color="auto" w:fill="auto"/>
              <w:spacing w:before="0" w:line="240" w:lineRule="auto"/>
              <w:ind w:left="40"/>
              <w:jc w:val="left"/>
            </w:pPr>
            <w:r>
              <w:t>0,08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27A0626B"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EEC622F" w14:textId="77777777" w:rsidR="00D92DCA" w:rsidRDefault="00D92DCA">
            <w:pPr>
              <w:pStyle w:val="a7"/>
              <w:framePr w:wrap="notBeside" w:vAnchor="text" w:hAnchor="text" w:xAlign="center" w:y="1"/>
              <w:shd w:val="clear" w:color="auto" w:fill="auto"/>
              <w:spacing w:before="0" w:line="240" w:lineRule="auto"/>
              <w:ind w:left="40"/>
              <w:jc w:val="left"/>
            </w:pPr>
            <w:r>
              <w:t xml:space="preserve">1,0 </w:t>
            </w:r>
            <w:r>
              <w:rPr>
                <w:lang w:val="en-US" w:eastAsia="en-US"/>
              </w:rPr>
              <w:t xml:space="preserve">x </w:t>
            </w:r>
            <w:r>
              <w:t>0,65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D7F9192" w14:textId="77777777" w:rsidR="00D92DCA" w:rsidRDefault="00D92DCA">
            <w:pPr>
              <w:pStyle w:val="a7"/>
              <w:framePr w:wrap="notBeside" w:vAnchor="text" w:hAnchor="text" w:xAlign="center" w:y="1"/>
              <w:shd w:val="clear" w:color="auto" w:fill="auto"/>
              <w:spacing w:before="0" w:line="240" w:lineRule="auto"/>
              <w:ind w:left="40"/>
              <w:jc w:val="left"/>
            </w:pPr>
            <w:r>
              <w:t>0,51</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0200687B" w14:textId="77777777" w:rsidR="00D92DCA" w:rsidRDefault="00D92DCA">
            <w:pPr>
              <w:pStyle w:val="a7"/>
              <w:framePr w:wrap="notBeside" w:vAnchor="text" w:hAnchor="text" w:xAlign="center" w:y="1"/>
              <w:shd w:val="clear" w:color="auto" w:fill="auto"/>
              <w:spacing w:before="0" w:line="240" w:lineRule="auto"/>
              <w:ind w:left="40"/>
              <w:jc w:val="left"/>
            </w:pPr>
            <w:r>
              <w:t>0,79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4B4F360" w14:textId="77777777" w:rsidR="00D92DCA" w:rsidRDefault="00D92DCA">
            <w:pPr>
              <w:pStyle w:val="a7"/>
              <w:framePr w:wrap="notBeside" w:vAnchor="text" w:hAnchor="text" w:xAlign="center" w:y="1"/>
              <w:shd w:val="clear" w:color="auto" w:fill="auto"/>
              <w:spacing w:before="0" w:line="240" w:lineRule="auto"/>
              <w:ind w:left="40"/>
              <w:jc w:val="left"/>
            </w:pPr>
            <w:r>
              <w:t>0,17</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CE988AA" w14:textId="77777777" w:rsidR="00D92DCA" w:rsidRDefault="00D92DCA">
            <w:pPr>
              <w:pStyle w:val="a7"/>
              <w:framePr w:wrap="notBeside" w:vAnchor="text" w:hAnchor="text" w:xAlign="center" w:y="1"/>
              <w:shd w:val="clear" w:color="auto" w:fill="auto"/>
              <w:spacing w:before="0" w:line="240" w:lineRule="auto"/>
              <w:ind w:left="40"/>
              <w:jc w:val="left"/>
            </w:pPr>
            <w:r>
              <w:t>0,39</w:t>
            </w:r>
          </w:p>
        </w:tc>
      </w:tr>
      <w:tr w:rsidR="00D92DCA" w14:paraId="0A336F45" w14:textId="77777777">
        <w:trPr>
          <w:trHeight w:val="293"/>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298DD7A4" w14:textId="77777777" w:rsidR="00D92DCA" w:rsidRDefault="00D92DCA">
            <w:pPr>
              <w:pStyle w:val="a7"/>
              <w:framePr w:wrap="notBeside" w:vAnchor="text" w:hAnchor="text" w:xAlign="center" w:y="1"/>
              <w:shd w:val="clear" w:color="auto" w:fill="auto"/>
              <w:spacing w:before="0" w:line="240" w:lineRule="auto"/>
              <w:ind w:left="40"/>
              <w:jc w:val="left"/>
            </w:pPr>
            <w:r>
              <w:t>Д - 0,8 Н - 0,5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41967024" w14:textId="77777777" w:rsidR="00D92DCA" w:rsidRDefault="00D92DCA">
            <w:pPr>
              <w:pStyle w:val="a7"/>
              <w:framePr w:wrap="notBeside" w:vAnchor="text" w:hAnchor="text" w:xAlign="center" w:y="1"/>
              <w:shd w:val="clear" w:color="auto" w:fill="auto"/>
              <w:spacing w:before="0" w:line="240" w:lineRule="auto"/>
              <w:ind w:left="40"/>
              <w:jc w:val="left"/>
            </w:pPr>
            <w:r>
              <w:t>0,25</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4358EC72"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4573A350" w14:textId="77777777" w:rsidR="00D92DCA" w:rsidRDefault="00D92DCA">
            <w:pPr>
              <w:pStyle w:val="a7"/>
              <w:framePr w:wrap="notBeside" w:vAnchor="text" w:hAnchor="text" w:xAlign="center" w:y="1"/>
              <w:shd w:val="clear" w:color="auto" w:fill="auto"/>
              <w:spacing w:before="0" w:line="240" w:lineRule="auto"/>
              <w:ind w:left="40"/>
              <w:jc w:val="left"/>
            </w:pPr>
            <w:r>
              <w:t xml:space="preserve">1,5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04CFBFF" w14:textId="77777777" w:rsidR="00D92DCA" w:rsidRDefault="00D92DCA">
            <w:pPr>
              <w:pStyle w:val="a7"/>
              <w:framePr w:wrap="notBeside" w:vAnchor="text" w:hAnchor="text" w:xAlign="center" w:y="1"/>
              <w:shd w:val="clear" w:color="auto" w:fill="auto"/>
              <w:spacing w:before="0" w:line="240" w:lineRule="auto"/>
              <w:ind w:left="40"/>
              <w:jc w:val="left"/>
            </w:pPr>
            <w:r>
              <w:t>1,50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46C2780" w14:textId="77777777" w:rsidR="00D92DCA" w:rsidRDefault="00D92DCA">
            <w:pPr>
              <w:pStyle w:val="a7"/>
              <w:framePr w:wrap="notBeside" w:vAnchor="text" w:hAnchor="text" w:xAlign="center" w:y="1"/>
              <w:shd w:val="clear" w:color="auto" w:fill="auto"/>
              <w:spacing w:before="0" w:line="240" w:lineRule="auto"/>
              <w:ind w:left="40"/>
              <w:jc w:val="left"/>
            </w:pPr>
            <w:r>
              <w:t>1,76</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4342660" w14:textId="77777777" w:rsidR="00D92DCA" w:rsidRDefault="00D92DCA">
            <w:pPr>
              <w:pStyle w:val="a7"/>
              <w:framePr w:wrap="notBeside" w:vAnchor="text" w:hAnchor="text" w:xAlign="center" w:y="1"/>
              <w:shd w:val="clear" w:color="auto" w:fill="auto"/>
              <w:spacing w:before="0" w:line="240" w:lineRule="auto"/>
              <w:ind w:left="40"/>
              <w:jc w:val="left"/>
            </w:pPr>
            <w:r>
              <w:t>0,48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FB1270A" w14:textId="77777777" w:rsidR="00D92DCA" w:rsidRDefault="00D92DCA">
            <w:pPr>
              <w:pStyle w:val="a7"/>
              <w:framePr w:wrap="notBeside" w:vAnchor="text" w:hAnchor="text" w:xAlign="center" w:y="1"/>
              <w:shd w:val="clear" w:color="auto" w:fill="auto"/>
              <w:spacing w:before="0" w:line="240" w:lineRule="auto"/>
              <w:ind w:left="40"/>
              <w:jc w:val="left"/>
            </w:pPr>
            <w:r>
              <w:t>1,08</w:t>
            </w:r>
          </w:p>
        </w:tc>
      </w:tr>
      <w:tr w:rsidR="00D92DCA" w14:paraId="1F9D5078" w14:textId="77777777">
        <w:trPr>
          <w:trHeight w:val="298"/>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tcPr>
          <w:p w14:paraId="72406C3A" w14:textId="77777777" w:rsidR="00D92DCA" w:rsidRDefault="00D92DCA">
            <w:pPr>
              <w:pStyle w:val="a7"/>
              <w:framePr w:wrap="notBeside" w:vAnchor="text" w:hAnchor="text" w:xAlign="center" w:y="1"/>
              <w:shd w:val="clear" w:color="auto" w:fill="auto"/>
              <w:spacing w:before="0" w:line="240" w:lineRule="auto"/>
              <w:ind w:left="40"/>
              <w:jc w:val="left"/>
            </w:pPr>
            <w:r>
              <w:t>Д - 1,0 Н - 0,6</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14:paraId="2C84D5D2" w14:textId="77777777" w:rsidR="00D92DCA" w:rsidRDefault="00D92DCA">
            <w:pPr>
              <w:pStyle w:val="a7"/>
              <w:framePr w:wrap="notBeside" w:vAnchor="text" w:hAnchor="text" w:xAlign="center" w:y="1"/>
              <w:shd w:val="clear" w:color="auto" w:fill="auto"/>
              <w:spacing w:before="0" w:line="240" w:lineRule="auto"/>
              <w:ind w:left="40"/>
              <w:jc w:val="left"/>
            </w:pPr>
            <w:r>
              <w:t>0,6</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7F0BB0BA" w14:textId="77777777" w:rsidR="00D92DCA" w:rsidRDefault="00D92DCA">
            <w:pPr>
              <w:pStyle w:val="a7"/>
              <w:framePr w:wrap="notBeside" w:vAnchor="text" w:hAnchor="text" w:xAlign="center" w:y="1"/>
              <w:shd w:val="clear" w:color="auto" w:fill="auto"/>
              <w:spacing w:before="0" w:line="240" w:lineRule="auto"/>
              <w:ind w:left="40"/>
              <w:jc w:val="left"/>
            </w:pPr>
            <w:r>
              <w:t>шт.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7E87CECC" w14:textId="77777777" w:rsidR="00D92DCA" w:rsidRDefault="00D92DCA">
            <w:pPr>
              <w:pStyle w:val="a7"/>
              <w:framePr w:wrap="notBeside" w:vAnchor="text" w:hAnchor="text" w:xAlign="center" w:y="1"/>
              <w:shd w:val="clear" w:color="auto" w:fill="auto"/>
              <w:spacing w:before="0" w:line="240" w:lineRule="auto"/>
              <w:ind w:left="40"/>
              <w:jc w:val="left"/>
            </w:pPr>
            <w:r>
              <w:t xml:space="preserve">1,9 </w:t>
            </w:r>
            <w:r>
              <w:rPr>
                <w:lang w:val="en-US" w:eastAsia="en-US"/>
              </w:rPr>
              <w:t xml:space="preserve">x </w:t>
            </w:r>
            <w:r>
              <w:t xml:space="preserve">1,9 </w:t>
            </w:r>
            <w:r>
              <w:rPr>
                <w:lang w:val="en-US" w:eastAsia="en-US"/>
              </w:rPr>
              <w:t xml:space="preserve">x </w:t>
            </w:r>
            <w:r>
              <w:t>0,85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B15526F" w14:textId="77777777" w:rsidR="00D92DCA" w:rsidRDefault="00D92DCA">
            <w:pPr>
              <w:pStyle w:val="a7"/>
              <w:framePr w:wrap="notBeside" w:vAnchor="text" w:hAnchor="text" w:xAlign="center" w:y="1"/>
              <w:shd w:val="clear" w:color="auto" w:fill="auto"/>
              <w:spacing w:before="0" w:line="240" w:lineRule="auto"/>
              <w:ind w:left="40"/>
              <w:jc w:val="left"/>
            </w:pPr>
            <w:r>
              <w:t>3,07</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C083C93" w14:textId="77777777" w:rsidR="00D92DCA" w:rsidRDefault="00D92DCA">
            <w:pPr>
              <w:pStyle w:val="a7"/>
              <w:framePr w:wrap="notBeside" w:vAnchor="text" w:hAnchor="text" w:xAlign="center" w:y="1"/>
              <w:shd w:val="clear" w:color="auto" w:fill="auto"/>
              <w:spacing w:before="0" w:line="240" w:lineRule="auto"/>
              <w:ind w:left="40"/>
              <w:jc w:val="left"/>
            </w:pPr>
            <w:r>
              <w:t>3,61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3089B7C" w14:textId="77777777" w:rsidR="00D92DCA" w:rsidRDefault="00D92DCA">
            <w:pPr>
              <w:pStyle w:val="a7"/>
              <w:framePr w:wrap="notBeside" w:vAnchor="text" w:hAnchor="text" w:xAlign="center" w:y="1"/>
              <w:shd w:val="clear" w:color="auto" w:fill="auto"/>
              <w:spacing w:before="0" w:line="240" w:lineRule="auto"/>
              <w:ind w:left="40"/>
              <w:jc w:val="left"/>
            </w:pPr>
            <w:r>
              <w:t>0,99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C41B3D9" w14:textId="77777777" w:rsidR="00D92DCA" w:rsidRDefault="00D92DCA">
            <w:pPr>
              <w:pStyle w:val="a7"/>
              <w:framePr w:wrap="notBeside" w:vAnchor="text" w:hAnchor="text" w:xAlign="center" w:y="1"/>
              <w:shd w:val="clear" w:color="auto" w:fill="auto"/>
              <w:spacing w:before="0" w:line="240" w:lineRule="auto"/>
              <w:ind w:left="40"/>
              <w:jc w:val="left"/>
            </w:pPr>
            <w:r>
              <w:t>2,23</w:t>
            </w:r>
          </w:p>
        </w:tc>
      </w:tr>
    </w:tbl>
    <w:p w14:paraId="7124CDC1" w14:textId="77777777" w:rsidR="00D92DCA" w:rsidRDefault="00D92DCA">
      <w:pPr>
        <w:rPr>
          <w:color w:val="auto"/>
          <w:sz w:val="2"/>
          <w:szCs w:val="2"/>
        </w:rPr>
      </w:pPr>
    </w:p>
    <w:p w14:paraId="2BF64DDD" w14:textId="77777777" w:rsidR="00D92DCA" w:rsidRDefault="00D92DCA">
      <w:pPr>
        <w:spacing w:line="540" w:lineRule="exact"/>
        <w:rPr>
          <w:color w:val="auto"/>
        </w:rPr>
      </w:pPr>
    </w:p>
    <w:p w14:paraId="2315EEBB" w14:textId="77777777" w:rsidR="00D92DCA" w:rsidRDefault="00D92DCA">
      <w:pPr>
        <w:pStyle w:val="a6"/>
        <w:framePr w:wrap="notBeside" w:vAnchor="text" w:hAnchor="text" w:xAlign="center" w:y="1"/>
        <w:shd w:val="clear" w:color="auto" w:fill="auto"/>
        <w:spacing w:line="200" w:lineRule="exact"/>
        <w:jc w:val="center"/>
      </w:pPr>
      <w:r>
        <w:lastRenderedPageBreak/>
        <w:t>Таблица 3. Максимальное количество деревьев и кустарников на 1 га озелененной территории</w:t>
      </w:r>
    </w:p>
    <w:p w14:paraId="1B742E70" w14:textId="77777777" w:rsidR="00D92DCA" w:rsidRDefault="00D92DCA">
      <w:pPr>
        <w:pStyle w:val="26"/>
        <w:framePr w:wrap="notBeside" w:vAnchor="text" w:hAnchor="text" w:xAlign="center" w:y="1"/>
        <w:shd w:val="clear" w:color="auto" w:fill="auto"/>
        <w:spacing w:line="190" w:lineRule="exact"/>
        <w:jc w:val="center"/>
      </w:pPr>
      <w:r>
        <w:t>количество штук</w:t>
      </w:r>
    </w:p>
    <w:tbl>
      <w:tblPr>
        <w:tblW w:w="0" w:type="auto"/>
        <w:jc w:val="center"/>
        <w:tblLayout w:type="fixed"/>
        <w:tblCellMar>
          <w:left w:w="0" w:type="dxa"/>
          <w:right w:w="0" w:type="dxa"/>
        </w:tblCellMar>
        <w:tblLook w:val="0000" w:firstRow="0" w:lastRow="0" w:firstColumn="0" w:lastColumn="0" w:noHBand="0" w:noVBand="0"/>
      </w:tblPr>
      <w:tblGrid>
        <w:gridCol w:w="4339"/>
        <w:gridCol w:w="3043"/>
        <w:gridCol w:w="2726"/>
      </w:tblGrid>
      <w:tr w:rsidR="00D92DCA" w14:paraId="6CB752B2" w14:textId="77777777">
        <w:trPr>
          <w:trHeight w:val="302"/>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5326427F" w14:textId="77777777" w:rsidR="00D92DCA" w:rsidRDefault="00D92DCA">
            <w:pPr>
              <w:pStyle w:val="a7"/>
              <w:framePr w:wrap="notBeside" w:vAnchor="text" w:hAnchor="text" w:xAlign="center" w:y="1"/>
              <w:shd w:val="clear" w:color="auto" w:fill="auto"/>
              <w:spacing w:before="0" w:line="240" w:lineRule="auto"/>
              <w:ind w:left="1560"/>
              <w:jc w:val="left"/>
            </w:pPr>
            <w:r>
              <w:t>Типы объектов</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7DD1EABC" w14:textId="77777777" w:rsidR="00D92DCA" w:rsidRDefault="00D92DCA">
            <w:pPr>
              <w:pStyle w:val="a7"/>
              <w:framePr w:wrap="notBeside" w:vAnchor="text" w:hAnchor="text" w:xAlign="center" w:y="1"/>
              <w:shd w:val="clear" w:color="auto" w:fill="auto"/>
              <w:spacing w:before="0" w:line="240" w:lineRule="auto"/>
              <w:ind w:left="1180"/>
              <w:jc w:val="left"/>
            </w:pPr>
            <w:r>
              <w:t>Деревья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9271E03" w14:textId="77777777" w:rsidR="00D92DCA" w:rsidRDefault="00D92DCA">
            <w:pPr>
              <w:pStyle w:val="a7"/>
              <w:framePr w:wrap="notBeside" w:vAnchor="text" w:hAnchor="text" w:xAlign="center" w:y="1"/>
              <w:shd w:val="clear" w:color="auto" w:fill="auto"/>
              <w:spacing w:before="0" w:line="240" w:lineRule="auto"/>
              <w:ind w:left="860"/>
              <w:jc w:val="left"/>
            </w:pPr>
            <w:r>
              <w:t>Кустарники</w:t>
            </w:r>
          </w:p>
        </w:tc>
      </w:tr>
      <w:tr w:rsidR="00D92DCA" w14:paraId="3C798154" w14:textId="77777777">
        <w:trPr>
          <w:trHeight w:val="288"/>
          <w:jc w:val="center"/>
        </w:trPr>
        <w:tc>
          <w:tcPr>
            <w:tcW w:w="10108" w:type="dxa"/>
            <w:gridSpan w:val="3"/>
            <w:tcBorders>
              <w:top w:val="single" w:sz="4" w:space="0" w:color="auto"/>
              <w:left w:val="single" w:sz="4" w:space="0" w:color="auto"/>
              <w:bottom w:val="single" w:sz="4" w:space="0" w:color="auto"/>
              <w:right w:val="single" w:sz="4" w:space="0" w:color="auto"/>
            </w:tcBorders>
            <w:shd w:val="clear" w:color="auto" w:fill="FFFFFF"/>
          </w:tcPr>
          <w:p w14:paraId="4FEC6F5F" w14:textId="77777777" w:rsidR="00D92DCA" w:rsidRDefault="00D92DCA">
            <w:pPr>
              <w:pStyle w:val="a7"/>
              <w:framePr w:wrap="notBeside" w:vAnchor="text" w:hAnchor="text" w:xAlign="center" w:y="1"/>
              <w:shd w:val="clear" w:color="auto" w:fill="auto"/>
              <w:spacing w:before="0" w:line="240" w:lineRule="auto"/>
              <w:ind w:left="40"/>
              <w:jc w:val="left"/>
            </w:pPr>
            <w:r>
              <w:t>Озелененные территории общего пользования</w:t>
            </w:r>
          </w:p>
        </w:tc>
      </w:tr>
      <w:tr w:rsidR="00D92DCA" w14:paraId="6A23BD40" w14:textId="77777777">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1C6349FC" w14:textId="77777777" w:rsidR="00D92DCA" w:rsidRDefault="00D92DCA">
            <w:pPr>
              <w:pStyle w:val="a7"/>
              <w:framePr w:wrap="notBeside" w:vAnchor="text" w:hAnchor="text" w:xAlign="center" w:y="1"/>
              <w:shd w:val="clear" w:color="auto" w:fill="auto"/>
              <w:spacing w:before="0" w:line="240" w:lineRule="auto"/>
              <w:ind w:left="40"/>
              <w:jc w:val="left"/>
            </w:pPr>
            <w:r>
              <w:t>Парки</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281A138D" w14:textId="77777777" w:rsidR="00D92DCA" w:rsidRDefault="00D92DCA">
            <w:pPr>
              <w:pStyle w:val="a7"/>
              <w:framePr w:wrap="notBeside" w:vAnchor="text" w:hAnchor="text" w:xAlign="center" w:y="1"/>
              <w:shd w:val="clear" w:color="auto" w:fill="auto"/>
              <w:spacing w:before="0" w:line="240" w:lineRule="auto"/>
              <w:ind w:left="40"/>
              <w:jc w:val="left"/>
            </w:pPr>
            <w:r>
              <w:t>120 - 170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0B6CDB3F" w14:textId="77777777" w:rsidR="00D92DCA" w:rsidRDefault="00D92DCA">
            <w:pPr>
              <w:pStyle w:val="a7"/>
              <w:framePr w:wrap="notBeside" w:vAnchor="text" w:hAnchor="text" w:xAlign="center" w:y="1"/>
              <w:shd w:val="clear" w:color="auto" w:fill="auto"/>
              <w:spacing w:before="0" w:line="240" w:lineRule="auto"/>
              <w:ind w:left="40"/>
              <w:jc w:val="left"/>
            </w:pPr>
            <w:r>
              <w:t>800 - 1000</w:t>
            </w:r>
          </w:p>
        </w:tc>
      </w:tr>
      <w:tr w:rsidR="00D92DCA" w14:paraId="61B61533" w14:textId="77777777">
        <w:trPr>
          <w:trHeight w:val="293"/>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78203762" w14:textId="77777777" w:rsidR="00D92DCA" w:rsidRDefault="00D92DCA">
            <w:pPr>
              <w:pStyle w:val="a7"/>
              <w:framePr w:wrap="notBeside" w:vAnchor="text" w:hAnchor="text" w:xAlign="center" w:y="1"/>
              <w:shd w:val="clear" w:color="auto" w:fill="auto"/>
              <w:spacing w:before="0" w:line="240" w:lineRule="auto"/>
              <w:ind w:left="40"/>
              <w:jc w:val="left"/>
            </w:pPr>
            <w:r>
              <w:t>Скверы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06F9A377" w14:textId="77777777" w:rsidR="00D92DCA" w:rsidRDefault="00D92DCA">
            <w:pPr>
              <w:pStyle w:val="a7"/>
              <w:framePr w:wrap="notBeside" w:vAnchor="text" w:hAnchor="text" w:xAlign="center" w:y="1"/>
              <w:shd w:val="clear" w:color="auto" w:fill="auto"/>
              <w:spacing w:before="0" w:line="240" w:lineRule="auto"/>
              <w:ind w:left="40"/>
              <w:jc w:val="left"/>
            </w:pPr>
            <w:r>
              <w:t>100 - 130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3200BF42" w14:textId="77777777" w:rsidR="00D92DCA" w:rsidRDefault="00D92DCA">
            <w:pPr>
              <w:pStyle w:val="a7"/>
              <w:framePr w:wrap="notBeside" w:vAnchor="text" w:hAnchor="text" w:xAlign="center" w:y="1"/>
              <w:shd w:val="clear" w:color="auto" w:fill="auto"/>
              <w:spacing w:before="0" w:line="240" w:lineRule="auto"/>
              <w:ind w:left="40"/>
              <w:jc w:val="left"/>
            </w:pPr>
            <w:r>
              <w:t>1000 - 1300</w:t>
            </w:r>
          </w:p>
        </w:tc>
      </w:tr>
      <w:tr w:rsidR="00D92DCA" w14:paraId="4476CA22" w14:textId="77777777">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215837A5" w14:textId="77777777" w:rsidR="00D92DCA" w:rsidRDefault="00D92DCA">
            <w:pPr>
              <w:pStyle w:val="a7"/>
              <w:framePr w:wrap="notBeside" w:vAnchor="text" w:hAnchor="text" w:xAlign="center" w:y="1"/>
              <w:shd w:val="clear" w:color="auto" w:fill="auto"/>
              <w:spacing w:before="0" w:line="240" w:lineRule="auto"/>
              <w:ind w:left="40"/>
              <w:jc w:val="left"/>
            </w:pPr>
            <w:r>
              <w:t>Бульвары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505B80EB" w14:textId="77777777" w:rsidR="00D92DCA" w:rsidRDefault="00D92DCA">
            <w:pPr>
              <w:pStyle w:val="a7"/>
              <w:framePr w:wrap="notBeside" w:vAnchor="text" w:hAnchor="text" w:xAlign="center" w:y="1"/>
              <w:shd w:val="clear" w:color="auto" w:fill="auto"/>
              <w:spacing w:before="0" w:line="240" w:lineRule="auto"/>
              <w:ind w:left="40"/>
              <w:jc w:val="left"/>
            </w:pPr>
            <w:r>
              <w:t>200 - 300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616D9840" w14:textId="77777777" w:rsidR="00D92DCA" w:rsidRDefault="00D92DCA">
            <w:pPr>
              <w:pStyle w:val="a7"/>
              <w:framePr w:wrap="notBeside" w:vAnchor="text" w:hAnchor="text" w:xAlign="center" w:y="1"/>
              <w:shd w:val="clear" w:color="auto" w:fill="auto"/>
              <w:spacing w:before="0" w:line="240" w:lineRule="auto"/>
              <w:ind w:left="40"/>
              <w:jc w:val="left"/>
            </w:pPr>
            <w:r>
              <w:t>1200 - 1300</w:t>
            </w:r>
          </w:p>
        </w:tc>
      </w:tr>
      <w:tr w:rsidR="00D92DCA" w14:paraId="444AB4B7" w14:textId="77777777">
        <w:trPr>
          <w:trHeight w:val="293"/>
          <w:jc w:val="center"/>
        </w:trPr>
        <w:tc>
          <w:tcPr>
            <w:tcW w:w="10108" w:type="dxa"/>
            <w:gridSpan w:val="3"/>
            <w:tcBorders>
              <w:top w:val="single" w:sz="4" w:space="0" w:color="auto"/>
              <w:left w:val="single" w:sz="4" w:space="0" w:color="auto"/>
              <w:bottom w:val="single" w:sz="4" w:space="0" w:color="auto"/>
              <w:right w:val="single" w:sz="4" w:space="0" w:color="auto"/>
            </w:tcBorders>
            <w:shd w:val="clear" w:color="auto" w:fill="FFFFFF"/>
          </w:tcPr>
          <w:p w14:paraId="1C354FFF" w14:textId="77777777" w:rsidR="00D92DCA" w:rsidRDefault="00D92DCA">
            <w:pPr>
              <w:pStyle w:val="a7"/>
              <w:framePr w:wrap="notBeside" w:vAnchor="text" w:hAnchor="text" w:xAlign="center" w:y="1"/>
              <w:shd w:val="clear" w:color="auto" w:fill="auto"/>
              <w:spacing w:before="0" w:line="240" w:lineRule="auto"/>
              <w:ind w:left="40"/>
              <w:jc w:val="left"/>
            </w:pPr>
            <w:r>
              <w:t>Озелененные территории на участках застройки</w:t>
            </w:r>
          </w:p>
        </w:tc>
      </w:tr>
      <w:tr w:rsidR="00D92DCA" w14:paraId="787E4B1A" w14:textId="77777777">
        <w:trPr>
          <w:trHeight w:val="288"/>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0103AA79" w14:textId="77777777" w:rsidR="00D92DCA" w:rsidRDefault="00D92DCA">
            <w:pPr>
              <w:pStyle w:val="a7"/>
              <w:framePr w:wrap="notBeside" w:vAnchor="text" w:hAnchor="text" w:xAlign="center" w:y="1"/>
              <w:shd w:val="clear" w:color="auto" w:fill="auto"/>
              <w:spacing w:before="0" w:line="240" w:lineRule="auto"/>
              <w:ind w:left="40"/>
              <w:jc w:val="left"/>
            </w:pPr>
            <w:r>
              <w:t>Типы объектов</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04AF9D35" w14:textId="77777777" w:rsidR="00D92DCA" w:rsidRDefault="00D92DCA">
            <w:pPr>
              <w:pStyle w:val="a7"/>
              <w:framePr w:wrap="notBeside" w:vAnchor="text" w:hAnchor="text" w:xAlign="center" w:y="1"/>
              <w:shd w:val="clear" w:color="auto" w:fill="auto"/>
              <w:spacing w:before="0" w:line="240" w:lineRule="auto"/>
              <w:ind w:left="40"/>
              <w:jc w:val="left"/>
            </w:pPr>
            <w:r>
              <w:t>Деревья</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602EA50A" w14:textId="77777777" w:rsidR="00D92DCA" w:rsidRDefault="00D92DCA">
            <w:pPr>
              <w:pStyle w:val="a7"/>
              <w:framePr w:wrap="notBeside" w:vAnchor="text" w:hAnchor="text" w:xAlign="center" w:y="1"/>
              <w:shd w:val="clear" w:color="auto" w:fill="auto"/>
              <w:spacing w:before="0" w:line="240" w:lineRule="auto"/>
              <w:ind w:left="40"/>
              <w:jc w:val="left"/>
            </w:pPr>
            <w:r>
              <w:t>Кустарники</w:t>
            </w:r>
          </w:p>
        </w:tc>
      </w:tr>
      <w:tr w:rsidR="00D92DCA" w14:paraId="3241269D" w14:textId="77777777">
        <w:trPr>
          <w:trHeight w:val="302"/>
          <w:jc w:val="center"/>
        </w:trPr>
        <w:tc>
          <w:tcPr>
            <w:tcW w:w="4339" w:type="dxa"/>
            <w:tcBorders>
              <w:top w:val="single" w:sz="4" w:space="0" w:color="auto"/>
              <w:left w:val="single" w:sz="4" w:space="0" w:color="auto"/>
              <w:bottom w:val="single" w:sz="4" w:space="0" w:color="auto"/>
              <w:right w:val="single" w:sz="4" w:space="0" w:color="auto"/>
            </w:tcBorders>
            <w:shd w:val="clear" w:color="auto" w:fill="FFFFFF"/>
          </w:tcPr>
          <w:p w14:paraId="20141690" w14:textId="77777777" w:rsidR="00D92DCA" w:rsidRDefault="00D92DCA">
            <w:pPr>
              <w:pStyle w:val="a7"/>
              <w:framePr w:wrap="notBeside" w:vAnchor="text" w:hAnchor="text" w:xAlign="center" w:y="1"/>
              <w:shd w:val="clear" w:color="auto" w:fill="auto"/>
              <w:spacing w:before="0" w:line="240" w:lineRule="auto"/>
              <w:ind w:left="40"/>
              <w:jc w:val="left"/>
            </w:pPr>
            <w:r>
              <w:t>Участки жилой застройки</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3DB25E5D" w14:textId="77777777" w:rsidR="00D92DCA" w:rsidRDefault="00D92DCA">
            <w:pPr>
              <w:pStyle w:val="a7"/>
              <w:framePr w:wrap="notBeside" w:vAnchor="text" w:hAnchor="text" w:xAlign="center" w:y="1"/>
              <w:shd w:val="clear" w:color="auto" w:fill="auto"/>
              <w:spacing w:before="0" w:line="240" w:lineRule="auto"/>
              <w:ind w:left="40"/>
              <w:jc w:val="left"/>
            </w:pPr>
            <w:r>
              <w:t>100 - 120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EDAFDA2" w14:textId="77777777" w:rsidR="00D92DCA" w:rsidRDefault="00D92DCA">
            <w:pPr>
              <w:pStyle w:val="a7"/>
              <w:framePr w:wrap="notBeside" w:vAnchor="text" w:hAnchor="text" w:xAlign="center" w:y="1"/>
              <w:shd w:val="clear" w:color="auto" w:fill="auto"/>
              <w:spacing w:before="0" w:line="240" w:lineRule="auto"/>
              <w:ind w:left="40"/>
              <w:jc w:val="left"/>
            </w:pPr>
            <w:r>
              <w:t>400 - 480</w:t>
            </w:r>
          </w:p>
        </w:tc>
      </w:tr>
    </w:tbl>
    <w:p w14:paraId="08732B22" w14:textId="77777777" w:rsidR="00D92DCA" w:rsidRDefault="00D92DCA">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4334"/>
        <w:gridCol w:w="3043"/>
        <w:gridCol w:w="2726"/>
      </w:tblGrid>
      <w:tr w:rsidR="00D92DCA" w14:paraId="5ECFA31F" w14:textId="77777777">
        <w:trPr>
          <w:trHeight w:val="30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454A5F83" w14:textId="77777777" w:rsidR="00D92DCA" w:rsidRDefault="00D92DCA">
            <w:pPr>
              <w:pStyle w:val="a7"/>
              <w:framePr w:wrap="notBeside" w:vAnchor="text" w:hAnchor="text" w:xAlign="center" w:y="1"/>
              <w:shd w:val="clear" w:color="auto" w:fill="auto"/>
              <w:spacing w:before="0" w:line="240" w:lineRule="auto"/>
              <w:ind w:left="40"/>
              <w:jc w:val="left"/>
            </w:pPr>
            <w:r>
              <w:lastRenderedPageBreak/>
              <w:t>Участки детских садов и яслей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513F0C37" w14:textId="77777777" w:rsidR="00D92DCA" w:rsidRDefault="00D92DCA">
            <w:pPr>
              <w:pStyle w:val="a7"/>
              <w:framePr w:wrap="notBeside" w:vAnchor="text" w:hAnchor="text" w:xAlign="center" w:y="1"/>
              <w:shd w:val="clear" w:color="auto" w:fill="auto"/>
              <w:spacing w:before="0" w:line="240" w:lineRule="auto"/>
              <w:ind w:left="40"/>
              <w:jc w:val="left"/>
            </w:pPr>
            <w:r>
              <w:t>160 - 200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AC47BD5" w14:textId="77777777" w:rsidR="00D92DCA" w:rsidRDefault="00D92DCA">
            <w:pPr>
              <w:pStyle w:val="a7"/>
              <w:framePr w:wrap="notBeside" w:vAnchor="text" w:hAnchor="text" w:xAlign="center" w:y="1"/>
              <w:shd w:val="clear" w:color="auto" w:fill="auto"/>
              <w:spacing w:before="0" w:line="240" w:lineRule="auto"/>
              <w:ind w:left="20"/>
              <w:jc w:val="left"/>
            </w:pPr>
            <w:r>
              <w:t>640 - 800</w:t>
            </w:r>
          </w:p>
        </w:tc>
      </w:tr>
      <w:tr w:rsidR="00D92DCA" w14:paraId="1B0FAD9D" w14:textId="77777777">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5EB1C922" w14:textId="77777777" w:rsidR="00D92DCA" w:rsidRDefault="00D92DCA">
            <w:pPr>
              <w:pStyle w:val="a7"/>
              <w:framePr w:wrap="notBeside" w:vAnchor="text" w:hAnchor="text" w:xAlign="center" w:y="1"/>
              <w:shd w:val="clear" w:color="auto" w:fill="auto"/>
              <w:spacing w:before="0" w:line="240" w:lineRule="auto"/>
              <w:ind w:left="40"/>
              <w:jc w:val="left"/>
            </w:pPr>
            <w:r>
              <w:t>Участки школ</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57DF444" w14:textId="77777777" w:rsidR="00D92DCA" w:rsidRDefault="00D92DCA">
            <w:pPr>
              <w:pStyle w:val="a7"/>
              <w:framePr w:wrap="notBeside" w:vAnchor="text" w:hAnchor="text" w:xAlign="center" w:y="1"/>
              <w:shd w:val="clear" w:color="auto" w:fill="auto"/>
              <w:spacing w:before="0" w:line="240" w:lineRule="auto"/>
              <w:ind w:left="40"/>
              <w:jc w:val="left"/>
            </w:pPr>
            <w:r>
              <w:t>140 - 180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2C10C985" w14:textId="77777777" w:rsidR="00D92DCA" w:rsidRDefault="00D92DCA">
            <w:pPr>
              <w:pStyle w:val="a7"/>
              <w:framePr w:wrap="notBeside" w:vAnchor="text" w:hAnchor="text" w:xAlign="center" w:y="1"/>
              <w:shd w:val="clear" w:color="auto" w:fill="auto"/>
              <w:spacing w:before="0" w:line="240" w:lineRule="auto"/>
              <w:ind w:left="20"/>
              <w:jc w:val="left"/>
            </w:pPr>
            <w:r>
              <w:t>560 - 720</w:t>
            </w:r>
          </w:p>
        </w:tc>
      </w:tr>
      <w:tr w:rsidR="00D92DCA" w14:paraId="2643B602" w14:textId="77777777">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43841FA6" w14:textId="77777777" w:rsidR="00D92DCA" w:rsidRDefault="00D92DCA">
            <w:pPr>
              <w:pStyle w:val="a7"/>
              <w:framePr w:wrap="notBeside" w:vAnchor="text" w:hAnchor="text" w:xAlign="center" w:y="1"/>
              <w:shd w:val="clear" w:color="auto" w:fill="auto"/>
              <w:spacing w:before="0" w:line="240" w:lineRule="auto"/>
              <w:ind w:left="40"/>
              <w:jc w:val="left"/>
            </w:pPr>
            <w:r>
              <w:t>Спортивные комплексы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3EBF0550" w14:textId="77777777" w:rsidR="00D92DCA" w:rsidRDefault="00D92DCA">
            <w:pPr>
              <w:pStyle w:val="a7"/>
              <w:framePr w:wrap="notBeside" w:vAnchor="text" w:hAnchor="text" w:xAlign="center" w:y="1"/>
              <w:shd w:val="clear" w:color="auto" w:fill="auto"/>
              <w:spacing w:before="0" w:line="240" w:lineRule="auto"/>
              <w:ind w:left="40"/>
              <w:jc w:val="left"/>
            </w:pPr>
            <w:r>
              <w:t>100 - 130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13B9804" w14:textId="77777777" w:rsidR="00D92DCA" w:rsidRDefault="00D92DCA">
            <w:pPr>
              <w:pStyle w:val="a7"/>
              <w:framePr w:wrap="notBeside" w:vAnchor="text" w:hAnchor="text" w:xAlign="center" w:y="1"/>
              <w:shd w:val="clear" w:color="auto" w:fill="auto"/>
              <w:spacing w:before="0" w:line="240" w:lineRule="auto"/>
              <w:ind w:left="20"/>
              <w:jc w:val="left"/>
            </w:pPr>
            <w:r>
              <w:t>400 - 520</w:t>
            </w:r>
          </w:p>
        </w:tc>
      </w:tr>
      <w:tr w:rsidR="00D92DCA" w14:paraId="6236A1B1" w14:textId="77777777">
        <w:trPr>
          <w:trHeight w:val="293"/>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0EAA3B6D" w14:textId="77777777" w:rsidR="00D92DCA" w:rsidRDefault="00D92DCA">
            <w:pPr>
              <w:pStyle w:val="a7"/>
              <w:framePr w:wrap="notBeside" w:vAnchor="text" w:hAnchor="text" w:xAlign="center" w:y="1"/>
              <w:shd w:val="clear" w:color="auto" w:fill="auto"/>
              <w:spacing w:before="0" w:line="240" w:lineRule="auto"/>
              <w:ind w:left="40"/>
              <w:jc w:val="left"/>
            </w:pPr>
            <w:r>
              <w:t>Больницы и лечебные учреждения</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33B69020" w14:textId="77777777" w:rsidR="00D92DCA" w:rsidRDefault="00D92DCA">
            <w:pPr>
              <w:pStyle w:val="a7"/>
              <w:framePr w:wrap="notBeside" w:vAnchor="text" w:hAnchor="text" w:xAlign="center" w:y="1"/>
              <w:shd w:val="clear" w:color="auto" w:fill="auto"/>
              <w:spacing w:before="0" w:line="240" w:lineRule="auto"/>
              <w:ind w:left="40"/>
              <w:jc w:val="left"/>
            </w:pPr>
            <w:r>
              <w:t>180 - 250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DC3F90F" w14:textId="77777777" w:rsidR="00D92DCA" w:rsidRDefault="00D92DCA">
            <w:pPr>
              <w:pStyle w:val="a7"/>
              <w:framePr w:wrap="notBeside" w:vAnchor="text" w:hAnchor="text" w:xAlign="center" w:y="1"/>
              <w:shd w:val="clear" w:color="auto" w:fill="auto"/>
              <w:spacing w:before="0" w:line="240" w:lineRule="auto"/>
              <w:ind w:left="20"/>
              <w:jc w:val="left"/>
            </w:pPr>
            <w:r>
              <w:t>720 - 1000</w:t>
            </w:r>
          </w:p>
        </w:tc>
      </w:tr>
      <w:tr w:rsidR="00D92DCA" w14:paraId="5BB0C416" w14:textId="77777777">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64E5FD35" w14:textId="77777777" w:rsidR="00D92DCA" w:rsidRDefault="00D92DCA">
            <w:pPr>
              <w:pStyle w:val="a7"/>
              <w:framePr w:wrap="notBeside" w:vAnchor="text" w:hAnchor="text" w:xAlign="center" w:y="1"/>
              <w:shd w:val="clear" w:color="auto" w:fill="auto"/>
              <w:spacing w:before="0" w:line="240" w:lineRule="auto"/>
              <w:ind w:left="40"/>
              <w:jc w:val="left"/>
            </w:pPr>
            <w:r>
              <w:t>Участки промышленных предприятий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62FC866" w14:textId="77777777" w:rsidR="00D92DCA" w:rsidRDefault="00D92DCA">
            <w:pPr>
              <w:pStyle w:val="a7"/>
              <w:framePr w:wrap="notBeside" w:vAnchor="text" w:hAnchor="text" w:xAlign="center" w:y="1"/>
              <w:shd w:val="clear" w:color="auto" w:fill="auto"/>
              <w:spacing w:before="0" w:line="240" w:lineRule="auto"/>
              <w:ind w:left="40"/>
              <w:jc w:val="left"/>
            </w:pPr>
            <w:r>
              <w:t>150 - 180 &lt;*&gt;</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5227CB58" w14:textId="77777777" w:rsidR="00D92DCA" w:rsidRDefault="00D92DCA">
            <w:pPr>
              <w:pStyle w:val="a7"/>
              <w:framePr w:wrap="notBeside" w:vAnchor="text" w:hAnchor="text" w:xAlign="center" w:y="1"/>
              <w:shd w:val="clear" w:color="auto" w:fill="auto"/>
              <w:spacing w:before="0" w:line="240" w:lineRule="auto"/>
              <w:ind w:left="20"/>
              <w:jc w:val="left"/>
            </w:pPr>
            <w:r>
              <w:t>600 - 720</w:t>
            </w:r>
          </w:p>
        </w:tc>
      </w:tr>
      <w:tr w:rsidR="00D92DCA" w14:paraId="11FFFB4B" w14:textId="77777777">
        <w:trPr>
          <w:trHeight w:val="293"/>
          <w:jc w:val="center"/>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14:paraId="275F6705" w14:textId="77777777" w:rsidR="00D92DCA" w:rsidRDefault="00D92DCA">
            <w:pPr>
              <w:pStyle w:val="a7"/>
              <w:framePr w:wrap="notBeside" w:vAnchor="text" w:hAnchor="text" w:xAlign="center" w:y="1"/>
              <w:shd w:val="clear" w:color="auto" w:fill="auto"/>
              <w:spacing w:before="0" w:line="240" w:lineRule="auto"/>
              <w:ind w:left="40"/>
              <w:jc w:val="left"/>
            </w:pPr>
            <w:r>
              <w:t>Озелененные территории специального назначения</w:t>
            </w:r>
          </w:p>
        </w:tc>
      </w:tr>
      <w:tr w:rsidR="00D92DCA" w14:paraId="40AE8ABB" w14:textId="77777777">
        <w:trPr>
          <w:trHeight w:val="288"/>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245822DF" w14:textId="77777777" w:rsidR="00D92DCA" w:rsidRDefault="00D92DCA">
            <w:pPr>
              <w:pStyle w:val="a7"/>
              <w:framePr w:wrap="notBeside" w:vAnchor="text" w:hAnchor="text" w:xAlign="center" w:y="1"/>
              <w:shd w:val="clear" w:color="auto" w:fill="auto"/>
              <w:spacing w:before="0" w:line="240" w:lineRule="auto"/>
              <w:ind w:left="40"/>
              <w:jc w:val="left"/>
            </w:pPr>
            <w:r>
              <w:t>Улицы, набережные &lt;**&gt;</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43E8872" w14:textId="77777777" w:rsidR="00D92DCA" w:rsidRDefault="00D92DCA">
            <w:pPr>
              <w:pStyle w:val="a7"/>
              <w:framePr w:wrap="notBeside" w:vAnchor="text" w:hAnchor="text" w:xAlign="center" w:y="1"/>
              <w:shd w:val="clear" w:color="auto" w:fill="auto"/>
              <w:spacing w:before="0" w:line="240" w:lineRule="auto"/>
              <w:ind w:left="40"/>
              <w:jc w:val="left"/>
            </w:pPr>
            <w:r>
              <w:t>150 - 180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E056989" w14:textId="77777777" w:rsidR="00D92DCA" w:rsidRDefault="00D92DCA">
            <w:pPr>
              <w:pStyle w:val="a7"/>
              <w:framePr w:wrap="notBeside" w:vAnchor="text" w:hAnchor="text" w:xAlign="center" w:y="1"/>
              <w:shd w:val="clear" w:color="auto" w:fill="auto"/>
              <w:spacing w:before="0" w:line="240" w:lineRule="auto"/>
              <w:ind w:left="20"/>
              <w:jc w:val="left"/>
            </w:pPr>
            <w:r>
              <w:t>600 - 720</w:t>
            </w:r>
          </w:p>
        </w:tc>
      </w:tr>
      <w:tr w:rsidR="00D92DCA" w14:paraId="6AB8F7CD" w14:textId="77777777">
        <w:trPr>
          <w:trHeight w:val="293"/>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14:paraId="030CF93C" w14:textId="77777777" w:rsidR="00D92DCA" w:rsidRDefault="00D92DCA">
            <w:pPr>
              <w:pStyle w:val="a7"/>
              <w:framePr w:wrap="notBeside" w:vAnchor="text" w:hAnchor="text" w:xAlign="center" w:y="1"/>
              <w:shd w:val="clear" w:color="auto" w:fill="auto"/>
              <w:spacing w:before="0" w:line="240" w:lineRule="auto"/>
              <w:ind w:left="40"/>
              <w:jc w:val="left"/>
            </w:pPr>
            <w:r>
              <w:t>Санитарно-защитные зоны</w:t>
            </w:r>
          </w:p>
        </w:tc>
        <w:tc>
          <w:tcPr>
            <w:tcW w:w="5769" w:type="dxa"/>
            <w:gridSpan w:val="2"/>
            <w:tcBorders>
              <w:top w:val="single" w:sz="4" w:space="0" w:color="auto"/>
              <w:left w:val="single" w:sz="4" w:space="0" w:color="auto"/>
              <w:bottom w:val="single" w:sz="4" w:space="0" w:color="auto"/>
              <w:right w:val="single" w:sz="4" w:space="0" w:color="auto"/>
            </w:tcBorders>
            <w:shd w:val="clear" w:color="auto" w:fill="FFFFFF"/>
          </w:tcPr>
          <w:p w14:paraId="23C22959" w14:textId="77777777" w:rsidR="00D92DCA" w:rsidRDefault="00D92DCA">
            <w:pPr>
              <w:pStyle w:val="a7"/>
              <w:framePr w:wrap="notBeside" w:vAnchor="text" w:hAnchor="text" w:xAlign="center" w:y="1"/>
              <w:shd w:val="clear" w:color="auto" w:fill="auto"/>
              <w:spacing w:before="0" w:line="240" w:lineRule="auto"/>
              <w:ind w:left="20"/>
              <w:jc w:val="left"/>
            </w:pPr>
            <w:r>
              <w:t>В зависимости от процента озеленения зоны &lt;***&gt;</w:t>
            </w:r>
          </w:p>
        </w:tc>
      </w:tr>
      <w:tr w:rsidR="00D92DCA" w14:paraId="153BFB95" w14:textId="77777777">
        <w:trPr>
          <w:trHeight w:val="288"/>
          <w:jc w:val="center"/>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14:paraId="5507545B" w14:textId="77777777" w:rsidR="00D92DCA" w:rsidRDefault="00D92DCA">
            <w:pPr>
              <w:pStyle w:val="a7"/>
              <w:framePr w:wrap="notBeside" w:vAnchor="text" w:hAnchor="text" w:xAlign="center" w:y="1"/>
              <w:shd w:val="clear" w:color="auto" w:fill="auto"/>
              <w:spacing w:before="0" w:line="240" w:lineRule="auto"/>
              <w:ind w:left="40"/>
              <w:jc w:val="left"/>
            </w:pPr>
            <w:r>
              <w:t>&lt;*&gt; В зависимости от профиля предприятия.</w:t>
            </w:r>
          </w:p>
        </w:tc>
      </w:tr>
      <w:tr w:rsidR="00D92DCA" w14:paraId="62ADB139" w14:textId="77777777">
        <w:trPr>
          <w:trHeight w:val="288"/>
          <w:jc w:val="center"/>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14:paraId="392F3269" w14:textId="77777777" w:rsidR="00D92DCA" w:rsidRDefault="00D92DCA">
            <w:pPr>
              <w:pStyle w:val="a7"/>
              <w:framePr w:wrap="notBeside" w:vAnchor="text" w:hAnchor="text" w:xAlign="center" w:y="1"/>
              <w:shd w:val="clear" w:color="auto" w:fill="auto"/>
              <w:spacing w:before="0" w:line="240" w:lineRule="auto"/>
              <w:ind w:left="40"/>
              <w:jc w:val="left"/>
            </w:pPr>
            <w:r>
              <w:t>&lt;**&gt; На 1 км при условии допустимости насаждений.</w:t>
            </w:r>
          </w:p>
        </w:tc>
      </w:tr>
      <w:tr w:rsidR="00D92DCA" w14:paraId="63D1D945" w14:textId="77777777">
        <w:trPr>
          <w:trHeight w:val="302"/>
          <w:jc w:val="center"/>
        </w:trPr>
        <w:tc>
          <w:tcPr>
            <w:tcW w:w="10103" w:type="dxa"/>
            <w:gridSpan w:val="3"/>
            <w:tcBorders>
              <w:top w:val="single" w:sz="4" w:space="0" w:color="auto"/>
              <w:left w:val="single" w:sz="4" w:space="0" w:color="auto"/>
              <w:bottom w:val="single" w:sz="4" w:space="0" w:color="auto"/>
              <w:right w:val="single" w:sz="4" w:space="0" w:color="auto"/>
            </w:tcBorders>
            <w:shd w:val="clear" w:color="auto" w:fill="FFFFFF"/>
          </w:tcPr>
          <w:p w14:paraId="3C74B1B2" w14:textId="77777777" w:rsidR="00D92DCA" w:rsidRDefault="00D92DCA">
            <w:pPr>
              <w:pStyle w:val="a7"/>
              <w:framePr w:wrap="notBeside" w:vAnchor="text" w:hAnchor="text" w:xAlign="center" w:y="1"/>
              <w:shd w:val="clear" w:color="auto" w:fill="auto"/>
              <w:spacing w:before="0" w:line="240" w:lineRule="auto"/>
              <w:ind w:left="40"/>
              <w:jc w:val="left"/>
            </w:pPr>
            <w:r>
              <w:t>&lt;***&gt; В соответствии с п. 2.28 СанПиН 2.2.1/2.1.1.1031.</w:t>
            </w:r>
          </w:p>
        </w:tc>
      </w:tr>
    </w:tbl>
    <w:p w14:paraId="04892395" w14:textId="77777777" w:rsidR="00D92DCA" w:rsidRDefault="00D92DCA">
      <w:pPr>
        <w:pStyle w:val="a6"/>
        <w:framePr w:wrap="notBeside" w:vAnchor="text" w:hAnchor="text" w:xAlign="center" w:y="1"/>
        <w:shd w:val="clear" w:color="auto" w:fill="auto"/>
        <w:spacing w:line="200" w:lineRule="exact"/>
        <w:jc w:val="center"/>
      </w:pPr>
      <w:r>
        <w:t>Таблица 4. Доля цветников на озелененных территориях объектов рекреации</w:t>
      </w:r>
    </w:p>
    <w:p w14:paraId="1C26B3BE" w14:textId="77777777" w:rsidR="00D92DCA" w:rsidRDefault="00D92DCA">
      <w:pPr>
        <w:rPr>
          <w:color w:val="auto"/>
          <w:sz w:val="2"/>
          <w:szCs w:val="2"/>
        </w:rPr>
      </w:pPr>
    </w:p>
    <w:p w14:paraId="13CA44BC" w14:textId="77777777" w:rsidR="00D92DCA" w:rsidRDefault="00D92DCA">
      <w:pPr>
        <w:spacing w:line="60" w:lineRule="exact"/>
        <w:rPr>
          <w:color w:val="auto"/>
        </w:rPr>
      </w:pPr>
    </w:p>
    <w:p w14:paraId="51BBA96D" w14:textId="77777777" w:rsidR="00D92DCA" w:rsidRDefault="00D92DCA">
      <w:pPr>
        <w:pStyle w:val="26"/>
        <w:framePr w:wrap="notBeside" w:vAnchor="text" w:hAnchor="text" w:xAlign="center" w:y="1"/>
        <w:shd w:val="clear" w:color="auto" w:fill="auto"/>
        <w:spacing w:line="190" w:lineRule="exact"/>
        <w:jc w:val="center"/>
      </w:pPr>
      <w:r>
        <w:t>в процентах</w:t>
      </w:r>
    </w:p>
    <w:tbl>
      <w:tblPr>
        <w:tblW w:w="0" w:type="auto"/>
        <w:jc w:val="center"/>
        <w:tblLayout w:type="fixed"/>
        <w:tblCellMar>
          <w:left w:w="0" w:type="dxa"/>
          <w:right w:w="0" w:type="dxa"/>
        </w:tblCellMar>
        <w:tblLook w:val="0000" w:firstRow="0" w:lastRow="0" w:firstColumn="0" w:lastColumn="0" w:noHBand="0" w:noVBand="0"/>
      </w:tblPr>
      <w:tblGrid>
        <w:gridCol w:w="3014"/>
        <w:gridCol w:w="7104"/>
      </w:tblGrid>
      <w:tr w:rsidR="00D92DCA" w14:paraId="47A25911" w14:textId="77777777">
        <w:trPr>
          <w:trHeight w:val="29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14:paraId="275F9F3A" w14:textId="77777777" w:rsidR="00D92DCA" w:rsidRDefault="00D92DCA">
            <w:pPr>
              <w:pStyle w:val="a7"/>
              <w:framePr w:wrap="notBeside" w:vAnchor="text" w:hAnchor="text" w:xAlign="center" w:y="1"/>
              <w:shd w:val="clear" w:color="auto" w:fill="auto"/>
              <w:spacing w:before="0" w:line="240" w:lineRule="auto"/>
              <w:ind w:left="400"/>
              <w:jc w:val="left"/>
            </w:pPr>
            <w:r>
              <w:t>Виды объектов рекреации</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14:paraId="1A6C4BBD" w14:textId="77777777" w:rsidR="00D92DCA" w:rsidRDefault="00D92DCA">
            <w:pPr>
              <w:pStyle w:val="a7"/>
              <w:framePr w:wrap="notBeside" w:vAnchor="text" w:hAnchor="text" w:xAlign="center" w:y="1"/>
              <w:shd w:val="clear" w:color="auto" w:fill="auto"/>
              <w:spacing w:before="0" w:line="240" w:lineRule="auto"/>
              <w:ind w:left="860"/>
              <w:jc w:val="left"/>
            </w:pPr>
            <w:r>
              <w:t>Удельный вес цветников &lt;*&gt; от площади озеленения объектов</w:t>
            </w:r>
          </w:p>
        </w:tc>
      </w:tr>
      <w:tr w:rsidR="00D92DCA" w14:paraId="0F804339" w14:textId="77777777">
        <w:trPr>
          <w:trHeight w:val="28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14:paraId="3A3FBEFD" w14:textId="77777777" w:rsidR="00D92DCA" w:rsidRDefault="00D92DCA">
            <w:pPr>
              <w:pStyle w:val="a7"/>
              <w:framePr w:wrap="notBeside" w:vAnchor="text" w:hAnchor="text" w:xAlign="center" w:y="1"/>
              <w:shd w:val="clear" w:color="auto" w:fill="auto"/>
              <w:spacing w:before="0" w:line="240" w:lineRule="auto"/>
              <w:ind w:left="40"/>
              <w:jc w:val="left"/>
            </w:pPr>
            <w:r>
              <w:t>Парки</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14:paraId="3A8EB345" w14:textId="77777777" w:rsidR="00D92DCA" w:rsidRDefault="00D92DCA">
            <w:pPr>
              <w:pStyle w:val="a7"/>
              <w:framePr w:wrap="notBeside" w:vAnchor="text" w:hAnchor="text" w:xAlign="center" w:y="1"/>
              <w:shd w:val="clear" w:color="auto" w:fill="auto"/>
              <w:spacing w:before="0" w:line="240" w:lineRule="auto"/>
              <w:ind w:left="20"/>
              <w:jc w:val="left"/>
            </w:pPr>
            <w:r>
              <w:t>2,0 - 2,5</w:t>
            </w:r>
          </w:p>
        </w:tc>
      </w:tr>
      <w:tr w:rsidR="00D92DCA" w14:paraId="3596E1C0" w14:textId="77777777">
        <w:trPr>
          <w:trHeight w:val="293"/>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14:paraId="469F9D6D" w14:textId="77777777" w:rsidR="00D92DCA" w:rsidRDefault="00D92DCA">
            <w:pPr>
              <w:pStyle w:val="a7"/>
              <w:framePr w:wrap="notBeside" w:vAnchor="text" w:hAnchor="text" w:xAlign="center" w:y="1"/>
              <w:shd w:val="clear" w:color="auto" w:fill="auto"/>
              <w:spacing w:before="0" w:line="240" w:lineRule="auto"/>
              <w:ind w:left="40"/>
              <w:jc w:val="left"/>
            </w:pPr>
            <w:r>
              <w:t>Сады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14:paraId="74672F84" w14:textId="77777777" w:rsidR="00D92DCA" w:rsidRDefault="00D92DCA">
            <w:pPr>
              <w:pStyle w:val="a7"/>
              <w:framePr w:wrap="notBeside" w:vAnchor="text" w:hAnchor="text" w:xAlign="center" w:y="1"/>
              <w:shd w:val="clear" w:color="auto" w:fill="auto"/>
              <w:spacing w:before="0" w:line="240" w:lineRule="auto"/>
              <w:ind w:left="20"/>
              <w:jc w:val="left"/>
            </w:pPr>
            <w:r>
              <w:t>2,5 - 3,0</w:t>
            </w:r>
          </w:p>
        </w:tc>
      </w:tr>
      <w:tr w:rsidR="00D92DCA" w14:paraId="4FD0BF44" w14:textId="77777777">
        <w:trPr>
          <w:trHeight w:val="288"/>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14:paraId="785F53E5" w14:textId="77777777" w:rsidR="00D92DCA" w:rsidRDefault="00D92DCA">
            <w:pPr>
              <w:pStyle w:val="a7"/>
              <w:framePr w:wrap="notBeside" w:vAnchor="text" w:hAnchor="text" w:xAlign="center" w:y="1"/>
              <w:shd w:val="clear" w:color="auto" w:fill="auto"/>
              <w:spacing w:before="0" w:line="240" w:lineRule="auto"/>
              <w:ind w:left="40"/>
              <w:jc w:val="left"/>
            </w:pPr>
            <w:r>
              <w:t>Скверы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14:paraId="7C226D87" w14:textId="77777777" w:rsidR="00D92DCA" w:rsidRDefault="00D92DCA">
            <w:pPr>
              <w:pStyle w:val="a7"/>
              <w:framePr w:wrap="notBeside" w:vAnchor="text" w:hAnchor="text" w:xAlign="center" w:y="1"/>
              <w:shd w:val="clear" w:color="auto" w:fill="auto"/>
              <w:spacing w:before="0" w:line="240" w:lineRule="auto"/>
              <w:ind w:left="20"/>
              <w:jc w:val="left"/>
            </w:pPr>
            <w:r>
              <w:t>4,0 - 5,0</w:t>
            </w:r>
          </w:p>
        </w:tc>
      </w:tr>
      <w:tr w:rsidR="00D92DCA" w14:paraId="41CE49F2" w14:textId="77777777">
        <w:trPr>
          <w:trHeight w:val="293"/>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tcPr>
          <w:p w14:paraId="16466AD9" w14:textId="77777777" w:rsidR="00D92DCA" w:rsidRDefault="00D92DCA">
            <w:pPr>
              <w:pStyle w:val="a7"/>
              <w:framePr w:wrap="notBeside" w:vAnchor="text" w:hAnchor="text" w:xAlign="center" w:y="1"/>
              <w:shd w:val="clear" w:color="auto" w:fill="auto"/>
              <w:spacing w:before="0" w:line="240" w:lineRule="auto"/>
              <w:ind w:left="40"/>
              <w:jc w:val="left"/>
            </w:pPr>
            <w:r>
              <w:t>Бульвары</w:t>
            </w:r>
          </w:p>
        </w:tc>
        <w:tc>
          <w:tcPr>
            <w:tcW w:w="7104" w:type="dxa"/>
            <w:tcBorders>
              <w:top w:val="single" w:sz="4" w:space="0" w:color="auto"/>
              <w:left w:val="single" w:sz="4" w:space="0" w:color="auto"/>
              <w:bottom w:val="single" w:sz="4" w:space="0" w:color="auto"/>
              <w:right w:val="single" w:sz="4" w:space="0" w:color="auto"/>
            </w:tcBorders>
            <w:shd w:val="clear" w:color="auto" w:fill="FFFFFF"/>
          </w:tcPr>
          <w:p w14:paraId="267DC3D3" w14:textId="77777777" w:rsidR="00D92DCA" w:rsidRDefault="00D92DCA">
            <w:pPr>
              <w:pStyle w:val="a7"/>
              <w:framePr w:wrap="notBeside" w:vAnchor="text" w:hAnchor="text" w:xAlign="center" w:y="1"/>
              <w:shd w:val="clear" w:color="auto" w:fill="auto"/>
              <w:spacing w:before="0" w:line="240" w:lineRule="auto"/>
              <w:ind w:left="20"/>
              <w:jc w:val="left"/>
            </w:pPr>
            <w:r>
              <w:t>3,0 - 4,0</w:t>
            </w:r>
          </w:p>
        </w:tc>
      </w:tr>
      <w:tr w:rsidR="00D92DCA" w14:paraId="362860E5" w14:textId="77777777">
        <w:trPr>
          <w:trHeight w:val="298"/>
          <w:jc w:val="center"/>
        </w:trPr>
        <w:tc>
          <w:tcPr>
            <w:tcW w:w="10118" w:type="dxa"/>
            <w:gridSpan w:val="2"/>
            <w:tcBorders>
              <w:top w:val="single" w:sz="4" w:space="0" w:color="auto"/>
              <w:left w:val="single" w:sz="4" w:space="0" w:color="auto"/>
              <w:bottom w:val="single" w:sz="4" w:space="0" w:color="auto"/>
              <w:right w:val="single" w:sz="4" w:space="0" w:color="auto"/>
            </w:tcBorders>
            <w:shd w:val="clear" w:color="auto" w:fill="FFFFFF"/>
          </w:tcPr>
          <w:p w14:paraId="21F7B004" w14:textId="77777777" w:rsidR="00D92DCA" w:rsidRDefault="00D92DCA">
            <w:pPr>
              <w:pStyle w:val="a7"/>
              <w:framePr w:wrap="notBeside" w:vAnchor="text" w:hAnchor="text" w:xAlign="center" w:y="1"/>
              <w:shd w:val="clear" w:color="auto" w:fill="auto"/>
              <w:spacing w:before="0" w:line="240" w:lineRule="auto"/>
              <w:ind w:left="40"/>
              <w:jc w:val="left"/>
            </w:pPr>
            <w:r>
              <w:t>&lt;*&gt; В том числе не менее половины от площади цветника следует формировать из многолетников.</w:t>
            </w:r>
          </w:p>
        </w:tc>
      </w:tr>
    </w:tbl>
    <w:p w14:paraId="461A0A0E" w14:textId="77777777" w:rsidR="00D92DCA" w:rsidRDefault="00D92DCA">
      <w:pPr>
        <w:pStyle w:val="a6"/>
        <w:framePr w:wrap="notBeside" w:vAnchor="text" w:hAnchor="text" w:xAlign="center" w:y="1"/>
        <w:shd w:val="clear" w:color="auto" w:fill="auto"/>
        <w:spacing w:line="200" w:lineRule="exact"/>
        <w:jc w:val="center"/>
      </w:pPr>
      <w:r>
        <w:t>Таблица 5. Обеспеченность озелененными территориями участков общественной, жилой, производственной</w:t>
      </w:r>
    </w:p>
    <w:p w14:paraId="7000A542" w14:textId="77777777" w:rsidR="00D92DCA" w:rsidRDefault="00D92DCA">
      <w:pPr>
        <w:pStyle w:val="a6"/>
        <w:framePr w:wrap="notBeside" w:vAnchor="text" w:hAnchor="text" w:xAlign="center" w:y="1"/>
        <w:shd w:val="clear" w:color="auto" w:fill="auto"/>
        <w:spacing w:line="200" w:lineRule="exact"/>
        <w:jc w:val="center"/>
      </w:pPr>
      <w:r>
        <w:t>застройки</w:t>
      </w:r>
    </w:p>
    <w:p w14:paraId="63D0BD93" w14:textId="77777777" w:rsidR="00D92DCA" w:rsidRDefault="00D92DCA">
      <w:pPr>
        <w:rPr>
          <w:color w:val="auto"/>
          <w:sz w:val="2"/>
          <w:szCs w:val="2"/>
        </w:rPr>
      </w:pPr>
    </w:p>
    <w:p w14:paraId="5A05A01F" w14:textId="77777777" w:rsidR="00D92DCA" w:rsidRDefault="00D92DCA">
      <w:pPr>
        <w:spacing w:line="60" w:lineRule="exact"/>
        <w:rPr>
          <w:color w:val="auto"/>
        </w:rPr>
      </w:pPr>
    </w:p>
    <w:p w14:paraId="24DC986F" w14:textId="77777777" w:rsidR="00D92DCA" w:rsidRDefault="00D92DCA">
      <w:pPr>
        <w:pStyle w:val="26"/>
        <w:framePr w:wrap="notBeside" w:vAnchor="text" w:hAnchor="text" w:xAlign="center" w:y="1"/>
        <w:shd w:val="clear" w:color="auto" w:fill="auto"/>
        <w:spacing w:line="190" w:lineRule="exact"/>
        <w:jc w:val="center"/>
      </w:pPr>
      <w:r>
        <w:t>в процентах</w:t>
      </w:r>
    </w:p>
    <w:tbl>
      <w:tblPr>
        <w:tblW w:w="0" w:type="auto"/>
        <w:jc w:val="center"/>
        <w:tblLayout w:type="fixed"/>
        <w:tblCellMar>
          <w:left w:w="0" w:type="dxa"/>
          <w:right w:w="0" w:type="dxa"/>
        </w:tblCellMar>
        <w:tblLook w:val="0000" w:firstRow="0" w:lastRow="0" w:firstColumn="0" w:lastColumn="0" w:noHBand="0" w:noVBand="0"/>
      </w:tblPr>
      <w:tblGrid>
        <w:gridCol w:w="7613"/>
        <w:gridCol w:w="2491"/>
      </w:tblGrid>
      <w:tr w:rsidR="00D92DCA" w14:paraId="1FAEC510" w14:textId="77777777">
        <w:trPr>
          <w:trHeight w:val="29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3DD0A5A1" w14:textId="77777777" w:rsidR="00D92DCA" w:rsidRDefault="00D92DCA">
            <w:pPr>
              <w:pStyle w:val="a7"/>
              <w:framePr w:wrap="notBeside" w:vAnchor="text" w:hAnchor="text" w:xAlign="center" w:y="1"/>
              <w:shd w:val="clear" w:color="auto" w:fill="auto"/>
              <w:spacing w:before="0" w:line="240" w:lineRule="auto"/>
              <w:ind w:left="640"/>
              <w:jc w:val="left"/>
            </w:pPr>
            <w:r>
              <w:t>Территории участков общественной, жилой, производственной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086EDA06" w14:textId="77777777" w:rsidR="00D92DCA" w:rsidRDefault="00D92DCA">
            <w:pPr>
              <w:pStyle w:val="a7"/>
              <w:framePr w:wrap="notBeside" w:vAnchor="text" w:hAnchor="text" w:xAlign="center" w:y="1"/>
              <w:shd w:val="clear" w:color="auto" w:fill="auto"/>
              <w:spacing w:before="0" w:line="240" w:lineRule="auto"/>
              <w:ind w:left="240"/>
              <w:jc w:val="left"/>
            </w:pPr>
            <w:r>
              <w:t>Территории озеленения</w:t>
            </w:r>
          </w:p>
        </w:tc>
      </w:tr>
      <w:tr w:rsidR="00D92DCA" w14:paraId="1CEEE40A" w14:textId="77777777">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0ECAC916" w14:textId="77777777" w:rsidR="00D92DCA" w:rsidRDefault="00D92DCA">
            <w:pPr>
              <w:pStyle w:val="a7"/>
              <w:framePr w:wrap="notBeside" w:vAnchor="text" w:hAnchor="text" w:xAlign="center" w:y="1"/>
              <w:shd w:val="clear" w:color="auto" w:fill="auto"/>
              <w:spacing w:before="0" w:line="240" w:lineRule="auto"/>
              <w:ind w:left="40"/>
              <w:jc w:val="left"/>
            </w:pPr>
            <w:r>
              <w:t>Участки детских садов-яслей</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14911568" w14:textId="77777777" w:rsidR="00D92DCA" w:rsidRDefault="00D92DCA">
            <w:pPr>
              <w:pStyle w:val="a7"/>
              <w:framePr w:wrap="notBeside" w:vAnchor="text" w:hAnchor="text" w:xAlign="center" w:y="1"/>
              <w:shd w:val="clear" w:color="auto" w:fill="auto"/>
              <w:spacing w:before="0" w:line="240" w:lineRule="auto"/>
              <w:ind w:left="40"/>
              <w:jc w:val="left"/>
            </w:pPr>
            <w:r>
              <w:t>Не менее 50</w:t>
            </w:r>
          </w:p>
        </w:tc>
      </w:tr>
      <w:tr w:rsidR="00D92DCA" w14:paraId="28835E10" w14:textId="77777777">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13AF2263" w14:textId="77777777" w:rsidR="00D92DCA" w:rsidRDefault="00D92DCA">
            <w:pPr>
              <w:pStyle w:val="a7"/>
              <w:framePr w:wrap="notBeside" w:vAnchor="text" w:hAnchor="text" w:xAlign="center" w:y="1"/>
              <w:shd w:val="clear" w:color="auto" w:fill="auto"/>
              <w:spacing w:before="0" w:line="240" w:lineRule="auto"/>
              <w:ind w:left="40"/>
              <w:jc w:val="left"/>
            </w:pPr>
            <w:r>
              <w:t>Участки школ</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40C6DFC5" w14:textId="77777777" w:rsidR="00D92DCA" w:rsidRDefault="00D92DCA">
            <w:pPr>
              <w:pStyle w:val="a7"/>
              <w:framePr w:wrap="notBeside" w:vAnchor="text" w:hAnchor="text" w:xAlign="center" w:y="1"/>
              <w:shd w:val="clear" w:color="auto" w:fill="auto"/>
              <w:spacing w:before="0" w:line="240" w:lineRule="auto"/>
              <w:ind w:left="40"/>
              <w:jc w:val="left"/>
            </w:pPr>
            <w:r>
              <w:t>Не менее 40</w:t>
            </w:r>
          </w:p>
        </w:tc>
      </w:tr>
      <w:tr w:rsidR="00D92DCA" w14:paraId="020D3BE0" w14:textId="77777777">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52BC48F4" w14:textId="77777777" w:rsidR="00D92DCA" w:rsidRDefault="00D92DCA">
            <w:pPr>
              <w:pStyle w:val="a7"/>
              <w:framePr w:wrap="notBeside" w:vAnchor="text" w:hAnchor="text" w:xAlign="center" w:y="1"/>
              <w:shd w:val="clear" w:color="auto" w:fill="auto"/>
              <w:spacing w:before="0" w:line="240" w:lineRule="auto"/>
              <w:ind w:left="40"/>
              <w:jc w:val="left"/>
            </w:pPr>
            <w:r>
              <w:t>Участки больниц</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1C479AE0" w14:textId="77777777" w:rsidR="00D92DCA" w:rsidRDefault="00D92DCA">
            <w:pPr>
              <w:pStyle w:val="a7"/>
              <w:framePr w:wrap="notBeside" w:vAnchor="text" w:hAnchor="text" w:xAlign="center" w:y="1"/>
              <w:shd w:val="clear" w:color="auto" w:fill="auto"/>
              <w:spacing w:before="0" w:line="240" w:lineRule="auto"/>
              <w:ind w:left="40"/>
              <w:jc w:val="left"/>
            </w:pPr>
            <w:r>
              <w:t>50 - 65</w:t>
            </w:r>
          </w:p>
        </w:tc>
      </w:tr>
      <w:tr w:rsidR="00D92DCA" w14:paraId="7DF0B271" w14:textId="77777777">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50BEB234" w14:textId="77777777" w:rsidR="00D92DCA" w:rsidRDefault="00D92DCA">
            <w:pPr>
              <w:pStyle w:val="a7"/>
              <w:framePr w:wrap="notBeside" w:vAnchor="text" w:hAnchor="text" w:xAlign="center" w:y="1"/>
              <w:shd w:val="clear" w:color="auto" w:fill="auto"/>
              <w:spacing w:before="0" w:line="240" w:lineRule="auto"/>
              <w:ind w:left="40"/>
              <w:jc w:val="left"/>
            </w:pPr>
            <w:r>
              <w:t>Участки культурно-просветительных учреждений</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3EC746B7" w14:textId="77777777" w:rsidR="00D92DCA" w:rsidRDefault="00D92DCA">
            <w:pPr>
              <w:pStyle w:val="a7"/>
              <w:framePr w:wrap="notBeside" w:vAnchor="text" w:hAnchor="text" w:xAlign="center" w:y="1"/>
              <w:shd w:val="clear" w:color="auto" w:fill="auto"/>
              <w:spacing w:before="0" w:line="240" w:lineRule="auto"/>
              <w:ind w:left="40"/>
              <w:jc w:val="left"/>
            </w:pPr>
            <w:r>
              <w:t>20 - 30</w:t>
            </w:r>
          </w:p>
        </w:tc>
      </w:tr>
      <w:tr w:rsidR="00D92DCA" w14:paraId="7DE5DC00" w14:textId="77777777">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15FAA2B2" w14:textId="77777777" w:rsidR="00D92DCA" w:rsidRDefault="00D92DCA">
            <w:pPr>
              <w:pStyle w:val="a7"/>
              <w:framePr w:wrap="notBeside" w:vAnchor="text" w:hAnchor="text" w:xAlign="center" w:y="1"/>
              <w:shd w:val="clear" w:color="auto" w:fill="auto"/>
              <w:spacing w:before="0" w:line="240" w:lineRule="auto"/>
              <w:ind w:left="40"/>
              <w:jc w:val="left"/>
            </w:pPr>
            <w:r>
              <w:t>Участки территории ВУЗов</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4B405411" w14:textId="77777777" w:rsidR="00D92DCA" w:rsidRDefault="00D92DCA">
            <w:pPr>
              <w:pStyle w:val="a7"/>
              <w:framePr w:wrap="notBeside" w:vAnchor="text" w:hAnchor="text" w:xAlign="center" w:y="1"/>
              <w:shd w:val="clear" w:color="auto" w:fill="auto"/>
              <w:spacing w:before="0" w:line="240" w:lineRule="auto"/>
              <w:ind w:left="40"/>
              <w:jc w:val="left"/>
            </w:pPr>
            <w:r>
              <w:t>30 - 40</w:t>
            </w:r>
          </w:p>
        </w:tc>
      </w:tr>
      <w:tr w:rsidR="00D92DCA" w14:paraId="130E37B6" w14:textId="77777777">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7635E54E" w14:textId="77777777" w:rsidR="00D92DCA" w:rsidRDefault="00D92DCA">
            <w:pPr>
              <w:pStyle w:val="a7"/>
              <w:framePr w:wrap="notBeside" w:vAnchor="text" w:hAnchor="text" w:xAlign="center" w:y="1"/>
              <w:shd w:val="clear" w:color="auto" w:fill="auto"/>
              <w:spacing w:before="0" w:line="240" w:lineRule="auto"/>
              <w:ind w:left="40"/>
              <w:jc w:val="left"/>
            </w:pPr>
            <w:r>
              <w:t>Участки техникумов</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0CAAE48A" w14:textId="77777777" w:rsidR="00D92DCA" w:rsidRDefault="00D92DCA">
            <w:pPr>
              <w:pStyle w:val="a7"/>
              <w:framePr w:wrap="notBeside" w:vAnchor="text" w:hAnchor="text" w:xAlign="center" w:y="1"/>
              <w:shd w:val="clear" w:color="auto" w:fill="auto"/>
              <w:spacing w:before="0" w:line="240" w:lineRule="auto"/>
              <w:ind w:left="40"/>
              <w:jc w:val="left"/>
            </w:pPr>
            <w:r>
              <w:t>Не менее 40</w:t>
            </w:r>
          </w:p>
        </w:tc>
      </w:tr>
      <w:tr w:rsidR="00D92DCA" w14:paraId="2B42ED53" w14:textId="77777777">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237BEFBA" w14:textId="77777777" w:rsidR="00D92DCA" w:rsidRDefault="00D92DCA">
            <w:pPr>
              <w:pStyle w:val="a7"/>
              <w:framePr w:wrap="notBeside" w:vAnchor="text" w:hAnchor="text" w:xAlign="center" w:y="1"/>
              <w:shd w:val="clear" w:color="auto" w:fill="auto"/>
              <w:spacing w:before="0" w:line="240" w:lineRule="auto"/>
              <w:ind w:left="40"/>
              <w:jc w:val="left"/>
            </w:pPr>
            <w:r>
              <w:t>Участки профтехучилищ</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64A8654B" w14:textId="77777777" w:rsidR="00D92DCA" w:rsidRDefault="00D92DCA">
            <w:pPr>
              <w:pStyle w:val="a7"/>
              <w:framePr w:wrap="notBeside" w:vAnchor="text" w:hAnchor="text" w:xAlign="center" w:y="1"/>
              <w:shd w:val="clear" w:color="auto" w:fill="auto"/>
              <w:spacing w:before="0" w:line="240" w:lineRule="auto"/>
              <w:ind w:left="40"/>
              <w:jc w:val="left"/>
            </w:pPr>
            <w:r>
              <w:t>Не менее 40</w:t>
            </w:r>
          </w:p>
        </w:tc>
      </w:tr>
      <w:tr w:rsidR="00D92DCA" w14:paraId="341608CE" w14:textId="77777777">
        <w:trPr>
          <w:trHeight w:val="293"/>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41976564" w14:textId="77777777" w:rsidR="00D92DCA" w:rsidRDefault="00D92DCA">
            <w:pPr>
              <w:pStyle w:val="a7"/>
              <w:framePr w:wrap="notBeside" w:vAnchor="text" w:hAnchor="text" w:xAlign="center" w:y="1"/>
              <w:shd w:val="clear" w:color="auto" w:fill="auto"/>
              <w:spacing w:before="0" w:line="240" w:lineRule="auto"/>
              <w:ind w:left="40"/>
              <w:jc w:val="left"/>
            </w:pPr>
            <w:r>
              <w:t>Участки жилой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681977CE" w14:textId="77777777" w:rsidR="00D92DCA" w:rsidRDefault="00D92DCA">
            <w:pPr>
              <w:pStyle w:val="a7"/>
              <w:framePr w:wrap="notBeside" w:vAnchor="text" w:hAnchor="text" w:xAlign="center" w:y="1"/>
              <w:shd w:val="clear" w:color="auto" w:fill="auto"/>
              <w:spacing w:before="0" w:line="240" w:lineRule="auto"/>
              <w:ind w:left="40"/>
              <w:jc w:val="left"/>
            </w:pPr>
            <w:r>
              <w:t>40 - 60</w:t>
            </w:r>
          </w:p>
        </w:tc>
      </w:tr>
      <w:tr w:rsidR="00D92DCA" w14:paraId="16A17F29" w14:textId="77777777">
        <w:trPr>
          <w:trHeight w:val="288"/>
          <w:jc w:val="center"/>
        </w:trPr>
        <w:tc>
          <w:tcPr>
            <w:tcW w:w="7613" w:type="dxa"/>
            <w:tcBorders>
              <w:top w:val="single" w:sz="4" w:space="0" w:color="auto"/>
              <w:left w:val="single" w:sz="4" w:space="0" w:color="auto"/>
              <w:bottom w:val="single" w:sz="4" w:space="0" w:color="auto"/>
              <w:right w:val="single" w:sz="4" w:space="0" w:color="auto"/>
            </w:tcBorders>
            <w:shd w:val="clear" w:color="auto" w:fill="FFFFFF"/>
          </w:tcPr>
          <w:p w14:paraId="4C5CA10D" w14:textId="77777777" w:rsidR="00D92DCA" w:rsidRDefault="00D92DCA">
            <w:pPr>
              <w:pStyle w:val="a7"/>
              <w:framePr w:wrap="notBeside" w:vAnchor="text" w:hAnchor="text" w:xAlign="center" w:y="1"/>
              <w:shd w:val="clear" w:color="auto" w:fill="auto"/>
              <w:spacing w:before="0" w:line="240" w:lineRule="auto"/>
              <w:ind w:left="40"/>
              <w:jc w:val="left"/>
            </w:pPr>
            <w:r>
              <w:t>Участки производственной застройки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189B3DE0" w14:textId="77777777" w:rsidR="00D92DCA" w:rsidRDefault="00D92DCA">
            <w:pPr>
              <w:pStyle w:val="a7"/>
              <w:framePr w:wrap="notBeside" w:vAnchor="text" w:hAnchor="text" w:xAlign="center" w:y="1"/>
              <w:shd w:val="clear" w:color="auto" w:fill="auto"/>
              <w:spacing w:before="0" w:line="240" w:lineRule="auto"/>
              <w:ind w:left="40"/>
              <w:jc w:val="left"/>
            </w:pPr>
            <w:r>
              <w:t>10 - 15 &lt;*&gt;</w:t>
            </w:r>
          </w:p>
        </w:tc>
      </w:tr>
      <w:tr w:rsidR="00D92DCA" w14:paraId="01DD4BC9" w14:textId="77777777">
        <w:trPr>
          <w:trHeight w:val="302"/>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14:paraId="4C9817FE" w14:textId="77777777" w:rsidR="00D92DCA" w:rsidRDefault="00D92DCA">
            <w:pPr>
              <w:pStyle w:val="a7"/>
              <w:framePr w:wrap="notBeside" w:vAnchor="text" w:hAnchor="text" w:xAlign="center" w:y="1"/>
              <w:shd w:val="clear" w:color="auto" w:fill="auto"/>
              <w:spacing w:before="0" w:line="240" w:lineRule="auto"/>
              <w:ind w:left="40"/>
              <w:jc w:val="left"/>
            </w:pPr>
            <w:r>
              <w:t>&lt;*&gt; В зависимости от отраслевой направленности производства.</w:t>
            </w:r>
          </w:p>
        </w:tc>
      </w:tr>
    </w:tbl>
    <w:p w14:paraId="21B10FB3" w14:textId="77777777" w:rsidR="00D92DCA" w:rsidRDefault="00D92DCA">
      <w:pPr>
        <w:pStyle w:val="a6"/>
        <w:framePr w:wrap="notBeside" w:vAnchor="text" w:hAnchor="text" w:xAlign="center" w:y="1"/>
        <w:shd w:val="clear" w:color="auto" w:fill="auto"/>
        <w:spacing w:after="12" w:line="200" w:lineRule="exact"/>
        <w:jc w:val="center"/>
      </w:pPr>
      <w:r>
        <w:t>Таблица 6. Предельно допустимое загрязнение воздуха для зеленых насаждений на территории населенного пункта</w:t>
      </w:r>
    </w:p>
    <w:p w14:paraId="20B409EB" w14:textId="77777777" w:rsidR="00D92DCA" w:rsidRDefault="00D92DCA">
      <w:pPr>
        <w:pStyle w:val="26"/>
        <w:framePr w:wrap="notBeside" w:vAnchor="text" w:hAnchor="text" w:xAlign="center" w:y="1"/>
        <w:shd w:val="clear" w:color="auto" w:fill="auto"/>
        <w:spacing w:line="190" w:lineRule="exact"/>
        <w:jc w:val="center"/>
      </w:pPr>
      <w:r>
        <w:t>миллиграммы на куб. метр</w:t>
      </w:r>
    </w:p>
    <w:p w14:paraId="35ED3637"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227"/>
        <w:gridCol w:w="2851"/>
        <w:gridCol w:w="2030"/>
      </w:tblGrid>
      <w:tr w:rsidR="00D92DCA" w14:paraId="65625412" w14:textId="77777777">
        <w:trPr>
          <w:trHeight w:val="302"/>
          <w:jc w:val="center"/>
        </w:trPr>
        <w:tc>
          <w:tcPr>
            <w:tcW w:w="5227" w:type="dxa"/>
            <w:vMerge w:val="restart"/>
            <w:tcBorders>
              <w:top w:val="single" w:sz="4" w:space="0" w:color="auto"/>
              <w:left w:val="single" w:sz="4" w:space="0" w:color="auto"/>
              <w:bottom w:val="nil"/>
              <w:right w:val="single" w:sz="4" w:space="0" w:color="auto"/>
            </w:tcBorders>
            <w:shd w:val="clear" w:color="auto" w:fill="FFFFFF"/>
          </w:tcPr>
          <w:p w14:paraId="6845BE82" w14:textId="77777777" w:rsidR="00D92DCA" w:rsidRDefault="00D92DCA">
            <w:pPr>
              <w:pStyle w:val="a7"/>
              <w:framePr w:wrap="notBeside" w:vAnchor="text" w:hAnchor="text" w:xAlign="center" w:y="1"/>
              <w:shd w:val="clear" w:color="auto" w:fill="auto"/>
              <w:spacing w:before="0" w:line="240" w:lineRule="auto"/>
              <w:ind w:left="2100"/>
              <w:jc w:val="left"/>
            </w:pPr>
            <w:r>
              <w:t>Ингредиент</w:t>
            </w:r>
          </w:p>
        </w:tc>
        <w:tc>
          <w:tcPr>
            <w:tcW w:w="4881" w:type="dxa"/>
            <w:gridSpan w:val="2"/>
            <w:tcBorders>
              <w:top w:val="single" w:sz="4" w:space="0" w:color="auto"/>
              <w:left w:val="single" w:sz="4" w:space="0" w:color="auto"/>
              <w:bottom w:val="single" w:sz="4" w:space="0" w:color="auto"/>
              <w:right w:val="single" w:sz="4" w:space="0" w:color="auto"/>
            </w:tcBorders>
            <w:shd w:val="clear" w:color="auto" w:fill="FFFFFF"/>
          </w:tcPr>
          <w:p w14:paraId="56AA7BF5" w14:textId="77777777" w:rsidR="00D92DCA" w:rsidRDefault="00D92DCA">
            <w:pPr>
              <w:pStyle w:val="a7"/>
              <w:framePr w:wrap="notBeside" w:vAnchor="text" w:hAnchor="text" w:xAlign="center" w:y="1"/>
              <w:shd w:val="clear" w:color="auto" w:fill="auto"/>
              <w:spacing w:before="0" w:line="240" w:lineRule="auto"/>
              <w:ind w:left="1520"/>
              <w:jc w:val="left"/>
            </w:pPr>
            <w:proofErr w:type="spellStart"/>
            <w:r>
              <w:t>Фитотоксичные</w:t>
            </w:r>
            <w:proofErr w:type="spellEnd"/>
            <w:r>
              <w:t xml:space="preserve"> ПДК</w:t>
            </w:r>
          </w:p>
        </w:tc>
      </w:tr>
      <w:tr w:rsidR="00D92DCA" w14:paraId="11DD7BAC" w14:textId="77777777">
        <w:trPr>
          <w:trHeight w:val="288"/>
          <w:jc w:val="center"/>
        </w:trPr>
        <w:tc>
          <w:tcPr>
            <w:tcW w:w="5227" w:type="dxa"/>
            <w:vMerge/>
            <w:tcBorders>
              <w:top w:val="nil"/>
              <w:left w:val="single" w:sz="4" w:space="0" w:color="auto"/>
              <w:bottom w:val="single" w:sz="4" w:space="0" w:color="auto"/>
              <w:right w:val="single" w:sz="4" w:space="0" w:color="auto"/>
            </w:tcBorders>
            <w:shd w:val="clear" w:color="auto" w:fill="FFFFFF"/>
          </w:tcPr>
          <w:p w14:paraId="0840303A" w14:textId="77777777" w:rsidR="00D92DCA" w:rsidRDefault="00D92DCA">
            <w:pPr>
              <w:pStyle w:val="a7"/>
              <w:framePr w:wrap="notBeside" w:vAnchor="text" w:hAnchor="text" w:xAlign="center" w:y="1"/>
              <w:shd w:val="clear" w:color="auto" w:fill="auto"/>
              <w:spacing w:before="0" w:line="240" w:lineRule="auto"/>
              <w:ind w:left="1520"/>
              <w:jc w:val="left"/>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2186D3F3" w14:textId="77777777" w:rsidR="00D92DCA" w:rsidRDefault="00D92DCA">
            <w:pPr>
              <w:pStyle w:val="a7"/>
              <w:framePr w:wrap="notBeside" w:vAnchor="text" w:hAnchor="text" w:xAlign="center" w:y="1"/>
              <w:shd w:val="clear" w:color="auto" w:fill="auto"/>
              <w:spacing w:before="0" w:line="240" w:lineRule="auto"/>
              <w:ind w:left="400"/>
              <w:jc w:val="left"/>
            </w:pPr>
            <w:r>
              <w:t>Максимальные разовые</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4C7DD191" w14:textId="77777777" w:rsidR="00D92DCA" w:rsidRDefault="00D92DCA">
            <w:pPr>
              <w:pStyle w:val="a7"/>
              <w:framePr w:wrap="notBeside" w:vAnchor="text" w:hAnchor="text" w:xAlign="center" w:y="1"/>
              <w:shd w:val="clear" w:color="auto" w:fill="auto"/>
              <w:spacing w:before="0" w:line="240" w:lineRule="auto"/>
              <w:ind w:left="300"/>
              <w:jc w:val="left"/>
            </w:pPr>
            <w:r>
              <w:t>Среднесуточные</w:t>
            </w:r>
          </w:p>
        </w:tc>
      </w:tr>
      <w:tr w:rsidR="00D92DCA" w14:paraId="22C8688E"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78DE40B6" w14:textId="77777777" w:rsidR="00D92DCA" w:rsidRDefault="00D92DCA">
            <w:pPr>
              <w:pStyle w:val="a7"/>
              <w:framePr w:wrap="notBeside" w:vAnchor="text" w:hAnchor="text" w:xAlign="center" w:y="1"/>
              <w:shd w:val="clear" w:color="auto" w:fill="auto"/>
              <w:spacing w:before="0" w:line="240" w:lineRule="auto"/>
              <w:ind w:left="40"/>
              <w:jc w:val="left"/>
            </w:pPr>
            <w:r>
              <w:t>Диоксид серы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01656E0C" w14:textId="77777777" w:rsidR="00D92DCA" w:rsidRDefault="00D92DCA">
            <w:pPr>
              <w:pStyle w:val="a7"/>
              <w:framePr w:wrap="notBeside" w:vAnchor="text" w:hAnchor="text" w:xAlign="center" w:y="1"/>
              <w:shd w:val="clear" w:color="auto" w:fill="auto"/>
              <w:spacing w:before="0" w:line="240" w:lineRule="auto"/>
              <w:ind w:left="20"/>
              <w:jc w:val="left"/>
            </w:pPr>
            <w:r>
              <w:t>0,100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2B3B7370" w14:textId="77777777" w:rsidR="00D92DCA" w:rsidRDefault="00D92DCA">
            <w:pPr>
              <w:pStyle w:val="a7"/>
              <w:framePr w:wrap="notBeside" w:vAnchor="text" w:hAnchor="text" w:xAlign="center" w:y="1"/>
              <w:shd w:val="clear" w:color="auto" w:fill="auto"/>
              <w:spacing w:before="0" w:line="240" w:lineRule="auto"/>
              <w:ind w:left="20"/>
              <w:jc w:val="left"/>
            </w:pPr>
            <w:r>
              <w:t>0,05</w:t>
            </w:r>
          </w:p>
        </w:tc>
      </w:tr>
      <w:tr w:rsidR="00D92DCA" w14:paraId="28E05E2D" w14:textId="77777777">
        <w:trPr>
          <w:trHeight w:val="293"/>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7D5FDEE5" w14:textId="77777777" w:rsidR="00D92DCA" w:rsidRDefault="00D92DCA">
            <w:pPr>
              <w:pStyle w:val="a7"/>
              <w:framePr w:wrap="notBeside" w:vAnchor="text" w:hAnchor="text" w:xAlign="center" w:y="1"/>
              <w:shd w:val="clear" w:color="auto" w:fill="auto"/>
              <w:spacing w:before="0" w:line="240" w:lineRule="auto"/>
              <w:ind w:left="40"/>
              <w:jc w:val="left"/>
            </w:pPr>
            <w:r>
              <w:t>Диоксид азота</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61F6EE70" w14:textId="77777777" w:rsidR="00D92DCA" w:rsidRDefault="00D92DCA">
            <w:pPr>
              <w:pStyle w:val="a7"/>
              <w:framePr w:wrap="notBeside" w:vAnchor="text" w:hAnchor="text" w:xAlign="center" w:y="1"/>
              <w:shd w:val="clear" w:color="auto" w:fill="auto"/>
              <w:spacing w:before="0" w:line="240" w:lineRule="auto"/>
              <w:ind w:left="20"/>
              <w:jc w:val="left"/>
            </w:pPr>
            <w:r>
              <w:t>0,09</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9262EDB" w14:textId="77777777" w:rsidR="00D92DCA" w:rsidRDefault="00D92DCA">
            <w:pPr>
              <w:pStyle w:val="a7"/>
              <w:framePr w:wrap="notBeside" w:vAnchor="text" w:hAnchor="text" w:xAlign="center" w:y="1"/>
              <w:shd w:val="clear" w:color="auto" w:fill="auto"/>
              <w:spacing w:before="0" w:line="240" w:lineRule="auto"/>
              <w:ind w:left="20"/>
              <w:jc w:val="left"/>
            </w:pPr>
            <w:r>
              <w:t>0,05</w:t>
            </w:r>
          </w:p>
        </w:tc>
      </w:tr>
      <w:tr w:rsidR="00D92DCA" w14:paraId="196FB01B"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4289BD4A" w14:textId="77777777" w:rsidR="00D92DCA" w:rsidRDefault="00D92DCA">
            <w:pPr>
              <w:pStyle w:val="a7"/>
              <w:framePr w:wrap="notBeside" w:vAnchor="text" w:hAnchor="text" w:xAlign="center" w:y="1"/>
              <w:shd w:val="clear" w:color="auto" w:fill="auto"/>
              <w:spacing w:before="0" w:line="240" w:lineRule="auto"/>
              <w:ind w:left="40"/>
              <w:jc w:val="left"/>
            </w:pPr>
            <w:r>
              <w:t>Аммиак</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392F8AA9" w14:textId="77777777" w:rsidR="00D92DCA" w:rsidRDefault="00D92DCA">
            <w:pPr>
              <w:pStyle w:val="a7"/>
              <w:framePr w:wrap="notBeside" w:vAnchor="text" w:hAnchor="text" w:xAlign="center" w:y="1"/>
              <w:shd w:val="clear" w:color="auto" w:fill="auto"/>
              <w:spacing w:before="0" w:line="240" w:lineRule="auto"/>
              <w:ind w:left="20"/>
              <w:jc w:val="left"/>
            </w:pPr>
            <w:r>
              <w:t>0,35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6FE759DF" w14:textId="77777777" w:rsidR="00D92DCA" w:rsidRDefault="00D92DCA">
            <w:pPr>
              <w:pStyle w:val="a7"/>
              <w:framePr w:wrap="notBeside" w:vAnchor="text" w:hAnchor="text" w:xAlign="center" w:y="1"/>
              <w:shd w:val="clear" w:color="auto" w:fill="auto"/>
              <w:spacing w:before="0" w:line="240" w:lineRule="auto"/>
              <w:ind w:left="20"/>
              <w:jc w:val="left"/>
            </w:pPr>
            <w:r>
              <w:t>0,17</w:t>
            </w:r>
          </w:p>
        </w:tc>
      </w:tr>
      <w:tr w:rsidR="00D92DCA" w14:paraId="14373C03" w14:textId="77777777">
        <w:trPr>
          <w:trHeight w:val="293"/>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6CC3CB74" w14:textId="77777777" w:rsidR="00D92DCA" w:rsidRDefault="00D92DCA">
            <w:pPr>
              <w:pStyle w:val="a7"/>
              <w:framePr w:wrap="notBeside" w:vAnchor="text" w:hAnchor="text" w:xAlign="center" w:y="1"/>
              <w:shd w:val="clear" w:color="auto" w:fill="auto"/>
              <w:spacing w:before="0" w:line="240" w:lineRule="auto"/>
              <w:ind w:left="40"/>
              <w:jc w:val="left"/>
            </w:pPr>
            <w:r>
              <w:t>Озон</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2E612491" w14:textId="77777777" w:rsidR="00D92DCA" w:rsidRDefault="00D92DCA">
            <w:pPr>
              <w:pStyle w:val="a7"/>
              <w:framePr w:wrap="notBeside" w:vAnchor="text" w:hAnchor="text" w:xAlign="center" w:y="1"/>
              <w:shd w:val="clear" w:color="auto" w:fill="auto"/>
              <w:spacing w:before="0" w:line="240" w:lineRule="auto"/>
              <w:ind w:left="20"/>
              <w:jc w:val="left"/>
            </w:pPr>
            <w:r>
              <w:t>0,47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FC4993A" w14:textId="77777777" w:rsidR="00D92DCA" w:rsidRDefault="00D92DCA">
            <w:pPr>
              <w:pStyle w:val="a7"/>
              <w:framePr w:wrap="notBeside" w:vAnchor="text" w:hAnchor="text" w:xAlign="center" w:y="1"/>
              <w:shd w:val="clear" w:color="auto" w:fill="auto"/>
              <w:spacing w:before="0" w:line="240" w:lineRule="auto"/>
              <w:ind w:left="20"/>
              <w:jc w:val="left"/>
            </w:pPr>
            <w:r>
              <w:t>0,24</w:t>
            </w:r>
          </w:p>
        </w:tc>
      </w:tr>
      <w:tr w:rsidR="00D92DCA" w14:paraId="4E67964B"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2605EED2" w14:textId="77777777" w:rsidR="00D92DCA" w:rsidRDefault="00D92DCA">
            <w:pPr>
              <w:pStyle w:val="a7"/>
              <w:framePr w:wrap="notBeside" w:vAnchor="text" w:hAnchor="text" w:xAlign="center" w:y="1"/>
              <w:shd w:val="clear" w:color="auto" w:fill="auto"/>
              <w:spacing w:before="0" w:line="240" w:lineRule="auto"/>
              <w:ind w:left="40"/>
              <w:jc w:val="left"/>
            </w:pPr>
            <w:r>
              <w:t>Углеводороды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4CA7BCD0" w14:textId="77777777" w:rsidR="00D92DCA" w:rsidRDefault="00D92DCA">
            <w:pPr>
              <w:pStyle w:val="a7"/>
              <w:framePr w:wrap="notBeside" w:vAnchor="text" w:hAnchor="text" w:xAlign="center" w:y="1"/>
              <w:shd w:val="clear" w:color="auto" w:fill="auto"/>
              <w:spacing w:before="0" w:line="240" w:lineRule="auto"/>
              <w:ind w:left="20"/>
              <w:jc w:val="left"/>
            </w:pPr>
            <w:r>
              <w:t>0,65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A035F30" w14:textId="77777777" w:rsidR="00D92DCA" w:rsidRDefault="00D92DCA">
            <w:pPr>
              <w:pStyle w:val="a7"/>
              <w:framePr w:wrap="notBeside" w:vAnchor="text" w:hAnchor="text" w:xAlign="center" w:y="1"/>
              <w:shd w:val="clear" w:color="auto" w:fill="auto"/>
              <w:spacing w:before="0" w:line="240" w:lineRule="auto"/>
              <w:ind w:left="20"/>
              <w:jc w:val="left"/>
            </w:pPr>
            <w:r>
              <w:t>0,14</w:t>
            </w:r>
          </w:p>
        </w:tc>
      </w:tr>
      <w:tr w:rsidR="00D92DCA" w14:paraId="26B80C39"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76FD9DA0" w14:textId="77777777" w:rsidR="00D92DCA" w:rsidRDefault="00D92DCA">
            <w:pPr>
              <w:pStyle w:val="a7"/>
              <w:framePr w:wrap="notBeside" w:vAnchor="text" w:hAnchor="text" w:xAlign="center" w:y="1"/>
              <w:shd w:val="clear" w:color="auto" w:fill="auto"/>
              <w:spacing w:before="0" w:line="240" w:lineRule="auto"/>
              <w:ind w:left="40"/>
              <w:jc w:val="left"/>
            </w:pPr>
            <w:r>
              <w:t>Угарный газ</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7A94EFEB" w14:textId="77777777" w:rsidR="00D92DCA" w:rsidRDefault="00D92DCA">
            <w:pPr>
              <w:pStyle w:val="a7"/>
              <w:framePr w:wrap="notBeside" w:vAnchor="text" w:hAnchor="text" w:xAlign="center" w:y="1"/>
              <w:shd w:val="clear" w:color="auto" w:fill="auto"/>
              <w:spacing w:before="0" w:line="240" w:lineRule="auto"/>
              <w:ind w:left="20"/>
              <w:jc w:val="left"/>
            </w:pPr>
            <w:r>
              <w:t>6,7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3EC500AF" w14:textId="77777777" w:rsidR="00D92DCA" w:rsidRDefault="00D92DCA">
            <w:pPr>
              <w:pStyle w:val="a7"/>
              <w:framePr w:wrap="notBeside" w:vAnchor="text" w:hAnchor="text" w:xAlign="center" w:y="1"/>
              <w:shd w:val="clear" w:color="auto" w:fill="auto"/>
              <w:spacing w:before="0" w:line="240" w:lineRule="auto"/>
              <w:ind w:left="20"/>
              <w:jc w:val="left"/>
            </w:pPr>
            <w:r>
              <w:t>3,3</w:t>
            </w:r>
          </w:p>
        </w:tc>
      </w:tr>
      <w:tr w:rsidR="00D92DCA" w14:paraId="625DEAAF" w14:textId="77777777">
        <w:trPr>
          <w:trHeight w:val="293"/>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7DB9A797"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Бенз</w:t>
            </w:r>
            <w:proofErr w:type="spellEnd"/>
            <w:r>
              <w:t>(а)</w:t>
            </w:r>
            <w:proofErr w:type="spellStart"/>
            <w:r>
              <w:t>пирен</w:t>
            </w:r>
            <w:proofErr w:type="spellEnd"/>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565F5798" w14:textId="77777777" w:rsidR="00D92DCA" w:rsidRDefault="00D92DCA">
            <w:pPr>
              <w:pStyle w:val="a7"/>
              <w:framePr w:wrap="notBeside" w:vAnchor="text" w:hAnchor="text" w:xAlign="center" w:y="1"/>
              <w:shd w:val="clear" w:color="auto" w:fill="auto"/>
              <w:spacing w:before="0" w:line="240" w:lineRule="auto"/>
              <w:ind w:left="20"/>
              <w:jc w:val="left"/>
            </w:pPr>
            <w:r>
              <w:t>0,0002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22B05948" w14:textId="77777777" w:rsidR="00D92DCA" w:rsidRDefault="00D92DCA">
            <w:pPr>
              <w:pStyle w:val="a7"/>
              <w:framePr w:wrap="notBeside" w:vAnchor="text" w:hAnchor="text" w:xAlign="center" w:y="1"/>
              <w:shd w:val="clear" w:color="auto" w:fill="auto"/>
              <w:spacing w:before="0" w:line="240" w:lineRule="auto"/>
              <w:ind w:left="20"/>
              <w:jc w:val="left"/>
            </w:pPr>
            <w:r>
              <w:t>0,0001</w:t>
            </w:r>
          </w:p>
        </w:tc>
      </w:tr>
      <w:tr w:rsidR="00D92DCA" w14:paraId="539A807A"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48011902" w14:textId="77777777" w:rsidR="00D92DCA" w:rsidRDefault="00D92DCA">
            <w:pPr>
              <w:pStyle w:val="a7"/>
              <w:framePr w:wrap="notBeside" w:vAnchor="text" w:hAnchor="text" w:xAlign="center" w:y="1"/>
              <w:shd w:val="clear" w:color="auto" w:fill="auto"/>
              <w:spacing w:before="0" w:line="240" w:lineRule="auto"/>
              <w:ind w:left="40"/>
              <w:jc w:val="left"/>
            </w:pPr>
            <w:r>
              <w:t>Бензол</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6D294EF8" w14:textId="77777777" w:rsidR="00D92DCA" w:rsidRDefault="00D92DCA">
            <w:pPr>
              <w:pStyle w:val="a7"/>
              <w:framePr w:wrap="notBeside" w:vAnchor="text" w:hAnchor="text" w:xAlign="center" w:y="1"/>
              <w:shd w:val="clear" w:color="auto" w:fill="auto"/>
              <w:spacing w:before="0" w:line="240" w:lineRule="auto"/>
              <w:ind w:left="20"/>
              <w:jc w:val="left"/>
            </w:pPr>
            <w:r>
              <w:t>0,1</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64C779DA" w14:textId="77777777" w:rsidR="00D92DCA" w:rsidRDefault="00D92DCA">
            <w:pPr>
              <w:pStyle w:val="a7"/>
              <w:framePr w:wrap="notBeside" w:vAnchor="text" w:hAnchor="text" w:xAlign="center" w:y="1"/>
              <w:shd w:val="clear" w:color="auto" w:fill="auto"/>
              <w:spacing w:before="0" w:line="240" w:lineRule="auto"/>
              <w:ind w:left="20"/>
              <w:jc w:val="left"/>
            </w:pPr>
            <w:r>
              <w:t>0,05</w:t>
            </w:r>
          </w:p>
        </w:tc>
      </w:tr>
      <w:tr w:rsidR="00D92DCA" w14:paraId="6033E8C7" w14:textId="77777777">
        <w:trPr>
          <w:trHeight w:val="293"/>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693FB1D1" w14:textId="77777777" w:rsidR="00D92DCA" w:rsidRDefault="00D92DCA">
            <w:pPr>
              <w:pStyle w:val="a7"/>
              <w:framePr w:wrap="notBeside" w:vAnchor="text" w:hAnchor="text" w:xAlign="center" w:y="1"/>
              <w:shd w:val="clear" w:color="auto" w:fill="auto"/>
              <w:spacing w:before="0" w:line="240" w:lineRule="auto"/>
              <w:ind w:left="40"/>
              <w:jc w:val="left"/>
            </w:pPr>
            <w:r>
              <w:t>Взвешенные вещества (</w:t>
            </w:r>
            <w:proofErr w:type="spellStart"/>
            <w:r>
              <w:t>пром</w:t>
            </w:r>
            <w:proofErr w:type="spellEnd"/>
            <w:r>
              <w:t>. пыль, цемент)</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4B959589" w14:textId="77777777" w:rsidR="00D92DCA" w:rsidRDefault="00D92DCA">
            <w:pPr>
              <w:pStyle w:val="a7"/>
              <w:framePr w:wrap="notBeside" w:vAnchor="text" w:hAnchor="text" w:xAlign="center" w:y="1"/>
              <w:shd w:val="clear" w:color="auto" w:fill="auto"/>
              <w:spacing w:before="0" w:line="240" w:lineRule="auto"/>
              <w:ind w:left="20"/>
              <w:jc w:val="left"/>
            </w:pPr>
            <w:r>
              <w:t>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44969737" w14:textId="77777777" w:rsidR="00D92DCA" w:rsidRDefault="00D92DCA">
            <w:pPr>
              <w:pStyle w:val="a7"/>
              <w:framePr w:wrap="notBeside" w:vAnchor="text" w:hAnchor="text" w:xAlign="center" w:y="1"/>
              <w:shd w:val="clear" w:color="auto" w:fill="auto"/>
              <w:spacing w:before="0" w:line="240" w:lineRule="auto"/>
              <w:ind w:left="20"/>
              <w:jc w:val="left"/>
            </w:pPr>
            <w:r>
              <w:t>0,05</w:t>
            </w:r>
          </w:p>
        </w:tc>
      </w:tr>
      <w:tr w:rsidR="00D92DCA" w14:paraId="0C7F4EB4" w14:textId="77777777">
        <w:trPr>
          <w:trHeight w:val="28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4276054A" w14:textId="77777777" w:rsidR="00D92DCA" w:rsidRDefault="00D92DCA">
            <w:pPr>
              <w:pStyle w:val="a7"/>
              <w:framePr w:wrap="notBeside" w:vAnchor="text" w:hAnchor="text" w:xAlign="center" w:y="1"/>
              <w:shd w:val="clear" w:color="auto" w:fill="auto"/>
              <w:spacing w:before="0" w:line="240" w:lineRule="auto"/>
              <w:ind w:left="40"/>
              <w:jc w:val="left"/>
            </w:pPr>
            <w:r>
              <w:t>Сероводород</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44B5D068" w14:textId="77777777" w:rsidR="00D92DCA" w:rsidRDefault="00D92DCA">
            <w:pPr>
              <w:pStyle w:val="a7"/>
              <w:framePr w:wrap="notBeside" w:vAnchor="text" w:hAnchor="text" w:xAlign="center" w:y="1"/>
              <w:shd w:val="clear" w:color="auto" w:fill="auto"/>
              <w:spacing w:before="0" w:line="240" w:lineRule="auto"/>
              <w:ind w:left="20"/>
              <w:jc w:val="left"/>
            </w:pPr>
            <w:r>
              <w:t>0,008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0E090E89" w14:textId="77777777" w:rsidR="00D92DCA" w:rsidRDefault="00D92DCA">
            <w:pPr>
              <w:pStyle w:val="a7"/>
              <w:framePr w:wrap="notBeside" w:vAnchor="text" w:hAnchor="text" w:xAlign="center" w:y="1"/>
              <w:shd w:val="clear" w:color="auto" w:fill="auto"/>
              <w:spacing w:before="0" w:line="240" w:lineRule="auto"/>
              <w:ind w:left="20"/>
              <w:jc w:val="left"/>
            </w:pPr>
            <w:r>
              <w:t>0,008</w:t>
            </w:r>
          </w:p>
        </w:tc>
      </w:tr>
      <w:tr w:rsidR="00D92DCA" w14:paraId="5BF96196" w14:textId="77777777">
        <w:trPr>
          <w:trHeight w:val="293"/>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0AFAF3F6" w14:textId="77777777" w:rsidR="00D92DCA" w:rsidRDefault="00D92DCA">
            <w:pPr>
              <w:pStyle w:val="a7"/>
              <w:framePr w:wrap="notBeside" w:vAnchor="text" w:hAnchor="text" w:xAlign="center" w:y="1"/>
              <w:shd w:val="clear" w:color="auto" w:fill="auto"/>
              <w:spacing w:before="0" w:line="240" w:lineRule="auto"/>
              <w:ind w:left="40"/>
              <w:jc w:val="left"/>
            </w:pPr>
            <w:r>
              <w:t>Формальдегид</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586DCA0E" w14:textId="77777777" w:rsidR="00D92DCA" w:rsidRDefault="00D92DCA">
            <w:pPr>
              <w:pStyle w:val="a7"/>
              <w:framePr w:wrap="notBeside" w:vAnchor="text" w:hAnchor="text" w:xAlign="center" w:y="1"/>
              <w:shd w:val="clear" w:color="auto" w:fill="auto"/>
              <w:spacing w:before="0" w:line="240" w:lineRule="auto"/>
              <w:ind w:left="20"/>
              <w:jc w:val="left"/>
            </w:pPr>
            <w:r>
              <w:t>0,02</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06ED62F1" w14:textId="77777777" w:rsidR="00D92DCA" w:rsidRDefault="00D92DCA">
            <w:pPr>
              <w:pStyle w:val="a7"/>
              <w:framePr w:wrap="notBeside" w:vAnchor="text" w:hAnchor="text" w:xAlign="center" w:y="1"/>
              <w:shd w:val="clear" w:color="auto" w:fill="auto"/>
              <w:spacing w:before="0" w:line="240" w:lineRule="auto"/>
              <w:ind w:left="20"/>
              <w:jc w:val="left"/>
            </w:pPr>
            <w:r>
              <w:t>0,003</w:t>
            </w:r>
          </w:p>
        </w:tc>
      </w:tr>
      <w:tr w:rsidR="00D92DCA" w14:paraId="5A3A7FEB" w14:textId="77777777">
        <w:trPr>
          <w:trHeight w:val="298"/>
          <w:jc w:val="center"/>
        </w:trPr>
        <w:tc>
          <w:tcPr>
            <w:tcW w:w="5227" w:type="dxa"/>
            <w:tcBorders>
              <w:top w:val="single" w:sz="4" w:space="0" w:color="auto"/>
              <w:left w:val="single" w:sz="4" w:space="0" w:color="auto"/>
              <w:bottom w:val="single" w:sz="4" w:space="0" w:color="auto"/>
              <w:right w:val="single" w:sz="4" w:space="0" w:color="auto"/>
            </w:tcBorders>
            <w:shd w:val="clear" w:color="auto" w:fill="FFFFFF"/>
          </w:tcPr>
          <w:p w14:paraId="09218D83" w14:textId="77777777" w:rsidR="00D92DCA" w:rsidRDefault="00D92DCA">
            <w:pPr>
              <w:pStyle w:val="a7"/>
              <w:framePr w:wrap="notBeside" w:vAnchor="text" w:hAnchor="text" w:xAlign="center" w:y="1"/>
              <w:shd w:val="clear" w:color="auto" w:fill="auto"/>
              <w:spacing w:before="0" w:line="240" w:lineRule="auto"/>
              <w:ind w:left="40"/>
              <w:jc w:val="left"/>
            </w:pPr>
            <w:r>
              <w:t>Хлор</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673EA225" w14:textId="77777777" w:rsidR="00D92DCA" w:rsidRDefault="00D92DCA">
            <w:pPr>
              <w:pStyle w:val="a7"/>
              <w:framePr w:wrap="notBeside" w:vAnchor="text" w:hAnchor="text" w:xAlign="center" w:y="1"/>
              <w:shd w:val="clear" w:color="auto" w:fill="auto"/>
              <w:spacing w:before="0" w:line="240" w:lineRule="auto"/>
              <w:ind w:left="20"/>
              <w:jc w:val="left"/>
            </w:pPr>
            <w:r>
              <w:t>0,025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68DF5130" w14:textId="77777777" w:rsidR="00D92DCA" w:rsidRDefault="00D92DCA">
            <w:pPr>
              <w:pStyle w:val="a7"/>
              <w:framePr w:wrap="notBeside" w:vAnchor="text" w:hAnchor="text" w:xAlign="center" w:y="1"/>
              <w:shd w:val="clear" w:color="auto" w:fill="auto"/>
              <w:spacing w:before="0" w:line="240" w:lineRule="auto"/>
              <w:ind w:left="20"/>
              <w:jc w:val="left"/>
            </w:pPr>
            <w:r>
              <w:t>0,015</w:t>
            </w:r>
          </w:p>
        </w:tc>
      </w:tr>
    </w:tbl>
    <w:p w14:paraId="114A4047" w14:textId="77777777" w:rsidR="00F227F7" w:rsidRDefault="00F227F7">
      <w:pPr>
        <w:pStyle w:val="a6"/>
        <w:framePr w:wrap="notBeside" w:vAnchor="text" w:hAnchor="text" w:xAlign="center" w:y="1"/>
        <w:shd w:val="clear" w:color="auto" w:fill="auto"/>
        <w:spacing w:line="200" w:lineRule="exact"/>
        <w:jc w:val="center"/>
      </w:pPr>
    </w:p>
    <w:p w14:paraId="68909877" w14:textId="77777777" w:rsidR="00D92DCA" w:rsidRDefault="00D92DCA">
      <w:pPr>
        <w:pStyle w:val="a6"/>
        <w:framePr w:wrap="notBeside" w:vAnchor="text" w:hAnchor="text" w:xAlign="center" w:y="1"/>
        <w:shd w:val="clear" w:color="auto" w:fill="auto"/>
        <w:spacing w:line="200" w:lineRule="exact"/>
        <w:jc w:val="center"/>
      </w:pPr>
      <w:r>
        <w:t>Таблица 7. Ожидаемый уровень снижения шума</w:t>
      </w:r>
    </w:p>
    <w:p w14:paraId="0E3601AC" w14:textId="77777777" w:rsidR="00D92DCA" w:rsidRDefault="00D92DCA">
      <w:pPr>
        <w:rPr>
          <w:color w:val="auto"/>
          <w:sz w:val="2"/>
          <w:szCs w:val="2"/>
        </w:rPr>
      </w:pPr>
    </w:p>
    <w:p w14:paraId="48EAE14D" w14:textId="77777777" w:rsidR="00D92DCA" w:rsidRDefault="00D92DCA">
      <w:pPr>
        <w:pStyle w:val="a7"/>
        <w:framePr w:h="200" w:vSpace="521" w:wrap="around" w:vAnchor="text" w:hAnchor="margin" w:x="1660" w:y="-19"/>
        <w:shd w:val="clear" w:color="auto" w:fill="auto"/>
        <w:spacing w:before="0" w:line="200" w:lineRule="exact"/>
        <w:ind w:left="100"/>
        <w:jc w:val="left"/>
      </w:pPr>
      <w:r>
        <w:t>Полоса зеленых насаждений</w:t>
      </w:r>
    </w:p>
    <w:p w14:paraId="75D21B30" w14:textId="77777777" w:rsidR="00D92DCA" w:rsidRDefault="00D92DCA">
      <w:pPr>
        <w:pStyle w:val="a7"/>
        <w:shd w:val="clear" w:color="auto" w:fill="auto"/>
        <w:spacing w:before="44" w:line="200" w:lineRule="exact"/>
        <w:ind w:left="1640"/>
        <w:jc w:val="left"/>
      </w:pPr>
      <w:r>
        <w:t xml:space="preserve">Ширина полосы, Снижение уровня звука </w:t>
      </w:r>
      <w:r>
        <w:rPr>
          <w:lang w:val="en-US" w:eastAsia="en-US"/>
        </w:rPr>
        <w:t>L</w:t>
      </w:r>
      <w:r>
        <w:br w:type="page"/>
      </w:r>
    </w:p>
    <w:tbl>
      <w:tblPr>
        <w:tblW w:w="0" w:type="auto"/>
        <w:jc w:val="center"/>
        <w:tblLayout w:type="fixed"/>
        <w:tblCellMar>
          <w:left w:w="0" w:type="dxa"/>
          <w:right w:w="0" w:type="dxa"/>
        </w:tblCellMar>
        <w:tblLook w:val="0000" w:firstRow="0" w:lastRow="0" w:firstColumn="0" w:lastColumn="0" w:noHBand="0" w:noVBand="0"/>
      </w:tblPr>
      <w:tblGrid>
        <w:gridCol w:w="5875"/>
        <w:gridCol w:w="1565"/>
        <w:gridCol w:w="2659"/>
      </w:tblGrid>
      <w:tr w:rsidR="00D92DCA" w14:paraId="5B3C19BA" w14:textId="77777777">
        <w:trPr>
          <w:trHeight w:val="302"/>
          <w:jc w:val="center"/>
        </w:trPr>
        <w:tc>
          <w:tcPr>
            <w:tcW w:w="5875" w:type="dxa"/>
            <w:tcBorders>
              <w:top w:val="single" w:sz="4" w:space="0" w:color="auto"/>
              <w:left w:val="single" w:sz="4" w:space="0" w:color="auto"/>
              <w:bottom w:val="single" w:sz="4" w:space="0" w:color="auto"/>
              <w:right w:val="single" w:sz="4" w:space="0" w:color="auto"/>
            </w:tcBorders>
            <w:shd w:val="clear" w:color="auto" w:fill="FFFFFF"/>
          </w:tcPr>
          <w:p w14:paraId="186A06F0" w14:textId="77777777" w:rsidR="00D92DCA" w:rsidRDefault="00D92DCA">
            <w:pPr>
              <w:framePr w:wrap="notBeside" w:vAnchor="text" w:hAnchor="text" w:xAlign="center" w:y="1"/>
              <w:rPr>
                <w:color w:val="auto"/>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698DA76" w14:textId="77777777" w:rsidR="00D92DCA" w:rsidRDefault="00D92DCA">
            <w:pPr>
              <w:pStyle w:val="a7"/>
              <w:framePr w:wrap="notBeside" w:vAnchor="text" w:hAnchor="text" w:xAlign="center" w:y="1"/>
              <w:shd w:val="clear" w:color="auto" w:fill="auto"/>
              <w:spacing w:before="0" w:line="240" w:lineRule="auto"/>
              <w:ind w:left="720"/>
              <w:jc w:val="left"/>
            </w:pPr>
            <w:r>
              <w:t>м</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101C054" w14:textId="77777777" w:rsidR="00D92DCA" w:rsidRDefault="00D92DCA">
            <w:pPr>
              <w:pStyle w:val="a7"/>
              <w:framePr w:wrap="notBeside" w:vAnchor="text" w:hAnchor="text" w:xAlign="center" w:y="1"/>
              <w:shd w:val="clear" w:color="auto" w:fill="auto"/>
              <w:spacing w:before="0" w:line="240" w:lineRule="auto"/>
              <w:ind w:left="840"/>
              <w:jc w:val="left"/>
            </w:pPr>
            <w:proofErr w:type="spellStart"/>
            <w:r>
              <w:t>Азел</w:t>
            </w:r>
            <w:proofErr w:type="spellEnd"/>
            <w:r>
              <w:t xml:space="preserve"> в </w:t>
            </w:r>
            <w:proofErr w:type="spellStart"/>
            <w:r>
              <w:t>дБА</w:t>
            </w:r>
            <w:proofErr w:type="spellEnd"/>
          </w:p>
        </w:tc>
      </w:tr>
      <w:tr w:rsidR="00D92DCA" w14:paraId="430E548E" w14:textId="77777777">
        <w:trPr>
          <w:trHeight w:val="288"/>
          <w:jc w:val="center"/>
        </w:trPr>
        <w:tc>
          <w:tcPr>
            <w:tcW w:w="5875" w:type="dxa"/>
            <w:tcBorders>
              <w:top w:val="single" w:sz="4" w:space="0" w:color="auto"/>
              <w:left w:val="single" w:sz="4" w:space="0" w:color="auto"/>
              <w:bottom w:val="single" w:sz="4" w:space="0" w:color="auto"/>
              <w:right w:val="single" w:sz="4" w:space="0" w:color="auto"/>
            </w:tcBorders>
            <w:shd w:val="clear" w:color="auto" w:fill="FFFFFF"/>
          </w:tcPr>
          <w:p w14:paraId="2BB3CBCA" w14:textId="77777777" w:rsidR="00D92DCA" w:rsidRDefault="00D92DCA">
            <w:pPr>
              <w:pStyle w:val="a7"/>
              <w:framePr w:wrap="notBeside" w:vAnchor="text" w:hAnchor="text" w:xAlign="center" w:y="1"/>
              <w:shd w:val="clear" w:color="auto" w:fill="auto"/>
              <w:spacing w:before="0" w:line="240" w:lineRule="auto"/>
              <w:ind w:left="40"/>
              <w:jc w:val="left"/>
            </w:pPr>
            <w:r>
              <w:t>Однорядная или шахматная посадка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B9DC858" w14:textId="77777777" w:rsidR="00D92DCA" w:rsidRDefault="00D92DCA">
            <w:pPr>
              <w:pStyle w:val="a7"/>
              <w:framePr w:wrap="notBeside" w:vAnchor="text" w:hAnchor="text" w:xAlign="center" w:y="1"/>
              <w:shd w:val="clear" w:color="auto" w:fill="auto"/>
              <w:spacing w:before="0" w:line="240" w:lineRule="auto"/>
              <w:ind w:left="40"/>
              <w:jc w:val="left"/>
            </w:pPr>
            <w:r>
              <w:t>10 - 15</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5F1BA824" w14:textId="77777777" w:rsidR="00D92DCA" w:rsidRDefault="00D92DCA">
            <w:pPr>
              <w:pStyle w:val="a7"/>
              <w:framePr w:wrap="notBeside" w:vAnchor="text" w:hAnchor="text" w:xAlign="center" w:y="1"/>
              <w:shd w:val="clear" w:color="auto" w:fill="auto"/>
              <w:spacing w:before="0" w:line="240" w:lineRule="auto"/>
              <w:ind w:left="40"/>
              <w:jc w:val="left"/>
            </w:pPr>
            <w:r>
              <w:t>4 - 5</w:t>
            </w:r>
          </w:p>
        </w:tc>
      </w:tr>
      <w:tr w:rsidR="00D92DCA" w14:paraId="2EBDDEDD" w14:textId="77777777">
        <w:trPr>
          <w:trHeight w:val="288"/>
          <w:jc w:val="center"/>
        </w:trPr>
        <w:tc>
          <w:tcPr>
            <w:tcW w:w="5875" w:type="dxa"/>
            <w:tcBorders>
              <w:top w:val="single" w:sz="4" w:space="0" w:color="auto"/>
              <w:left w:val="single" w:sz="4" w:space="0" w:color="auto"/>
              <w:bottom w:val="single" w:sz="4" w:space="0" w:color="auto"/>
              <w:right w:val="single" w:sz="4" w:space="0" w:color="auto"/>
            </w:tcBorders>
            <w:shd w:val="clear" w:color="auto" w:fill="FFFFFF"/>
          </w:tcPr>
          <w:p w14:paraId="17CE9F82" w14:textId="77777777" w:rsidR="00D92DCA" w:rsidRDefault="00D92DCA">
            <w:pPr>
              <w:pStyle w:val="a7"/>
              <w:framePr w:wrap="notBeside" w:vAnchor="text" w:hAnchor="text" w:xAlign="center" w:y="1"/>
              <w:shd w:val="clear" w:color="auto" w:fill="auto"/>
              <w:spacing w:before="0" w:line="240" w:lineRule="auto"/>
              <w:ind w:left="40"/>
              <w:jc w:val="left"/>
            </w:pPr>
            <w:r>
              <w:t>То же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CCA027C" w14:textId="77777777" w:rsidR="00D92DCA" w:rsidRDefault="00D92DCA">
            <w:pPr>
              <w:pStyle w:val="a7"/>
              <w:framePr w:wrap="notBeside" w:vAnchor="text" w:hAnchor="text" w:xAlign="center" w:y="1"/>
              <w:shd w:val="clear" w:color="auto" w:fill="auto"/>
              <w:spacing w:before="0" w:line="240" w:lineRule="auto"/>
              <w:ind w:left="40"/>
              <w:jc w:val="left"/>
            </w:pPr>
            <w:r>
              <w:t>16 - 20</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1CCE3B19" w14:textId="77777777" w:rsidR="00D92DCA" w:rsidRDefault="00D92DCA">
            <w:pPr>
              <w:pStyle w:val="a7"/>
              <w:framePr w:wrap="notBeside" w:vAnchor="text" w:hAnchor="text" w:xAlign="center" w:y="1"/>
              <w:shd w:val="clear" w:color="auto" w:fill="auto"/>
              <w:spacing w:before="0" w:line="240" w:lineRule="auto"/>
              <w:ind w:left="40"/>
              <w:jc w:val="left"/>
            </w:pPr>
            <w:r>
              <w:t>5 - 8</w:t>
            </w:r>
          </w:p>
        </w:tc>
      </w:tr>
      <w:tr w:rsidR="00D92DCA" w14:paraId="21DBB42A" w14:textId="77777777">
        <w:trPr>
          <w:trHeight w:val="523"/>
          <w:jc w:val="center"/>
        </w:trPr>
        <w:tc>
          <w:tcPr>
            <w:tcW w:w="5875" w:type="dxa"/>
            <w:tcBorders>
              <w:top w:val="single" w:sz="4" w:space="0" w:color="auto"/>
              <w:left w:val="single" w:sz="4" w:space="0" w:color="auto"/>
              <w:bottom w:val="single" w:sz="4" w:space="0" w:color="auto"/>
              <w:right w:val="single" w:sz="4" w:space="0" w:color="auto"/>
            </w:tcBorders>
            <w:shd w:val="clear" w:color="auto" w:fill="FFFFFF"/>
          </w:tcPr>
          <w:p w14:paraId="451B8147" w14:textId="77777777" w:rsidR="00D92DCA" w:rsidRDefault="00D92DCA">
            <w:pPr>
              <w:pStyle w:val="a7"/>
              <w:framePr w:wrap="notBeside" w:vAnchor="text" w:hAnchor="text" w:xAlign="center" w:y="1"/>
              <w:shd w:val="clear" w:color="auto" w:fill="auto"/>
              <w:spacing w:before="0"/>
              <w:ind w:left="40"/>
              <w:jc w:val="left"/>
            </w:pPr>
            <w:r>
              <w:t>Двухрядная при расстояниях между рядами 3 - 5 м; ряды аналогичны однорядной посадке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4B3B5516" w14:textId="77777777" w:rsidR="00D92DCA" w:rsidRDefault="00D92DCA">
            <w:pPr>
              <w:pStyle w:val="a7"/>
              <w:framePr w:wrap="notBeside" w:vAnchor="text" w:hAnchor="text" w:xAlign="center" w:y="1"/>
              <w:shd w:val="clear" w:color="auto" w:fill="auto"/>
              <w:spacing w:before="0" w:line="240" w:lineRule="auto"/>
              <w:ind w:left="40"/>
              <w:jc w:val="left"/>
            </w:pPr>
            <w:r>
              <w:t>21 - 25</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E3C1418" w14:textId="77777777" w:rsidR="00D92DCA" w:rsidRDefault="00D92DCA">
            <w:pPr>
              <w:pStyle w:val="a7"/>
              <w:framePr w:wrap="notBeside" w:vAnchor="text" w:hAnchor="text" w:xAlign="center" w:y="1"/>
              <w:shd w:val="clear" w:color="auto" w:fill="auto"/>
              <w:spacing w:before="0" w:line="240" w:lineRule="auto"/>
              <w:ind w:left="40"/>
              <w:jc w:val="left"/>
            </w:pPr>
            <w:r>
              <w:t>8 - 10</w:t>
            </w:r>
          </w:p>
        </w:tc>
      </w:tr>
      <w:tr w:rsidR="00D92DCA" w14:paraId="586CF6A3" w14:textId="77777777">
        <w:trPr>
          <w:trHeight w:val="518"/>
          <w:jc w:val="center"/>
        </w:trPr>
        <w:tc>
          <w:tcPr>
            <w:tcW w:w="5875" w:type="dxa"/>
            <w:tcBorders>
              <w:top w:val="single" w:sz="4" w:space="0" w:color="auto"/>
              <w:left w:val="single" w:sz="4" w:space="0" w:color="auto"/>
              <w:bottom w:val="single" w:sz="4" w:space="0" w:color="auto"/>
              <w:right w:val="single" w:sz="4" w:space="0" w:color="auto"/>
            </w:tcBorders>
            <w:shd w:val="clear" w:color="auto" w:fill="FFFFFF"/>
          </w:tcPr>
          <w:p w14:paraId="049B61C3" w14:textId="77777777" w:rsidR="00D92DCA" w:rsidRDefault="00D92DCA">
            <w:pPr>
              <w:pStyle w:val="a7"/>
              <w:framePr w:wrap="notBeside" w:vAnchor="text" w:hAnchor="text" w:xAlign="center" w:y="1"/>
              <w:shd w:val="clear" w:color="auto" w:fill="auto"/>
              <w:spacing w:before="0"/>
              <w:ind w:left="40"/>
              <w:jc w:val="left"/>
            </w:pPr>
            <w:r>
              <w:t>Двух- или трехрядная при расстояниях между рядами 3 м; ряды аналогичны однорядной посадке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80239A6" w14:textId="77777777" w:rsidR="00D92DCA" w:rsidRDefault="00D92DCA">
            <w:pPr>
              <w:pStyle w:val="a7"/>
              <w:framePr w:wrap="notBeside" w:vAnchor="text" w:hAnchor="text" w:xAlign="center" w:y="1"/>
              <w:shd w:val="clear" w:color="auto" w:fill="auto"/>
              <w:spacing w:before="0" w:line="240" w:lineRule="auto"/>
              <w:ind w:left="40"/>
              <w:jc w:val="left"/>
            </w:pPr>
            <w:r>
              <w:t>26 - 30</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686A7DE7" w14:textId="77777777" w:rsidR="00D92DCA" w:rsidRDefault="00D92DCA">
            <w:pPr>
              <w:pStyle w:val="a7"/>
              <w:framePr w:wrap="notBeside" w:vAnchor="text" w:hAnchor="text" w:xAlign="center" w:y="1"/>
              <w:shd w:val="clear" w:color="auto" w:fill="auto"/>
              <w:spacing w:before="0" w:line="240" w:lineRule="auto"/>
              <w:ind w:left="40"/>
              <w:jc w:val="left"/>
            </w:pPr>
            <w:r>
              <w:t>10 - 12</w:t>
            </w:r>
          </w:p>
        </w:tc>
      </w:tr>
      <w:tr w:rsidR="00D92DCA" w14:paraId="684F0744" w14:textId="77777777" w:rsidTr="002123D0">
        <w:trPr>
          <w:trHeight w:val="847"/>
          <w:jc w:val="center"/>
        </w:trPr>
        <w:tc>
          <w:tcPr>
            <w:tcW w:w="10099" w:type="dxa"/>
            <w:gridSpan w:val="3"/>
            <w:tcBorders>
              <w:top w:val="single" w:sz="4" w:space="0" w:color="auto"/>
              <w:left w:val="single" w:sz="4" w:space="0" w:color="auto"/>
              <w:bottom w:val="single" w:sz="4" w:space="0" w:color="auto"/>
              <w:right w:val="single" w:sz="4" w:space="0" w:color="auto"/>
            </w:tcBorders>
            <w:shd w:val="clear" w:color="auto" w:fill="FFFFFF"/>
          </w:tcPr>
          <w:p w14:paraId="673E9E62" w14:textId="77777777" w:rsidR="00D92DCA" w:rsidRDefault="00D92DCA">
            <w:pPr>
              <w:pStyle w:val="a7"/>
              <w:framePr w:wrap="notBeside" w:vAnchor="text" w:hAnchor="text" w:xAlign="center" w:y="1"/>
              <w:shd w:val="clear" w:color="auto" w:fill="auto"/>
              <w:spacing w:before="0"/>
              <w:ind w:left="20"/>
              <w:jc w:val="left"/>
            </w:pPr>
            <w:r>
              <w:t xml:space="preserve">Примечание - В </w:t>
            </w:r>
            <w:proofErr w:type="spellStart"/>
            <w:r>
              <w:t>шумозащитных</w:t>
            </w:r>
            <w:proofErr w:type="spellEnd"/>
            <w: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t>калинолистная</w:t>
            </w:r>
            <w:proofErr w:type="spellEnd"/>
            <w:r>
              <w:t>, жимолость татарская, дерен белый, акация желтая, боярышник сибирский</w:t>
            </w:r>
          </w:p>
        </w:tc>
      </w:tr>
    </w:tbl>
    <w:p w14:paraId="3AD6AA99" w14:textId="77777777" w:rsidR="00D92DCA" w:rsidRDefault="00D92DCA">
      <w:pPr>
        <w:rPr>
          <w:color w:val="auto"/>
          <w:sz w:val="2"/>
          <w:szCs w:val="2"/>
        </w:rPr>
      </w:pPr>
    </w:p>
    <w:p w14:paraId="585B82D4" w14:textId="77777777" w:rsidR="00D92DCA" w:rsidRDefault="00D92DCA">
      <w:pPr>
        <w:spacing w:line="240" w:lineRule="exact"/>
        <w:rPr>
          <w:color w:val="auto"/>
        </w:rPr>
      </w:pPr>
    </w:p>
    <w:p w14:paraId="49B6D149" w14:textId="77777777" w:rsidR="00D92DCA" w:rsidRDefault="00D92DCA">
      <w:pPr>
        <w:pStyle w:val="a6"/>
        <w:framePr w:wrap="notBeside" w:vAnchor="text" w:hAnchor="text" w:xAlign="center" w:y="1"/>
        <w:shd w:val="clear" w:color="auto" w:fill="auto"/>
        <w:spacing w:line="200" w:lineRule="exact"/>
        <w:jc w:val="center"/>
      </w:pPr>
      <w:r>
        <w:lastRenderedPageBreak/>
        <w:t>Таблица 8. Виды растений в различных категориях озелененных территорий</w:t>
      </w:r>
    </w:p>
    <w:tbl>
      <w:tblPr>
        <w:tblW w:w="0" w:type="auto"/>
        <w:jc w:val="center"/>
        <w:tblLayout w:type="fixed"/>
        <w:tblCellMar>
          <w:left w:w="0" w:type="dxa"/>
          <w:right w:w="0" w:type="dxa"/>
        </w:tblCellMar>
        <w:tblLook w:val="0000" w:firstRow="0" w:lastRow="0" w:firstColumn="0" w:lastColumn="0" w:noHBand="0" w:noVBand="0"/>
      </w:tblPr>
      <w:tblGrid>
        <w:gridCol w:w="3202"/>
        <w:gridCol w:w="984"/>
        <w:gridCol w:w="1450"/>
        <w:gridCol w:w="1560"/>
        <w:gridCol w:w="1738"/>
        <w:gridCol w:w="1171"/>
      </w:tblGrid>
      <w:tr w:rsidR="00D92DCA" w14:paraId="538FEB66" w14:textId="77777777" w:rsidTr="002123D0">
        <w:trPr>
          <w:trHeight w:val="70"/>
          <w:jc w:val="center"/>
        </w:trPr>
        <w:tc>
          <w:tcPr>
            <w:tcW w:w="3202" w:type="dxa"/>
            <w:vMerge w:val="restart"/>
            <w:tcBorders>
              <w:top w:val="single" w:sz="4" w:space="0" w:color="auto"/>
              <w:left w:val="single" w:sz="4" w:space="0" w:color="auto"/>
              <w:bottom w:val="nil"/>
              <w:right w:val="single" w:sz="4" w:space="0" w:color="auto"/>
            </w:tcBorders>
            <w:shd w:val="clear" w:color="auto" w:fill="FFFFFF"/>
          </w:tcPr>
          <w:p w14:paraId="0587C84C" w14:textId="77777777" w:rsidR="00D92DCA" w:rsidRDefault="00D92DCA">
            <w:pPr>
              <w:pStyle w:val="a7"/>
              <w:framePr w:wrap="notBeside" w:vAnchor="text" w:hAnchor="text" w:xAlign="center" w:y="1"/>
              <w:shd w:val="clear" w:color="auto" w:fill="auto"/>
              <w:spacing w:before="0" w:line="240" w:lineRule="auto"/>
              <w:ind w:left="820"/>
              <w:jc w:val="left"/>
            </w:pPr>
            <w:r>
              <w:t>Название растений</w:t>
            </w:r>
          </w:p>
        </w:tc>
        <w:tc>
          <w:tcPr>
            <w:tcW w:w="6903" w:type="dxa"/>
            <w:gridSpan w:val="5"/>
            <w:tcBorders>
              <w:top w:val="single" w:sz="4" w:space="0" w:color="auto"/>
              <w:left w:val="single" w:sz="4" w:space="0" w:color="auto"/>
              <w:bottom w:val="single" w:sz="4" w:space="0" w:color="auto"/>
              <w:right w:val="single" w:sz="4" w:space="0" w:color="auto"/>
            </w:tcBorders>
            <w:shd w:val="clear" w:color="auto" w:fill="FFFFFF"/>
          </w:tcPr>
          <w:p w14:paraId="451BB8DE" w14:textId="77777777" w:rsidR="00D92DCA" w:rsidRDefault="00D92DCA">
            <w:pPr>
              <w:pStyle w:val="a7"/>
              <w:framePr w:wrap="notBeside" w:vAnchor="text" w:hAnchor="text" w:xAlign="center" w:y="1"/>
              <w:shd w:val="clear" w:color="auto" w:fill="auto"/>
              <w:spacing w:before="0" w:line="240" w:lineRule="auto"/>
              <w:ind w:left="1920"/>
              <w:jc w:val="left"/>
            </w:pPr>
            <w:r>
              <w:t>Категория озелененных территорий</w:t>
            </w:r>
          </w:p>
        </w:tc>
      </w:tr>
      <w:tr w:rsidR="00D92DCA" w14:paraId="0040000B" w14:textId="77777777">
        <w:trPr>
          <w:trHeight w:val="518"/>
          <w:jc w:val="center"/>
        </w:trPr>
        <w:tc>
          <w:tcPr>
            <w:tcW w:w="3202" w:type="dxa"/>
            <w:vMerge/>
            <w:tcBorders>
              <w:top w:val="nil"/>
              <w:left w:val="single" w:sz="4" w:space="0" w:color="auto"/>
              <w:bottom w:val="single" w:sz="4" w:space="0" w:color="auto"/>
              <w:right w:val="single" w:sz="4" w:space="0" w:color="auto"/>
            </w:tcBorders>
            <w:shd w:val="clear" w:color="auto" w:fill="FFFFFF"/>
          </w:tcPr>
          <w:p w14:paraId="53467E39" w14:textId="77777777" w:rsidR="00D92DCA" w:rsidRDefault="00D92DCA">
            <w:pPr>
              <w:pStyle w:val="a7"/>
              <w:framePr w:wrap="notBeside" w:vAnchor="text" w:hAnchor="text" w:xAlign="center" w:y="1"/>
              <w:shd w:val="clear" w:color="auto" w:fill="auto"/>
              <w:spacing w:before="0" w:line="240" w:lineRule="auto"/>
              <w:ind w:left="1920"/>
              <w:jc w:val="left"/>
            </w:pP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2652633" w14:textId="77777777" w:rsidR="00D92DCA" w:rsidRDefault="00D92DCA">
            <w:pPr>
              <w:pStyle w:val="a7"/>
              <w:framePr w:wrap="notBeside" w:vAnchor="text" w:hAnchor="text" w:xAlign="center" w:y="1"/>
              <w:shd w:val="clear" w:color="auto" w:fill="auto"/>
              <w:spacing w:before="0" w:line="226" w:lineRule="exact"/>
              <w:ind w:left="40" w:firstLine="400"/>
              <w:jc w:val="left"/>
            </w:pPr>
            <w:r>
              <w:t>сады, парки</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D775609" w14:textId="77777777" w:rsidR="00D92DCA" w:rsidRDefault="00D92DCA">
            <w:pPr>
              <w:pStyle w:val="a7"/>
              <w:framePr w:wrap="notBeside" w:vAnchor="text" w:hAnchor="text" w:xAlign="center" w:y="1"/>
              <w:shd w:val="clear" w:color="auto" w:fill="auto"/>
              <w:spacing w:before="0" w:line="235" w:lineRule="exact"/>
              <w:ind w:right="280"/>
            </w:pPr>
            <w:r>
              <w:t>скверы, бульвары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62C5323" w14:textId="77777777" w:rsidR="00D92DCA" w:rsidRDefault="00D92DCA">
            <w:pPr>
              <w:pStyle w:val="a7"/>
              <w:framePr w:wrap="notBeside" w:vAnchor="text" w:hAnchor="text" w:xAlign="center" w:y="1"/>
              <w:shd w:val="clear" w:color="auto" w:fill="auto"/>
              <w:spacing w:before="0" w:line="240" w:lineRule="auto"/>
              <w:ind w:left="40"/>
              <w:jc w:val="left"/>
            </w:pPr>
            <w:r>
              <w:t>улицы и дороги</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D7E4493" w14:textId="77777777" w:rsidR="00D92DCA" w:rsidRDefault="00D92DCA">
            <w:pPr>
              <w:pStyle w:val="a7"/>
              <w:framePr w:wrap="notBeside" w:vAnchor="text" w:hAnchor="text" w:xAlign="center" w:y="1"/>
              <w:shd w:val="clear" w:color="auto" w:fill="auto"/>
              <w:spacing w:before="0" w:line="240" w:lineRule="auto"/>
              <w:ind w:left="20"/>
              <w:jc w:val="left"/>
            </w:pPr>
            <w:r>
              <w:t>внутриквартальные</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0199398" w14:textId="77777777" w:rsidR="00D92DCA" w:rsidRDefault="00D92DCA">
            <w:pPr>
              <w:pStyle w:val="a7"/>
              <w:framePr w:wrap="notBeside" w:vAnchor="text" w:hAnchor="text" w:xAlign="center" w:y="1"/>
              <w:shd w:val="clear" w:color="auto" w:fill="auto"/>
              <w:spacing w:before="0" w:line="240" w:lineRule="auto"/>
              <w:ind w:left="20"/>
              <w:jc w:val="left"/>
            </w:pPr>
            <w:r>
              <w:t>специальные</w:t>
            </w:r>
          </w:p>
        </w:tc>
      </w:tr>
      <w:tr w:rsidR="00D92DCA" w14:paraId="2941B7B7"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24E66F6" w14:textId="77777777" w:rsidR="00D92DCA" w:rsidRDefault="00D92DCA">
            <w:pPr>
              <w:pStyle w:val="a7"/>
              <w:framePr w:wrap="notBeside" w:vAnchor="text" w:hAnchor="text" w:xAlign="center" w:y="1"/>
              <w:shd w:val="clear" w:color="auto" w:fill="auto"/>
              <w:spacing w:before="0" w:line="240" w:lineRule="auto"/>
              <w:ind w:left="1560"/>
              <w:jc w:val="left"/>
            </w:pPr>
            <w: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4D0B15B" w14:textId="77777777" w:rsidR="00D92DCA" w:rsidRDefault="00D92DCA">
            <w:pPr>
              <w:pStyle w:val="a7"/>
              <w:framePr w:wrap="notBeside" w:vAnchor="text" w:hAnchor="text" w:xAlign="center" w:y="1"/>
              <w:shd w:val="clear" w:color="auto" w:fill="auto"/>
              <w:spacing w:before="0" w:line="240" w:lineRule="auto"/>
              <w:ind w:left="40" w:firstLine="400"/>
              <w:jc w:val="left"/>
            </w:pPr>
            <w: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530A495" w14:textId="77777777" w:rsidR="00D92DCA" w:rsidRDefault="00D92DCA">
            <w:pPr>
              <w:pStyle w:val="a7"/>
              <w:framePr w:wrap="notBeside" w:vAnchor="text" w:hAnchor="text" w:xAlign="center" w:y="1"/>
              <w:shd w:val="clear" w:color="auto" w:fill="auto"/>
              <w:spacing w:before="0" w:line="240" w:lineRule="auto"/>
              <w:ind w:left="680"/>
              <w:jc w:val="left"/>
            </w:pPr>
            <w:r>
              <w:t>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626CEA1" w14:textId="77777777" w:rsidR="00D92DCA" w:rsidRDefault="00D92DCA">
            <w:pPr>
              <w:pStyle w:val="a7"/>
              <w:framePr w:wrap="notBeside" w:vAnchor="text" w:hAnchor="text" w:xAlign="center" w:y="1"/>
              <w:shd w:val="clear" w:color="auto" w:fill="auto"/>
              <w:spacing w:before="0" w:line="240" w:lineRule="auto"/>
              <w:ind w:left="720"/>
              <w:jc w:val="left"/>
            </w:pPr>
            <w:r>
              <w:t>4</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9D1E2E9" w14:textId="77777777" w:rsidR="00D92DCA" w:rsidRDefault="00D92DCA">
            <w:pPr>
              <w:pStyle w:val="a7"/>
              <w:framePr w:wrap="notBeside" w:vAnchor="text" w:hAnchor="text" w:xAlign="center" w:y="1"/>
              <w:shd w:val="clear" w:color="auto" w:fill="auto"/>
              <w:spacing w:before="0" w:line="240" w:lineRule="auto"/>
              <w:ind w:left="820"/>
              <w:jc w:val="left"/>
            </w:pPr>
            <w:r>
              <w:t>5</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3FAD81D" w14:textId="77777777" w:rsidR="00D92DCA" w:rsidRDefault="00D92DCA">
            <w:pPr>
              <w:pStyle w:val="a7"/>
              <w:framePr w:wrap="notBeside" w:vAnchor="text" w:hAnchor="text" w:xAlign="center" w:y="1"/>
              <w:shd w:val="clear" w:color="auto" w:fill="auto"/>
              <w:spacing w:before="0" w:line="240" w:lineRule="auto"/>
              <w:ind w:left="540"/>
              <w:jc w:val="left"/>
            </w:pPr>
            <w:r>
              <w:t>6</w:t>
            </w:r>
          </w:p>
        </w:tc>
      </w:tr>
      <w:tr w:rsidR="00D92DCA" w14:paraId="5FC1D2C9" w14:textId="77777777">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14:paraId="59319F87" w14:textId="77777777" w:rsidR="00D92DCA" w:rsidRDefault="00D92DCA">
            <w:pPr>
              <w:pStyle w:val="30"/>
              <w:framePr w:wrap="notBeside" w:vAnchor="text" w:hAnchor="text" w:xAlign="center" w:y="1"/>
              <w:shd w:val="clear" w:color="auto" w:fill="auto"/>
              <w:spacing w:line="240" w:lineRule="auto"/>
              <w:ind w:left="4680"/>
            </w:pPr>
            <w:r>
              <w:t>Деревья</w:t>
            </w:r>
          </w:p>
        </w:tc>
      </w:tr>
      <w:tr w:rsidR="00D92DCA" w14:paraId="394BB22D"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9C05392" w14:textId="77777777" w:rsidR="00D92DCA" w:rsidRDefault="00D92DCA">
            <w:pPr>
              <w:pStyle w:val="a7"/>
              <w:framePr w:wrap="notBeside" w:vAnchor="text" w:hAnchor="text" w:xAlign="center" w:y="1"/>
              <w:shd w:val="clear" w:color="auto" w:fill="auto"/>
              <w:spacing w:before="0" w:line="240" w:lineRule="auto"/>
              <w:ind w:left="40"/>
              <w:jc w:val="left"/>
            </w:pPr>
            <w:r>
              <w:t>Ель колючая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252C6C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C9FB53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5F8471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0CD039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40FB2D1"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40A5802"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7FF2F4E" w14:textId="77777777" w:rsidR="00D92DCA" w:rsidRDefault="00D92DCA">
            <w:pPr>
              <w:pStyle w:val="a7"/>
              <w:framePr w:wrap="notBeside" w:vAnchor="text" w:hAnchor="text" w:xAlign="center" w:y="1"/>
              <w:shd w:val="clear" w:color="auto" w:fill="auto"/>
              <w:spacing w:before="0" w:line="240" w:lineRule="auto"/>
              <w:ind w:left="40"/>
              <w:jc w:val="left"/>
            </w:pPr>
            <w:r>
              <w:t>Лиственница русская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3C69DB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59CB81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50137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306A6E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13D9F0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F95BDF5" w14:textId="77777777">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BDF32B9" w14:textId="77777777" w:rsidR="00D92DCA" w:rsidRDefault="00D92DCA">
            <w:pPr>
              <w:pStyle w:val="a7"/>
              <w:framePr w:wrap="notBeside" w:vAnchor="text" w:hAnchor="text" w:xAlign="center" w:y="1"/>
              <w:shd w:val="clear" w:color="auto" w:fill="auto"/>
              <w:spacing w:before="0" w:line="240" w:lineRule="auto"/>
              <w:ind w:left="40"/>
              <w:jc w:val="left"/>
            </w:pPr>
            <w:r>
              <w:t>Туя западная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CA9AF8F"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4C0DE5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61D62FB" w14:textId="77777777" w:rsidR="00D92DCA" w:rsidRDefault="00D92DCA">
            <w:pPr>
              <w:pStyle w:val="a7"/>
              <w:framePr w:wrap="notBeside" w:vAnchor="text" w:hAnchor="text" w:xAlign="center" w:y="1"/>
              <w:shd w:val="clear" w:color="auto" w:fill="auto"/>
              <w:spacing w:before="0"/>
              <w:ind w:left="40"/>
              <w:jc w:val="left"/>
            </w:pPr>
            <w:r>
              <w:t xml:space="preserve">+ только ул.,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06AE857"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0600B1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4B30A4D"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EA52E1E" w14:textId="77777777" w:rsidR="00D92DCA" w:rsidRDefault="00D92DCA">
            <w:pPr>
              <w:pStyle w:val="a7"/>
              <w:framePr w:wrap="notBeside" w:vAnchor="text" w:hAnchor="text" w:xAlign="center" w:y="1"/>
              <w:shd w:val="clear" w:color="auto" w:fill="auto"/>
              <w:spacing w:before="0" w:line="240" w:lineRule="auto"/>
              <w:ind w:left="40"/>
              <w:jc w:val="left"/>
            </w:pPr>
            <w:r>
              <w:t>Белая акация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1E7096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75FB38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D77A526" w14:textId="77777777" w:rsidR="00D92DCA" w:rsidRDefault="00D92DCA">
            <w:pPr>
              <w:framePr w:wrap="notBeside" w:vAnchor="text" w:hAnchor="text" w:xAlign="center" w:y="1"/>
              <w:rPr>
                <w:color w:val="auto"/>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20791D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773132A"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163AC62" w14:textId="77777777">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39EEFDB" w14:textId="77777777" w:rsidR="00D92DCA" w:rsidRDefault="00D92DCA">
            <w:pPr>
              <w:pStyle w:val="a7"/>
              <w:framePr w:wrap="notBeside" w:vAnchor="text" w:hAnchor="text" w:xAlign="center" w:y="1"/>
              <w:shd w:val="clear" w:color="auto" w:fill="auto"/>
              <w:spacing w:before="0" w:line="240" w:lineRule="auto"/>
              <w:ind w:left="40"/>
              <w:jc w:val="left"/>
            </w:pPr>
            <w:r>
              <w:t xml:space="preserve">Береза </w:t>
            </w:r>
            <w:proofErr w:type="spellStart"/>
            <w:r>
              <w:t>повислая</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3649420"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4937B3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EB0D40" w14:textId="77777777" w:rsidR="00D92DCA" w:rsidRDefault="00D92DCA">
            <w:pPr>
              <w:pStyle w:val="a7"/>
              <w:framePr w:wrap="notBeside" w:vAnchor="text" w:hAnchor="text" w:xAlign="center" w:y="1"/>
              <w:shd w:val="clear" w:color="auto" w:fill="auto"/>
              <w:spacing w:before="0"/>
              <w:ind w:left="40"/>
              <w:jc w:val="left"/>
            </w:pPr>
            <w:r>
              <w:t xml:space="preserve">+ только ул.,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C683E6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62E82FB"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A845F8E"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7D8CCDE" w14:textId="77777777" w:rsidR="00D92DCA" w:rsidRDefault="00D92DCA">
            <w:pPr>
              <w:pStyle w:val="a7"/>
              <w:framePr w:wrap="notBeside" w:vAnchor="text" w:hAnchor="text" w:xAlign="center" w:y="1"/>
              <w:shd w:val="clear" w:color="auto" w:fill="auto"/>
              <w:spacing w:before="0" w:line="240" w:lineRule="auto"/>
              <w:ind w:left="40"/>
              <w:jc w:val="left"/>
            </w:pPr>
            <w:r>
              <w:t xml:space="preserve">Боярышник </w:t>
            </w:r>
            <w:proofErr w:type="spellStart"/>
            <w:r>
              <w:t>даурский</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338535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2E2FF9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974E1E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40C6BA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B8A0F93"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448D6634"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352ACAC" w14:textId="77777777" w:rsidR="00D92DCA" w:rsidRDefault="00D92DCA">
            <w:pPr>
              <w:pStyle w:val="a7"/>
              <w:framePr w:wrap="notBeside" w:vAnchor="text" w:hAnchor="text" w:xAlign="center" w:y="1"/>
              <w:shd w:val="clear" w:color="auto" w:fill="auto"/>
              <w:spacing w:before="0" w:line="240" w:lineRule="auto"/>
              <w:ind w:left="40"/>
              <w:jc w:val="left"/>
            </w:pPr>
            <w:r>
              <w:t>Боярышник колючий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15B6ED0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5B09F6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3E1270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FA3699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B15F60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B480CD5"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F96C11D" w14:textId="77777777" w:rsidR="00D92DCA" w:rsidRDefault="00D92DCA">
            <w:pPr>
              <w:pStyle w:val="a7"/>
              <w:framePr w:wrap="notBeside" w:vAnchor="text" w:hAnchor="text" w:xAlign="center" w:y="1"/>
              <w:shd w:val="clear" w:color="auto" w:fill="auto"/>
              <w:spacing w:before="0" w:line="240" w:lineRule="auto"/>
              <w:ind w:left="40"/>
              <w:jc w:val="left"/>
            </w:pPr>
            <w:r>
              <w:t>Боярышник кроваво-красный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57B68C6"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A6F5BD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D23B7E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E53D12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08B4E4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C16CA6C"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6212305" w14:textId="77777777" w:rsidR="00D92DCA" w:rsidRDefault="00D92DCA">
            <w:pPr>
              <w:pStyle w:val="a7"/>
              <w:framePr w:wrap="notBeside" w:vAnchor="text" w:hAnchor="text" w:xAlign="center" w:y="1"/>
              <w:shd w:val="clear" w:color="auto" w:fill="auto"/>
              <w:spacing w:before="0" w:line="240" w:lineRule="auto"/>
              <w:ind w:left="40"/>
              <w:jc w:val="left"/>
            </w:pPr>
            <w:r>
              <w:t>Боярышник Максимовича</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0492FE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2BFE73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7162690"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7D2264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4131B9A"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65634D5"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160653B" w14:textId="77777777" w:rsidR="00D92DCA" w:rsidRDefault="00D92DCA">
            <w:pPr>
              <w:pStyle w:val="a7"/>
              <w:framePr w:wrap="notBeside" w:vAnchor="text" w:hAnchor="text" w:xAlign="center" w:y="1"/>
              <w:shd w:val="clear" w:color="auto" w:fill="auto"/>
              <w:spacing w:before="0" w:line="240" w:lineRule="auto"/>
              <w:ind w:left="40"/>
              <w:jc w:val="left"/>
            </w:pPr>
            <w:r>
              <w:t>Боярышник полумягкий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A1853A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24E625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41EBB2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9FEBF9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D0866A2"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76B07AF"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435C371" w14:textId="77777777" w:rsidR="00D92DCA" w:rsidRDefault="00D92DCA">
            <w:pPr>
              <w:pStyle w:val="a7"/>
              <w:framePr w:wrap="notBeside" w:vAnchor="text" w:hAnchor="text" w:xAlign="center" w:y="1"/>
              <w:shd w:val="clear" w:color="auto" w:fill="auto"/>
              <w:spacing w:before="0" w:line="240" w:lineRule="auto"/>
              <w:ind w:left="40"/>
              <w:jc w:val="left"/>
            </w:pPr>
            <w:r>
              <w:t>Боярышник приречный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D97ADD3"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EF4677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1315A8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D6BC0C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9CF0E7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03EB6BA"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012823D" w14:textId="77777777" w:rsidR="00D92DCA" w:rsidRDefault="00D92DCA">
            <w:pPr>
              <w:pStyle w:val="a7"/>
              <w:framePr w:wrap="notBeside" w:vAnchor="text" w:hAnchor="text" w:xAlign="center" w:y="1"/>
              <w:shd w:val="clear" w:color="auto" w:fill="auto"/>
              <w:spacing w:before="0" w:line="240" w:lineRule="auto"/>
              <w:ind w:left="40"/>
              <w:jc w:val="left"/>
            </w:pPr>
            <w:r>
              <w:t>Вишня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11B4AC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F11A93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95578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34AD65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90E9A3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33E8DC8"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0F4BE63" w14:textId="77777777" w:rsidR="00D92DCA" w:rsidRDefault="00D92DCA">
            <w:pPr>
              <w:pStyle w:val="a7"/>
              <w:framePr w:wrap="notBeside" w:vAnchor="text" w:hAnchor="text" w:xAlign="center" w:y="1"/>
              <w:shd w:val="clear" w:color="auto" w:fill="auto"/>
              <w:spacing w:before="0" w:line="240" w:lineRule="auto"/>
              <w:ind w:left="40"/>
              <w:jc w:val="left"/>
            </w:pPr>
            <w:r>
              <w:t>Вяз гладкий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838940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D930BD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D39D4E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EAA6D2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B2B328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45ED5BF9"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1D20D98" w14:textId="77777777" w:rsidR="00D92DCA" w:rsidRDefault="00D92DCA">
            <w:pPr>
              <w:pStyle w:val="a7"/>
              <w:framePr w:wrap="notBeside" w:vAnchor="text" w:hAnchor="text" w:xAlign="center" w:y="1"/>
              <w:shd w:val="clear" w:color="auto" w:fill="auto"/>
              <w:spacing w:before="0" w:line="240" w:lineRule="auto"/>
              <w:ind w:left="40"/>
              <w:jc w:val="left"/>
            </w:pPr>
            <w:r>
              <w:t>Вяз приземистый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1260553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4B0EB8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4872C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06758B7"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7C32EF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920D8DA"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DEE39AC" w14:textId="77777777" w:rsidR="00D92DCA" w:rsidRDefault="00D92DCA">
            <w:pPr>
              <w:pStyle w:val="a7"/>
              <w:framePr w:wrap="notBeside" w:vAnchor="text" w:hAnchor="text" w:xAlign="center" w:y="1"/>
              <w:shd w:val="clear" w:color="auto" w:fill="auto"/>
              <w:spacing w:before="0" w:line="240" w:lineRule="auto"/>
              <w:ind w:left="40"/>
              <w:jc w:val="left"/>
            </w:pPr>
            <w:r>
              <w:t>Груша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72749A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940B70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2B94B41" w14:textId="77777777" w:rsidR="00D92DCA" w:rsidRDefault="00D92DCA">
            <w:pPr>
              <w:pStyle w:val="a7"/>
              <w:framePr w:wrap="notBeside" w:vAnchor="text" w:hAnchor="text" w:xAlign="center" w:y="1"/>
              <w:shd w:val="clear" w:color="auto" w:fill="auto"/>
              <w:spacing w:before="0" w:line="240" w:lineRule="auto"/>
              <w:ind w:left="40"/>
              <w:jc w:val="left"/>
            </w:pPr>
            <w:r>
              <w:t xml:space="preserve">+ маг.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9889E5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92EF2A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0F70AA0"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C2BDC4A" w14:textId="77777777" w:rsidR="00D92DCA" w:rsidRDefault="00D92DCA">
            <w:pPr>
              <w:pStyle w:val="a7"/>
              <w:framePr w:wrap="notBeside" w:vAnchor="text" w:hAnchor="text" w:xAlign="center" w:y="1"/>
              <w:shd w:val="clear" w:color="auto" w:fill="auto"/>
              <w:spacing w:before="0" w:line="240" w:lineRule="auto"/>
              <w:ind w:left="40"/>
              <w:jc w:val="left"/>
            </w:pPr>
            <w:r>
              <w:t>Груша уссурийская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9AEEC7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6B21BB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9DE4C2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01CDDC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E759C38"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F4840FC"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05F86C1" w14:textId="77777777" w:rsidR="00D92DCA" w:rsidRDefault="00D92DCA">
            <w:pPr>
              <w:pStyle w:val="a7"/>
              <w:framePr w:wrap="notBeside" w:vAnchor="text" w:hAnchor="text" w:xAlign="center" w:y="1"/>
              <w:shd w:val="clear" w:color="auto" w:fill="auto"/>
              <w:spacing w:before="0" w:line="240" w:lineRule="auto"/>
              <w:ind w:left="40"/>
              <w:jc w:val="left"/>
            </w:pPr>
            <w:r>
              <w:t>Дуб красный (северный)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BC1396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EC52E5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D8EBD4F"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801382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1D2CE7C"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63D46D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1F210DD" w14:textId="77777777" w:rsidR="00D92DCA" w:rsidRDefault="00D92DCA">
            <w:pPr>
              <w:pStyle w:val="a7"/>
              <w:framePr w:wrap="notBeside" w:vAnchor="text" w:hAnchor="text" w:xAlign="center" w:y="1"/>
              <w:shd w:val="clear" w:color="auto" w:fill="auto"/>
              <w:spacing w:before="0" w:line="240" w:lineRule="auto"/>
              <w:ind w:left="40"/>
              <w:jc w:val="left"/>
            </w:pPr>
            <w:r>
              <w:t>Дуб черешчатый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E7DB7F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806613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CCF59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CF7786E"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CD3D920"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B15988A"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7D37201" w14:textId="77777777" w:rsidR="00D92DCA" w:rsidRDefault="00D92DCA">
            <w:pPr>
              <w:pStyle w:val="a7"/>
              <w:framePr w:wrap="notBeside" w:vAnchor="text" w:hAnchor="text" w:xAlign="center" w:y="1"/>
              <w:shd w:val="clear" w:color="auto" w:fill="auto"/>
              <w:spacing w:before="0" w:line="240" w:lineRule="auto"/>
              <w:ind w:left="40"/>
              <w:jc w:val="left"/>
            </w:pPr>
            <w:r>
              <w:t>Жостер слабительный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5C990A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0BEBC3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47859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2DDA6A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C4E8373"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B9310F9"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6899DBB" w14:textId="77777777" w:rsidR="00D92DCA" w:rsidRDefault="00D92DCA">
            <w:pPr>
              <w:pStyle w:val="a7"/>
              <w:framePr w:wrap="notBeside" w:vAnchor="text" w:hAnchor="text" w:xAlign="center" w:y="1"/>
              <w:shd w:val="clear" w:color="auto" w:fill="auto"/>
              <w:spacing w:before="0" w:line="240" w:lineRule="auto"/>
              <w:ind w:left="40"/>
              <w:jc w:val="left"/>
            </w:pPr>
            <w:r>
              <w:t>Ива белая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874E03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6CB1458" w14:textId="77777777" w:rsidR="00D92DCA" w:rsidRDefault="00D92DCA">
            <w:pPr>
              <w:pStyle w:val="a7"/>
              <w:framePr w:wrap="notBeside" w:vAnchor="text" w:hAnchor="text" w:xAlign="center" w:y="1"/>
              <w:shd w:val="clear" w:color="auto" w:fill="auto"/>
              <w:spacing w:before="0" w:line="240" w:lineRule="auto"/>
              <w:ind w:right="280"/>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7D856CD" w14:textId="77777777" w:rsidR="00D92DCA" w:rsidRDefault="00D92DCA">
            <w:pPr>
              <w:pStyle w:val="a7"/>
              <w:framePr w:wrap="notBeside" w:vAnchor="text" w:hAnchor="text" w:xAlign="center" w:y="1"/>
              <w:shd w:val="clear" w:color="auto" w:fill="auto"/>
              <w:spacing w:before="0" w:line="240" w:lineRule="auto"/>
              <w:ind w:left="40"/>
              <w:jc w:val="left"/>
            </w:pPr>
            <w:r>
              <w:t>+ только ул.</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186C05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98E1A4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12F4DC9"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3FF11F9" w14:textId="77777777" w:rsidR="00D92DCA" w:rsidRDefault="00D92DCA">
            <w:pPr>
              <w:pStyle w:val="a7"/>
              <w:framePr w:wrap="notBeside" w:vAnchor="text" w:hAnchor="text" w:xAlign="center" w:y="1"/>
              <w:shd w:val="clear" w:color="auto" w:fill="auto"/>
              <w:spacing w:before="0" w:line="240" w:lineRule="auto"/>
              <w:ind w:left="40"/>
              <w:jc w:val="left"/>
            </w:pPr>
            <w:r>
              <w:t>Ива ломкая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B615E7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172C3DD"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AD0E93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B8F234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D49BEF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2F24BD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EC80C3B" w14:textId="77777777" w:rsidR="00D92DCA" w:rsidRDefault="00D92DCA">
            <w:pPr>
              <w:pStyle w:val="a7"/>
              <w:framePr w:wrap="notBeside" w:vAnchor="text" w:hAnchor="text" w:xAlign="center" w:y="1"/>
              <w:shd w:val="clear" w:color="auto" w:fill="auto"/>
              <w:spacing w:before="0" w:line="240" w:lineRule="auto"/>
              <w:ind w:left="40"/>
              <w:jc w:val="left"/>
            </w:pPr>
            <w:r>
              <w:t>Ива ломкая (ф. шаровидная)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B8A2913"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E56784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650DC03"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7153CF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4D10D27"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05F928F"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4543333" w14:textId="77777777" w:rsidR="00D92DCA" w:rsidRDefault="00D92DCA">
            <w:pPr>
              <w:pStyle w:val="a7"/>
              <w:framePr w:wrap="notBeside" w:vAnchor="text" w:hAnchor="text" w:xAlign="center" w:y="1"/>
              <w:shd w:val="clear" w:color="auto" w:fill="auto"/>
              <w:spacing w:before="0" w:line="240" w:lineRule="auto"/>
              <w:ind w:left="40"/>
              <w:jc w:val="left"/>
            </w:pPr>
            <w:r>
              <w:t xml:space="preserve">Клен </w:t>
            </w:r>
            <w:proofErr w:type="spellStart"/>
            <w:r>
              <w:t>Гиннала</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D3CF8E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7268E4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2D7FD5"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58DC4C7"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AC2DB30"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1980B06"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D8654C9" w14:textId="77777777" w:rsidR="00D92DCA" w:rsidRDefault="00D92DCA">
            <w:pPr>
              <w:pStyle w:val="a7"/>
              <w:framePr w:wrap="notBeside" w:vAnchor="text" w:hAnchor="text" w:xAlign="center" w:y="1"/>
              <w:shd w:val="clear" w:color="auto" w:fill="auto"/>
              <w:spacing w:before="0" w:line="240" w:lineRule="auto"/>
              <w:ind w:left="40"/>
              <w:jc w:val="left"/>
            </w:pPr>
            <w:r>
              <w:t>Клен остролистный и его формы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56F7EE3"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163721B"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F1D2CA7"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D47016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80C7958"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C850FDA"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0EBA7CA" w14:textId="77777777" w:rsidR="00D92DCA" w:rsidRDefault="00D92DCA">
            <w:pPr>
              <w:pStyle w:val="a7"/>
              <w:framePr w:wrap="notBeside" w:vAnchor="text" w:hAnchor="text" w:xAlign="center" w:y="1"/>
              <w:shd w:val="clear" w:color="auto" w:fill="auto"/>
              <w:spacing w:before="0" w:line="240" w:lineRule="auto"/>
              <w:ind w:left="40"/>
              <w:jc w:val="left"/>
            </w:pPr>
            <w:r>
              <w:t>Клен серебристый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B90DC9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6AFEB3" w14:textId="77777777" w:rsidR="00D92DCA" w:rsidRDefault="00D92DCA">
            <w:pPr>
              <w:pStyle w:val="a7"/>
              <w:framePr w:wrap="notBeside" w:vAnchor="text" w:hAnchor="text" w:xAlign="center" w:y="1"/>
              <w:shd w:val="clear" w:color="auto" w:fill="auto"/>
              <w:spacing w:before="0" w:line="240" w:lineRule="auto"/>
              <w:ind w:right="280"/>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6B9BFD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F01786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67473A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549B414"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7BDFDA7" w14:textId="77777777" w:rsidR="00D92DCA" w:rsidRDefault="00D92DCA">
            <w:pPr>
              <w:pStyle w:val="a7"/>
              <w:framePr w:wrap="notBeside" w:vAnchor="text" w:hAnchor="text" w:xAlign="center" w:y="1"/>
              <w:shd w:val="clear" w:color="auto" w:fill="auto"/>
              <w:spacing w:before="0" w:line="240" w:lineRule="auto"/>
              <w:ind w:left="40"/>
              <w:jc w:val="left"/>
            </w:pPr>
            <w:r>
              <w:t>Клен татарский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EB8D93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472F6D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9737AD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E3CEF9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2C11B86"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D20B274"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78E3949" w14:textId="77777777" w:rsidR="00D92DCA" w:rsidRDefault="00D92DCA">
            <w:pPr>
              <w:pStyle w:val="a7"/>
              <w:framePr w:wrap="notBeside" w:vAnchor="text" w:hAnchor="text" w:xAlign="center" w:y="1"/>
              <w:shd w:val="clear" w:color="auto" w:fill="auto"/>
              <w:spacing w:before="0" w:line="240" w:lineRule="auto"/>
              <w:ind w:left="40"/>
              <w:jc w:val="left"/>
            </w:pPr>
            <w:r>
              <w:t>Конский каштан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6386D13"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DBD5DA6"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4BE8AF0"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CE4E6B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474BA6D"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D1282F9"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A6AD139" w14:textId="77777777" w:rsidR="00D92DCA" w:rsidRDefault="00D92DCA">
            <w:pPr>
              <w:pStyle w:val="a7"/>
              <w:framePr w:wrap="notBeside" w:vAnchor="text" w:hAnchor="text" w:xAlign="center" w:y="1"/>
              <w:shd w:val="clear" w:color="auto" w:fill="auto"/>
              <w:spacing w:before="0" w:line="240" w:lineRule="auto"/>
              <w:ind w:left="40"/>
              <w:jc w:val="left"/>
            </w:pPr>
            <w:r>
              <w:t>Липа голландская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EE963A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AA1DA3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3E0956"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CF9046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82ACD4B"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B81E3E0"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A37644C" w14:textId="77777777" w:rsidR="00D92DCA" w:rsidRDefault="00D92DCA">
            <w:pPr>
              <w:pStyle w:val="a7"/>
              <w:framePr w:wrap="notBeside" w:vAnchor="text" w:hAnchor="text" w:xAlign="center" w:y="1"/>
              <w:shd w:val="clear" w:color="auto" w:fill="auto"/>
              <w:spacing w:before="0" w:line="240" w:lineRule="auto"/>
              <w:ind w:left="40"/>
              <w:jc w:val="left"/>
            </w:pPr>
            <w:r>
              <w:t>Липа мелколистная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A0F8947"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112688C"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A419128"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06AA49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63A0941"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03EA1F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10FB303" w14:textId="77777777" w:rsidR="00D92DCA" w:rsidRDefault="00D92DCA">
            <w:pPr>
              <w:pStyle w:val="a7"/>
              <w:framePr w:wrap="notBeside" w:vAnchor="text" w:hAnchor="text" w:xAlign="center" w:y="1"/>
              <w:shd w:val="clear" w:color="auto" w:fill="auto"/>
              <w:spacing w:before="0" w:line="240" w:lineRule="auto"/>
              <w:ind w:left="40"/>
              <w:jc w:val="left"/>
            </w:pPr>
            <w:r>
              <w:t>Липа крупнолистная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2533B2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E102DF0"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DBF3EEE"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CDE1C4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FEFDEA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66EFC5F"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DD831A8" w14:textId="77777777" w:rsidR="00D92DCA" w:rsidRDefault="00D92DCA">
            <w:pPr>
              <w:pStyle w:val="a7"/>
              <w:framePr w:wrap="notBeside" w:vAnchor="text" w:hAnchor="text" w:xAlign="center" w:y="1"/>
              <w:shd w:val="clear" w:color="auto" w:fill="auto"/>
              <w:spacing w:before="0" w:line="240" w:lineRule="auto"/>
              <w:ind w:left="40"/>
              <w:jc w:val="left"/>
            </w:pPr>
            <w:r>
              <w:t>Лох узколистный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9F5EB5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A519B34"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BC01D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29E864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692BD2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C1A4DD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AD4B0BD" w14:textId="77777777" w:rsidR="00D92DCA" w:rsidRDefault="00D92DCA">
            <w:pPr>
              <w:pStyle w:val="a7"/>
              <w:framePr w:wrap="notBeside" w:vAnchor="text" w:hAnchor="text" w:xAlign="center" w:y="1"/>
              <w:shd w:val="clear" w:color="auto" w:fill="auto"/>
              <w:spacing w:before="0" w:line="240" w:lineRule="auto"/>
              <w:ind w:left="40"/>
              <w:jc w:val="left"/>
            </w:pPr>
            <w:r>
              <w:t>Орех маньчжурский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C8D0F9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A9CC26A" w14:textId="77777777" w:rsidR="00D92DCA" w:rsidRDefault="00D92DCA">
            <w:pPr>
              <w:pStyle w:val="a7"/>
              <w:framePr w:wrap="notBeside" w:vAnchor="text" w:hAnchor="text" w:xAlign="center" w:y="1"/>
              <w:shd w:val="clear" w:color="auto" w:fill="auto"/>
              <w:spacing w:before="0" w:line="240" w:lineRule="auto"/>
              <w:ind w:right="280"/>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ADB485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972A70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E7F137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066E102"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828FEE3" w14:textId="77777777" w:rsidR="00D92DCA" w:rsidRDefault="00D92DCA">
            <w:pPr>
              <w:pStyle w:val="a7"/>
              <w:framePr w:wrap="notBeside" w:vAnchor="text" w:hAnchor="text" w:xAlign="center" w:y="1"/>
              <w:shd w:val="clear" w:color="auto" w:fill="auto"/>
              <w:spacing w:before="0" w:line="240" w:lineRule="auto"/>
              <w:ind w:left="40"/>
              <w:jc w:val="left"/>
            </w:pPr>
            <w:r>
              <w:t>Рябина гибридная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7C6EC6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568367D"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9FF11A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95629D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990BB1B"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71DF063"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5D300A4" w14:textId="77777777" w:rsidR="00D92DCA" w:rsidRDefault="00D92DCA">
            <w:pPr>
              <w:pStyle w:val="a7"/>
              <w:framePr w:wrap="notBeside" w:vAnchor="text" w:hAnchor="text" w:xAlign="center" w:y="1"/>
              <w:shd w:val="clear" w:color="auto" w:fill="auto"/>
              <w:spacing w:before="0" w:line="240" w:lineRule="auto"/>
              <w:ind w:left="40"/>
              <w:jc w:val="left"/>
            </w:pPr>
            <w:r>
              <w:t>Рябина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ACC513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B55A42C" w14:textId="77777777" w:rsidR="00D92DCA" w:rsidRDefault="00D92DCA">
            <w:pPr>
              <w:pStyle w:val="a7"/>
              <w:framePr w:wrap="notBeside" w:vAnchor="text" w:hAnchor="text" w:xAlign="center" w:y="1"/>
              <w:shd w:val="clear" w:color="auto" w:fill="auto"/>
              <w:spacing w:before="0" w:line="240" w:lineRule="auto"/>
              <w:ind w:left="20"/>
              <w:jc w:val="left"/>
            </w:pPr>
            <w:r>
              <w:t xml:space="preserve">+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F87EE25"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CC7EA3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C70313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45191349" w14:textId="77777777">
        <w:trPr>
          <w:trHeight w:val="52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29BF024" w14:textId="77777777" w:rsidR="00D92DCA" w:rsidRDefault="00D92DCA">
            <w:pPr>
              <w:pStyle w:val="a7"/>
              <w:framePr w:wrap="notBeside" w:vAnchor="text" w:hAnchor="text" w:xAlign="center" w:y="1"/>
              <w:shd w:val="clear" w:color="auto" w:fill="auto"/>
              <w:spacing w:before="0" w:line="240" w:lineRule="auto"/>
              <w:ind w:left="40"/>
              <w:jc w:val="left"/>
            </w:pPr>
            <w:r>
              <w:t>Рябина обыкновенная (ф. плакучая)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358575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F1A87C8"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7D7EDD5" w14:textId="77777777" w:rsidR="00D92DCA" w:rsidRDefault="00D92DCA">
            <w:pPr>
              <w:pStyle w:val="a7"/>
              <w:framePr w:wrap="notBeside" w:vAnchor="text" w:hAnchor="text" w:xAlign="center" w:y="1"/>
              <w:shd w:val="clear" w:color="auto" w:fill="auto"/>
              <w:spacing w:before="0"/>
              <w:ind w:left="40"/>
              <w:jc w:val="left"/>
            </w:pPr>
            <w:r>
              <w:t>+ (только для улиц)</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1CBC69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18F64C2" w14:textId="77777777" w:rsidR="00D92DCA" w:rsidRDefault="00D92DCA">
            <w:pPr>
              <w:pStyle w:val="a7"/>
              <w:framePr w:wrap="notBeside" w:vAnchor="text" w:hAnchor="text" w:xAlign="center" w:y="1"/>
              <w:shd w:val="clear" w:color="auto" w:fill="auto"/>
              <w:spacing w:before="0" w:line="240" w:lineRule="auto"/>
              <w:ind w:left="20"/>
              <w:jc w:val="left"/>
            </w:pPr>
            <w:r>
              <w:t>+</w:t>
            </w:r>
          </w:p>
        </w:tc>
      </w:tr>
    </w:tbl>
    <w:p w14:paraId="6E05A2D2"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3202"/>
        <w:gridCol w:w="984"/>
        <w:gridCol w:w="1450"/>
        <w:gridCol w:w="1560"/>
        <w:gridCol w:w="1738"/>
        <w:gridCol w:w="1171"/>
      </w:tblGrid>
      <w:tr w:rsidR="00D92DCA" w14:paraId="1F211D52" w14:textId="77777777">
        <w:trPr>
          <w:trHeight w:val="302"/>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944412E" w14:textId="77777777" w:rsidR="00D92DCA" w:rsidRDefault="00D92DCA">
            <w:pPr>
              <w:pStyle w:val="a7"/>
              <w:framePr w:wrap="notBeside" w:vAnchor="text" w:hAnchor="text" w:xAlign="center" w:y="1"/>
              <w:shd w:val="clear" w:color="auto" w:fill="auto"/>
              <w:spacing w:before="0" w:line="240" w:lineRule="auto"/>
              <w:ind w:left="40"/>
              <w:jc w:val="left"/>
            </w:pPr>
            <w:r>
              <w:lastRenderedPageBreak/>
              <w:t>Тополь бальзамический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A857B5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DD8CB0F"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F2E960"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1EFC32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61E2FEC"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r>
      <w:tr w:rsidR="00D92DCA" w14:paraId="6932AAE8" w14:textId="77777777">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46E8930" w14:textId="77777777" w:rsidR="00D92DCA" w:rsidRDefault="00D92DCA">
            <w:pPr>
              <w:pStyle w:val="a7"/>
              <w:framePr w:wrap="notBeside" w:vAnchor="text" w:hAnchor="text" w:xAlign="center" w:y="1"/>
              <w:shd w:val="clear" w:color="auto" w:fill="auto"/>
              <w:spacing w:before="0" w:line="240" w:lineRule="auto"/>
              <w:ind w:left="40"/>
              <w:jc w:val="left"/>
            </w:pPr>
            <w:r>
              <w:t>Тополь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F91CB5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7324E01" w14:textId="77777777" w:rsidR="00D92DCA" w:rsidRDefault="00D92DCA">
            <w:pPr>
              <w:pStyle w:val="a7"/>
              <w:framePr w:wrap="notBeside" w:vAnchor="text" w:hAnchor="text" w:xAlign="center" w:y="1"/>
              <w:shd w:val="clear" w:color="auto" w:fill="auto"/>
              <w:spacing w:before="0" w:line="240" w:lineRule="auto"/>
              <w:ind w:left="20"/>
              <w:jc w:val="left"/>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FE732D6" w14:textId="77777777" w:rsidR="00D92DCA" w:rsidRDefault="00D92DCA">
            <w:pPr>
              <w:pStyle w:val="a7"/>
              <w:framePr w:wrap="notBeside" w:vAnchor="text" w:hAnchor="text" w:xAlign="center" w:y="1"/>
              <w:shd w:val="clear" w:color="auto" w:fill="auto"/>
              <w:spacing w:before="0"/>
              <w:ind w:left="40"/>
              <w:jc w:val="left"/>
            </w:pPr>
            <w:r>
              <w:t xml:space="preserve">+ только ул.,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396179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014634F"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D8CE744"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7D384FC" w14:textId="77777777" w:rsidR="00D92DCA" w:rsidRDefault="00D92DCA">
            <w:pPr>
              <w:pStyle w:val="a7"/>
              <w:framePr w:wrap="notBeside" w:vAnchor="text" w:hAnchor="text" w:xAlign="center" w:y="1"/>
              <w:shd w:val="clear" w:color="auto" w:fill="auto"/>
              <w:spacing w:before="0" w:line="240" w:lineRule="auto"/>
              <w:ind w:left="40"/>
              <w:jc w:val="left"/>
            </w:pPr>
            <w:r>
              <w:t>Тополь берлинский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8A1974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A366A6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49D77F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8102A8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F3D4BAC"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79F3452"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190F71E" w14:textId="77777777" w:rsidR="00D92DCA" w:rsidRDefault="00D92DCA">
            <w:pPr>
              <w:pStyle w:val="a7"/>
              <w:framePr w:wrap="notBeside" w:vAnchor="text" w:hAnchor="text" w:xAlign="center" w:y="1"/>
              <w:shd w:val="clear" w:color="auto" w:fill="auto"/>
              <w:spacing w:before="0" w:line="240" w:lineRule="auto"/>
              <w:ind w:left="40"/>
              <w:jc w:val="left"/>
            </w:pPr>
            <w:r>
              <w:t>Тополь канадский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165047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B68A5B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AA339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489686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67813DF"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EB40F5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1A6ED40" w14:textId="77777777" w:rsidR="00D92DCA" w:rsidRDefault="00D92DCA">
            <w:pPr>
              <w:pStyle w:val="a7"/>
              <w:framePr w:wrap="notBeside" w:vAnchor="text" w:hAnchor="text" w:xAlign="center" w:y="1"/>
              <w:shd w:val="clear" w:color="auto" w:fill="auto"/>
              <w:spacing w:before="0" w:line="240" w:lineRule="auto"/>
              <w:ind w:left="40"/>
              <w:jc w:val="left"/>
            </w:pPr>
            <w:r>
              <w:t>Тополь китайский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BE8AAA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7E8CDEC" w14:textId="77777777" w:rsidR="00D92DCA" w:rsidRDefault="00D92DCA">
            <w:pPr>
              <w:pStyle w:val="a7"/>
              <w:framePr w:wrap="notBeside" w:vAnchor="text" w:hAnchor="text" w:xAlign="center" w:y="1"/>
              <w:shd w:val="clear" w:color="auto" w:fill="auto"/>
              <w:spacing w:before="0" w:line="240" w:lineRule="auto"/>
              <w:ind w:left="20"/>
              <w:jc w:val="left"/>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930A21C" w14:textId="77777777" w:rsidR="00D92DCA" w:rsidRDefault="00D92DCA">
            <w:pPr>
              <w:pStyle w:val="a7"/>
              <w:framePr w:wrap="notBeside" w:vAnchor="text" w:hAnchor="text" w:xAlign="center" w:y="1"/>
              <w:shd w:val="clear" w:color="auto" w:fill="auto"/>
              <w:spacing w:before="0" w:line="240" w:lineRule="auto"/>
              <w:ind w:left="40"/>
              <w:jc w:val="left"/>
            </w:pPr>
            <w:r>
              <w:t>+ только ул.</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9C8020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902E26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7CEE5C4" w14:textId="77777777">
        <w:trPr>
          <w:trHeight w:val="52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CBD3D7F" w14:textId="77777777" w:rsidR="00D92DCA" w:rsidRDefault="00D92DCA">
            <w:pPr>
              <w:pStyle w:val="a7"/>
              <w:framePr w:wrap="notBeside" w:vAnchor="text" w:hAnchor="text" w:xAlign="center" w:y="1"/>
              <w:shd w:val="clear" w:color="auto" w:fill="auto"/>
              <w:spacing w:before="0" w:line="226" w:lineRule="exact"/>
              <w:ind w:left="40"/>
              <w:jc w:val="left"/>
            </w:pPr>
            <w:r>
              <w:t>Тополь советский (ф. пирамидальный)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2ECF02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6C5D8C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F1AA84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CB799E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A97ACD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A732A23"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7513705" w14:textId="77777777" w:rsidR="00D92DCA" w:rsidRDefault="00D92DCA">
            <w:pPr>
              <w:pStyle w:val="a7"/>
              <w:framePr w:wrap="notBeside" w:vAnchor="text" w:hAnchor="text" w:xAlign="center" w:y="1"/>
              <w:shd w:val="clear" w:color="auto" w:fill="auto"/>
              <w:spacing w:before="0" w:line="240" w:lineRule="auto"/>
              <w:ind w:left="40"/>
              <w:jc w:val="left"/>
            </w:pPr>
            <w:r>
              <w:t>Тополь черный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1B871BC"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BF03EF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AAC8BBB"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8796465"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40D39E7"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r>
      <w:tr w:rsidR="00D92DCA" w14:paraId="400E1303"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F2444AD" w14:textId="77777777" w:rsidR="00D92DCA" w:rsidRDefault="00D92DCA">
            <w:pPr>
              <w:pStyle w:val="a7"/>
              <w:framePr w:wrap="notBeside" w:vAnchor="text" w:hAnchor="text" w:xAlign="center" w:y="1"/>
              <w:shd w:val="clear" w:color="auto" w:fill="auto"/>
              <w:spacing w:before="0" w:line="240" w:lineRule="auto"/>
              <w:ind w:left="40"/>
              <w:jc w:val="left"/>
            </w:pPr>
            <w:r>
              <w:t xml:space="preserve">Черемуха </w:t>
            </w:r>
            <w:proofErr w:type="spellStart"/>
            <w:r>
              <w:t>Маака</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D6B710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DDBB44A"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0A0752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6BBB6E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A63C1C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CB0DC86"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6FC2F81" w14:textId="77777777" w:rsidR="00D92DCA" w:rsidRDefault="00D92DCA">
            <w:pPr>
              <w:pStyle w:val="a7"/>
              <w:framePr w:wrap="notBeside" w:vAnchor="text" w:hAnchor="text" w:xAlign="center" w:y="1"/>
              <w:shd w:val="clear" w:color="auto" w:fill="auto"/>
              <w:spacing w:before="0" w:line="240" w:lineRule="auto"/>
              <w:ind w:left="40"/>
              <w:jc w:val="left"/>
            </w:pPr>
            <w:r>
              <w:t>Черемуха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3B76AC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E87A14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4429327"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9143D45"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87F74CE"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r>
      <w:tr w:rsidR="00D92DCA" w14:paraId="7DEC50BF"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808EAC8" w14:textId="77777777" w:rsidR="00D92DCA" w:rsidRDefault="00D92DCA">
            <w:pPr>
              <w:pStyle w:val="a7"/>
              <w:framePr w:wrap="notBeside" w:vAnchor="text" w:hAnchor="text" w:xAlign="center" w:y="1"/>
              <w:shd w:val="clear" w:color="auto" w:fill="auto"/>
              <w:spacing w:before="0" w:line="240" w:lineRule="auto"/>
              <w:ind w:left="40"/>
              <w:jc w:val="left"/>
            </w:pPr>
            <w:r>
              <w:t>Яблоня домашняя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923B5E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A071293"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C60643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8F0C75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81CA4D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8938592"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DE2B9C7" w14:textId="77777777" w:rsidR="00D92DCA" w:rsidRDefault="00D92DCA">
            <w:pPr>
              <w:pStyle w:val="a7"/>
              <w:framePr w:wrap="notBeside" w:vAnchor="text" w:hAnchor="text" w:xAlign="center" w:y="1"/>
              <w:shd w:val="clear" w:color="auto" w:fill="auto"/>
              <w:spacing w:before="0" w:line="240" w:lineRule="auto"/>
              <w:ind w:left="40"/>
              <w:jc w:val="left"/>
            </w:pPr>
            <w:r>
              <w:t xml:space="preserve">Яблоня </w:t>
            </w:r>
            <w:proofErr w:type="spellStart"/>
            <w:r>
              <w:t>Недзведского</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DFDF40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287068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11186E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8708E4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10E31A6"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BF57F0D"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E780AD5" w14:textId="77777777" w:rsidR="00D92DCA" w:rsidRDefault="00D92DCA">
            <w:pPr>
              <w:pStyle w:val="a7"/>
              <w:framePr w:wrap="notBeside" w:vAnchor="text" w:hAnchor="text" w:xAlign="center" w:y="1"/>
              <w:shd w:val="clear" w:color="auto" w:fill="auto"/>
              <w:spacing w:before="0" w:line="240" w:lineRule="auto"/>
              <w:ind w:left="40"/>
              <w:jc w:val="left"/>
            </w:pPr>
            <w:r>
              <w:t>Яблоня ягодная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E444A3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CE0331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13DC2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4F1C13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98E879D"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873F921"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41820F1" w14:textId="77777777" w:rsidR="00D92DCA" w:rsidRDefault="00D92DCA">
            <w:pPr>
              <w:pStyle w:val="a7"/>
              <w:framePr w:wrap="notBeside" w:vAnchor="text" w:hAnchor="text" w:xAlign="center" w:y="1"/>
              <w:shd w:val="clear" w:color="auto" w:fill="auto"/>
              <w:spacing w:before="0" w:line="240" w:lineRule="auto"/>
              <w:ind w:left="40"/>
              <w:jc w:val="left"/>
            </w:pPr>
            <w:r>
              <w:t xml:space="preserve">Ясень </w:t>
            </w:r>
            <w:proofErr w:type="spellStart"/>
            <w:r>
              <w:t>пенсильванский</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CB483E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4354AA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B7CB2F7"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9EA9B9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85F3B55"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AEEF27E"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4294B3E" w14:textId="77777777" w:rsidR="00D92DCA" w:rsidRDefault="00D92DCA">
            <w:pPr>
              <w:pStyle w:val="a7"/>
              <w:framePr w:wrap="notBeside" w:vAnchor="text" w:hAnchor="text" w:xAlign="center" w:y="1"/>
              <w:shd w:val="clear" w:color="auto" w:fill="auto"/>
              <w:spacing w:before="0" w:line="240" w:lineRule="auto"/>
              <w:ind w:left="40"/>
              <w:jc w:val="left"/>
            </w:pPr>
            <w:r>
              <w:t>Ясень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4F3864B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17C762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ECCABEC"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CEC781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6C6FD4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91A998C" w14:textId="77777777">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14:paraId="1BD9AEFB" w14:textId="77777777" w:rsidR="00D92DCA" w:rsidRDefault="00D92DCA">
            <w:pPr>
              <w:pStyle w:val="30"/>
              <w:framePr w:wrap="notBeside" w:vAnchor="text" w:hAnchor="text" w:xAlign="center" w:y="1"/>
              <w:shd w:val="clear" w:color="auto" w:fill="auto"/>
              <w:spacing w:line="240" w:lineRule="auto"/>
              <w:ind w:left="4520"/>
            </w:pPr>
            <w:r>
              <w:t>Кустарники</w:t>
            </w:r>
          </w:p>
        </w:tc>
      </w:tr>
      <w:tr w:rsidR="00D92DCA" w14:paraId="119998F8"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C81327A" w14:textId="77777777" w:rsidR="00D92DCA" w:rsidRDefault="00D92DCA">
            <w:pPr>
              <w:pStyle w:val="a7"/>
              <w:framePr w:wrap="notBeside" w:vAnchor="text" w:hAnchor="text" w:xAlign="center" w:y="1"/>
              <w:shd w:val="clear" w:color="auto" w:fill="auto"/>
              <w:spacing w:before="0" w:line="240" w:lineRule="auto"/>
              <w:ind w:left="40"/>
              <w:jc w:val="left"/>
            </w:pPr>
            <w:r>
              <w:t>Барбарис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37A490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54FD7FF"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31E3EA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A5697E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70DA5AC"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C209C60" w14:textId="77777777">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C8E21A2" w14:textId="77777777" w:rsidR="00D92DCA" w:rsidRDefault="00D92DCA">
            <w:pPr>
              <w:pStyle w:val="a7"/>
              <w:framePr w:wrap="notBeside" w:vAnchor="text" w:hAnchor="text" w:xAlign="center" w:y="1"/>
              <w:shd w:val="clear" w:color="auto" w:fill="auto"/>
              <w:spacing w:before="0"/>
              <w:ind w:left="40"/>
              <w:jc w:val="left"/>
            </w:pPr>
            <w:r>
              <w:t>Барбарис обыкновенный (ф. пурпурный)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3AD1EE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386DEE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822281A"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1691B4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849391B"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310B034"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A1BC100" w14:textId="77777777" w:rsidR="00D92DCA" w:rsidRDefault="00D92DCA">
            <w:pPr>
              <w:pStyle w:val="a7"/>
              <w:framePr w:wrap="notBeside" w:vAnchor="text" w:hAnchor="text" w:xAlign="center" w:y="1"/>
              <w:shd w:val="clear" w:color="auto" w:fill="auto"/>
              <w:spacing w:before="0" w:line="240" w:lineRule="auto"/>
              <w:ind w:left="40"/>
              <w:jc w:val="left"/>
            </w:pPr>
            <w:r>
              <w:t xml:space="preserve">Барбарис </w:t>
            </w:r>
            <w:proofErr w:type="spellStart"/>
            <w:r>
              <w:t>Тунберга</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5C80AB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64F258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5EB3C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D23EB67"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60AB00C"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6134F89"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244677A" w14:textId="77777777" w:rsidR="00D92DCA" w:rsidRDefault="00D92DCA">
            <w:pPr>
              <w:pStyle w:val="a7"/>
              <w:framePr w:wrap="notBeside" w:vAnchor="text" w:hAnchor="text" w:xAlign="center" w:y="1"/>
              <w:shd w:val="clear" w:color="auto" w:fill="auto"/>
              <w:spacing w:before="0" w:line="240" w:lineRule="auto"/>
              <w:ind w:left="40"/>
              <w:jc w:val="left"/>
            </w:pPr>
            <w:r>
              <w:t>Бирючина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154269B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FDE8CB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7CA17C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EFF4DC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3581B11"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88CE196"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DDF3E58" w14:textId="77777777" w:rsidR="00D92DCA" w:rsidRDefault="00D92DCA">
            <w:pPr>
              <w:pStyle w:val="a7"/>
              <w:framePr w:wrap="notBeside" w:vAnchor="text" w:hAnchor="text" w:xAlign="center" w:y="1"/>
              <w:shd w:val="clear" w:color="auto" w:fill="auto"/>
              <w:spacing w:before="0" w:line="240" w:lineRule="auto"/>
              <w:ind w:left="40"/>
              <w:jc w:val="left"/>
            </w:pPr>
            <w:r>
              <w:t>Вишня войлочная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8678E4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7CB4C7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D410396"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2337E9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C8C2C51"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3B3FFCD"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FB7203D" w14:textId="77777777" w:rsidR="00D92DCA" w:rsidRDefault="00D92DCA">
            <w:pPr>
              <w:pStyle w:val="a7"/>
              <w:framePr w:wrap="notBeside" w:vAnchor="text" w:hAnchor="text" w:xAlign="center" w:y="1"/>
              <w:shd w:val="clear" w:color="auto" w:fill="auto"/>
              <w:spacing w:before="0" w:line="240" w:lineRule="auto"/>
              <w:ind w:left="40"/>
              <w:jc w:val="left"/>
            </w:pPr>
            <w:r>
              <w:t>Дерен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F5CC1D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48439E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FAF327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F307C6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221BF48"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67C98B4" w14:textId="77777777">
        <w:trPr>
          <w:trHeight w:val="51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B6942B9" w14:textId="77777777" w:rsidR="00D92DCA" w:rsidRDefault="00D92DCA">
            <w:pPr>
              <w:pStyle w:val="a7"/>
              <w:framePr w:wrap="notBeside" w:vAnchor="text" w:hAnchor="text" w:xAlign="center" w:y="1"/>
              <w:shd w:val="clear" w:color="auto" w:fill="auto"/>
              <w:spacing w:before="0"/>
              <w:ind w:left="40"/>
              <w:jc w:val="left"/>
            </w:pPr>
            <w:proofErr w:type="spellStart"/>
            <w:r>
              <w:t>Карагана</w:t>
            </w:r>
            <w:proofErr w:type="spellEnd"/>
            <w:r>
              <w:t xml:space="preserve"> древовидная (желтая акация)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031989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9B7831E" w14:textId="77777777" w:rsidR="00D92DCA" w:rsidRDefault="00D92DCA">
            <w:pPr>
              <w:framePr w:wrap="notBeside" w:vAnchor="text" w:hAnchor="text" w:xAlign="center" w:y="1"/>
              <w:rPr>
                <w:color w:val="auto"/>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2DDA76"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A229C0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CC9D852"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8B28B84"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4FB2635"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Карагана</w:t>
            </w:r>
            <w:proofErr w:type="spellEnd"/>
            <w:r>
              <w:t xml:space="preserve"> кустарник</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1F5799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147B5B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712BEA4"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52863E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98D9C50"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08BFBC9"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749F3AB7" w14:textId="77777777" w:rsidR="00D92DCA" w:rsidRDefault="00D92DCA">
            <w:pPr>
              <w:pStyle w:val="a7"/>
              <w:framePr w:wrap="notBeside" w:vAnchor="text" w:hAnchor="text" w:xAlign="center" w:y="1"/>
              <w:shd w:val="clear" w:color="auto" w:fill="auto"/>
              <w:spacing w:before="0" w:line="240" w:lineRule="auto"/>
              <w:ind w:left="40"/>
              <w:jc w:val="left"/>
            </w:pPr>
            <w:r>
              <w:t>Кизильник обыкновенный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1B9C70C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B9E2960"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DA6277B"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A45913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9DFFA23"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7E1995F"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5473D84" w14:textId="77777777" w:rsidR="00D92DCA" w:rsidRDefault="00D92DCA">
            <w:pPr>
              <w:pStyle w:val="a7"/>
              <w:framePr w:wrap="notBeside" w:vAnchor="text" w:hAnchor="text" w:xAlign="center" w:y="1"/>
              <w:shd w:val="clear" w:color="auto" w:fill="auto"/>
              <w:spacing w:before="0" w:line="240" w:lineRule="auto"/>
              <w:ind w:left="40"/>
              <w:jc w:val="left"/>
            </w:pPr>
            <w:r>
              <w:t>Жимолость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90FAF3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9C1CF03"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B2F6D80"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5887EF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07AF3A3"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58625F1"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4C58D3B" w14:textId="77777777" w:rsidR="00D92DCA" w:rsidRDefault="00D92DCA">
            <w:pPr>
              <w:pStyle w:val="a7"/>
              <w:framePr w:wrap="notBeside" w:vAnchor="text" w:hAnchor="text" w:xAlign="center" w:y="1"/>
              <w:shd w:val="clear" w:color="auto" w:fill="auto"/>
              <w:spacing w:before="0" w:line="240" w:lineRule="auto"/>
              <w:ind w:left="40"/>
              <w:jc w:val="left"/>
            </w:pPr>
            <w:r>
              <w:t>Ирга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9C7E15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41D407E"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13FF2D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D5436D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2C89EEF"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42445D67"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366A76B4" w14:textId="77777777" w:rsidR="00D92DCA" w:rsidRDefault="00D92DCA">
            <w:pPr>
              <w:pStyle w:val="a7"/>
              <w:framePr w:wrap="notBeside" w:vAnchor="text" w:hAnchor="text" w:xAlign="center" w:y="1"/>
              <w:shd w:val="clear" w:color="auto" w:fill="auto"/>
              <w:spacing w:before="0" w:line="240" w:lineRule="auto"/>
              <w:ind w:left="40"/>
              <w:jc w:val="left"/>
            </w:pPr>
            <w:r>
              <w:t xml:space="preserve">Калина </w:t>
            </w:r>
            <w:proofErr w:type="spellStart"/>
            <w:r>
              <w:t>гордовина</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D589D7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B9D1840"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4B81011"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44D143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C0DA373"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62CF109"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3BFFE1A" w14:textId="77777777" w:rsidR="00D92DCA" w:rsidRDefault="00D92DCA">
            <w:pPr>
              <w:pStyle w:val="a7"/>
              <w:framePr w:wrap="notBeside" w:vAnchor="text" w:hAnchor="text" w:xAlign="center" w:y="1"/>
              <w:shd w:val="clear" w:color="auto" w:fill="auto"/>
              <w:spacing w:before="0" w:line="240" w:lineRule="auto"/>
              <w:ind w:left="40"/>
              <w:jc w:val="left"/>
            </w:pPr>
            <w:r>
              <w:t>Калина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784027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E5E581A" w14:textId="77777777" w:rsidR="00D92DCA" w:rsidRDefault="00D92DCA">
            <w:pPr>
              <w:pStyle w:val="a7"/>
              <w:framePr w:wrap="notBeside" w:vAnchor="text" w:hAnchor="text" w:xAlign="center" w:y="1"/>
              <w:shd w:val="clear" w:color="auto" w:fill="auto"/>
              <w:spacing w:before="0" w:line="240" w:lineRule="auto"/>
              <w:ind w:left="20"/>
              <w:jc w:val="left"/>
            </w:pPr>
            <w:r>
              <w:t xml:space="preserve">+ </w:t>
            </w:r>
            <w:proofErr w:type="spellStart"/>
            <w:r>
              <w:t>бульв</w:t>
            </w:r>
            <w:proofErr w:type="spellEnd"/>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466E05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9B9766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AFFE626"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175B706"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527A6B5" w14:textId="77777777" w:rsidR="00D92DCA" w:rsidRDefault="00D92DCA">
            <w:pPr>
              <w:pStyle w:val="a7"/>
              <w:framePr w:wrap="notBeside" w:vAnchor="text" w:hAnchor="text" w:xAlign="center" w:y="1"/>
              <w:shd w:val="clear" w:color="auto" w:fill="auto"/>
              <w:spacing w:before="0" w:line="240" w:lineRule="auto"/>
              <w:ind w:left="40"/>
              <w:jc w:val="left"/>
            </w:pPr>
            <w:r>
              <w:t>Кизильник блестящий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D334FA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484D5E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0FA78F"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0E9BF73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067996D"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5CBD7D89"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BFB4582" w14:textId="77777777" w:rsidR="00D92DCA" w:rsidRDefault="00D92DCA">
            <w:pPr>
              <w:pStyle w:val="a7"/>
              <w:framePr w:wrap="notBeside" w:vAnchor="text" w:hAnchor="text" w:xAlign="center" w:y="1"/>
              <w:shd w:val="clear" w:color="auto" w:fill="auto"/>
              <w:spacing w:before="0" w:line="240" w:lineRule="auto"/>
              <w:ind w:left="40"/>
              <w:jc w:val="left"/>
            </w:pPr>
            <w:r>
              <w:t xml:space="preserve">Пузыреплодник </w:t>
            </w:r>
            <w:proofErr w:type="spellStart"/>
            <w:r>
              <w:t>калинолистный</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1A66E76"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8E85D5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55290F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B90A41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6F47F1E"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2243B46F"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C85D03A" w14:textId="77777777" w:rsidR="00D92DCA" w:rsidRDefault="00D92DCA">
            <w:pPr>
              <w:pStyle w:val="a7"/>
              <w:framePr w:wrap="notBeside" w:vAnchor="text" w:hAnchor="text" w:xAlign="center" w:y="1"/>
              <w:shd w:val="clear" w:color="auto" w:fill="auto"/>
              <w:spacing w:before="0" w:line="240" w:lineRule="auto"/>
              <w:ind w:left="40"/>
              <w:jc w:val="left"/>
            </w:pPr>
            <w:r>
              <w:t>Роза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4922AA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67AD33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1066FB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EF8FEA0"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14D019D"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F5FC478"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A6DDC58" w14:textId="77777777" w:rsidR="00D92DCA" w:rsidRDefault="00D92DCA">
            <w:pPr>
              <w:pStyle w:val="a7"/>
              <w:framePr w:wrap="notBeside" w:vAnchor="text" w:hAnchor="text" w:xAlign="center" w:y="1"/>
              <w:shd w:val="clear" w:color="auto" w:fill="auto"/>
              <w:spacing w:before="0" w:line="240" w:lineRule="auto"/>
              <w:ind w:left="40"/>
              <w:jc w:val="left"/>
            </w:pPr>
            <w:r>
              <w:t>Сирень венгерская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03AAE387"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DE7776D"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3DD7214"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16E4F2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FDFFFA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07D7FC50"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480113C6" w14:textId="77777777" w:rsidR="00D92DCA" w:rsidRDefault="00D92DCA">
            <w:pPr>
              <w:pStyle w:val="a7"/>
              <w:framePr w:wrap="notBeside" w:vAnchor="text" w:hAnchor="text" w:xAlign="center" w:y="1"/>
              <w:shd w:val="clear" w:color="auto" w:fill="auto"/>
              <w:spacing w:before="0" w:line="240" w:lineRule="auto"/>
              <w:ind w:left="40"/>
              <w:jc w:val="left"/>
            </w:pPr>
            <w:r>
              <w:t>Сирень обыкновенная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C60673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964DCCF"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D77C8A4"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759147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F721D3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1604EFBF"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3F72C0F" w14:textId="77777777" w:rsidR="00D92DCA" w:rsidRDefault="00D92DCA">
            <w:pPr>
              <w:pStyle w:val="a7"/>
              <w:framePr w:wrap="notBeside" w:vAnchor="text" w:hAnchor="text" w:xAlign="center" w:y="1"/>
              <w:shd w:val="clear" w:color="auto" w:fill="auto"/>
              <w:spacing w:before="0" w:line="240" w:lineRule="auto"/>
              <w:ind w:left="40"/>
              <w:jc w:val="left"/>
            </w:pPr>
            <w:r>
              <w:t>Смородина альпийская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C61E842"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317F748"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9764DB1"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6A8F2C2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19ED959"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B6EFE01"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566E1FA4" w14:textId="77777777" w:rsidR="00D92DCA" w:rsidRDefault="00D92DCA">
            <w:pPr>
              <w:pStyle w:val="a7"/>
              <w:framePr w:wrap="notBeside" w:vAnchor="text" w:hAnchor="text" w:xAlign="center" w:y="1"/>
              <w:shd w:val="clear" w:color="auto" w:fill="auto"/>
              <w:spacing w:before="0" w:line="240" w:lineRule="auto"/>
              <w:ind w:left="40"/>
              <w:jc w:val="left"/>
            </w:pPr>
            <w:r>
              <w:t>Смородина золотистая</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59C0CBB1"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4531B78"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351A017"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3D774F7F"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5319D5F"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082096F"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C136AEA" w14:textId="77777777" w:rsidR="00D92DCA" w:rsidRDefault="00D92DCA">
            <w:pPr>
              <w:pStyle w:val="a7"/>
              <w:framePr w:wrap="notBeside" w:vAnchor="text" w:hAnchor="text" w:xAlign="center" w:y="1"/>
              <w:shd w:val="clear" w:color="auto" w:fill="auto"/>
              <w:spacing w:before="0" w:line="240" w:lineRule="auto"/>
              <w:ind w:left="40"/>
              <w:jc w:val="left"/>
            </w:pPr>
            <w:r>
              <w:t>Снежноягодник белый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3FF98B4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3609E12"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C9D07BC"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F3E800C"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BC35AE0"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7DF6384A"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07B0BACC" w14:textId="77777777" w:rsidR="00D92DCA" w:rsidRDefault="00D92DCA">
            <w:pPr>
              <w:pStyle w:val="a7"/>
              <w:framePr w:wrap="notBeside" w:vAnchor="text" w:hAnchor="text" w:xAlign="center" w:y="1"/>
              <w:shd w:val="clear" w:color="auto" w:fill="auto"/>
              <w:spacing w:before="0" w:line="240" w:lineRule="auto"/>
              <w:ind w:left="40"/>
              <w:jc w:val="left"/>
            </w:pPr>
            <w:r>
              <w:t>Спирея (различные виды)</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21FAE4E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12D102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8D13030"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7C32659E"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47169D7"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2CA2648"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69DA7141"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Форзичия</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7C37CCE9"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3BD01FB"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501AD10" w14:textId="77777777" w:rsidR="00D92DCA" w:rsidRDefault="00D92DCA">
            <w:pPr>
              <w:pStyle w:val="a7"/>
              <w:framePr w:wrap="notBeside" w:vAnchor="text" w:hAnchor="text" w:xAlign="center" w:y="1"/>
              <w:shd w:val="clear" w:color="auto" w:fill="auto"/>
              <w:spacing w:before="0" w:line="240" w:lineRule="auto"/>
              <w:ind w:left="40"/>
              <w:jc w:val="left"/>
            </w:pPr>
            <w:r>
              <w:t xml:space="preserve">+ с </w:t>
            </w:r>
            <w:proofErr w:type="spellStart"/>
            <w:r>
              <w:t>огр</w:t>
            </w:r>
            <w:proofErr w:type="spellEnd"/>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2C58FF1A"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D3F5C70"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33E8281B" w14:textId="77777777">
        <w:trPr>
          <w:trHeight w:val="288"/>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102B59B9" w14:textId="77777777" w:rsidR="00D92DCA" w:rsidRDefault="00D92DCA">
            <w:pPr>
              <w:pStyle w:val="a7"/>
              <w:framePr w:wrap="notBeside" w:vAnchor="text" w:hAnchor="text" w:xAlign="center" w:y="1"/>
              <w:shd w:val="clear" w:color="auto" w:fill="auto"/>
              <w:spacing w:before="0" w:line="240" w:lineRule="auto"/>
              <w:ind w:left="40"/>
              <w:jc w:val="left"/>
            </w:pPr>
            <w:r>
              <w:t>Чубушник венечный</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6A1DBF35"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23D4C84" w14:textId="77777777" w:rsidR="00D92DCA" w:rsidRDefault="00D92DCA">
            <w:pPr>
              <w:pStyle w:val="a7"/>
              <w:framePr w:wrap="notBeside" w:vAnchor="text" w:hAnchor="text" w:xAlign="center" w:y="1"/>
              <w:shd w:val="clear" w:color="auto" w:fill="auto"/>
              <w:spacing w:before="0" w:line="240" w:lineRule="auto"/>
              <w:ind w:left="20"/>
              <w:jc w:val="left"/>
            </w:pPr>
            <w:r>
              <w:t xml:space="preserve">+ с </w:t>
            </w:r>
            <w:proofErr w:type="spellStart"/>
            <w:r>
              <w:t>огр</w:t>
            </w:r>
            <w:proofErr w:type="spellEnd"/>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4AD2BE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1279655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631146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EA0C74C" w14:textId="77777777">
        <w:trPr>
          <w:trHeight w:val="28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14:paraId="6C575D3C" w14:textId="77777777" w:rsidR="00D92DCA" w:rsidRDefault="00D92DCA">
            <w:pPr>
              <w:pStyle w:val="30"/>
              <w:framePr w:wrap="notBeside" w:vAnchor="text" w:hAnchor="text" w:xAlign="center" w:y="1"/>
              <w:shd w:val="clear" w:color="auto" w:fill="auto"/>
              <w:spacing w:line="240" w:lineRule="auto"/>
              <w:ind w:left="4760"/>
            </w:pPr>
            <w:r>
              <w:t>Лианы</w:t>
            </w:r>
          </w:p>
        </w:tc>
      </w:tr>
      <w:tr w:rsidR="00D92DCA" w14:paraId="7A433728" w14:textId="77777777">
        <w:trPr>
          <w:trHeight w:val="293"/>
          <w:jc w:val="center"/>
        </w:trPr>
        <w:tc>
          <w:tcPr>
            <w:tcW w:w="3202" w:type="dxa"/>
            <w:tcBorders>
              <w:top w:val="single" w:sz="4" w:space="0" w:color="auto"/>
              <w:left w:val="single" w:sz="4" w:space="0" w:color="auto"/>
              <w:bottom w:val="single" w:sz="4" w:space="0" w:color="auto"/>
              <w:right w:val="single" w:sz="4" w:space="0" w:color="auto"/>
            </w:tcBorders>
            <w:shd w:val="clear" w:color="auto" w:fill="FFFFFF"/>
          </w:tcPr>
          <w:p w14:paraId="290A9C3B" w14:textId="77777777" w:rsidR="00D92DCA" w:rsidRDefault="00D92DCA">
            <w:pPr>
              <w:pStyle w:val="a7"/>
              <w:framePr w:wrap="notBeside" w:vAnchor="text" w:hAnchor="text" w:xAlign="center" w:y="1"/>
              <w:shd w:val="clear" w:color="auto" w:fill="auto"/>
              <w:spacing w:before="0" w:line="240" w:lineRule="auto"/>
              <w:ind w:left="40"/>
              <w:jc w:val="left"/>
            </w:pPr>
            <w:r>
              <w:t>Девичий виноград</w:t>
            </w:r>
          </w:p>
        </w:tc>
        <w:tc>
          <w:tcPr>
            <w:tcW w:w="984" w:type="dxa"/>
            <w:tcBorders>
              <w:top w:val="single" w:sz="4" w:space="0" w:color="auto"/>
              <w:left w:val="single" w:sz="4" w:space="0" w:color="auto"/>
              <w:bottom w:val="single" w:sz="4" w:space="0" w:color="auto"/>
              <w:right w:val="single" w:sz="4" w:space="0" w:color="auto"/>
            </w:tcBorders>
            <w:shd w:val="clear" w:color="auto" w:fill="FFFFFF"/>
          </w:tcPr>
          <w:p w14:paraId="17185363"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1B43A92D"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BDDD4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47DE6334"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9909224" w14:textId="77777777" w:rsidR="00D92DCA" w:rsidRDefault="00D92DCA">
            <w:pPr>
              <w:pStyle w:val="a7"/>
              <w:framePr w:wrap="notBeside" w:vAnchor="text" w:hAnchor="text" w:xAlign="center" w:y="1"/>
              <w:shd w:val="clear" w:color="auto" w:fill="auto"/>
              <w:spacing w:before="0" w:line="240" w:lineRule="auto"/>
              <w:ind w:left="20"/>
              <w:jc w:val="left"/>
            </w:pPr>
            <w:r>
              <w:t>+</w:t>
            </w:r>
          </w:p>
        </w:tc>
      </w:tr>
      <w:tr w:rsidR="00D92DCA" w14:paraId="68A3445F" w14:textId="77777777">
        <w:trPr>
          <w:trHeight w:val="298"/>
          <w:jc w:val="center"/>
        </w:trPr>
        <w:tc>
          <w:tcPr>
            <w:tcW w:w="10105" w:type="dxa"/>
            <w:gridSpan w:val="6"/>
            <w:tcBorders>
              <w:top w:val="single" w:sz="4" w:space="0" w:color="auto"/>
              <w:left w:val="single" w:sz="4" w:space="0" w:color="auto"/>
              <w:bottom w:val="single" w:sz="4" w:space="0" w:color="auto"/>
              <w:right w:val="single" w:sz="4" w:space="0" w:color="auto"/>
            </w:tcBorders>
            <w:shd w:val="clear" w:color="auto" w:fill="FFFFFF"/>
          </w:tcPr>
          <w:p w14:paraId="7FA7EFB1" w14:textId="77777777" w:rsidR="00D92DCA" w:rsidRDefault="00D92DCA">
            <w:pPr>
              <w:pStyle w:val="a7"/>
              <w:framePr w:wrap="notBeside" w:vAnchor="text" w:hAnchor="text" w:xAlign="center" w:y="1"/>
              <w:shd w:val="clear" w:color="auto" w:fill="auto"/>
              <w:spacing w:before="0" w:line="240" w:lineRule="auto"/>
              <w:ind w:left="20"/>
              <w:jc w:val="left"/>
            </w:pPr>
            <w:r>
              <w:t xml:space="preserve">Примечания - сокращения в таблице: с </w:t>
            </w:r>
            <w:proofErr w:type="spellStart"/>
            <w:r>
              <w:t>огр</w:t>
            </w:r>
            <w:proofErr w:type="spellEnd"/>
            <w:r>
              <w:t xml:space="preserve">. - с ограничением; </w:t>
            </w:r>
            <w:proofErr w:type="spellStart"/>
            <w:r>
              <w:t>скв</w:t>
            </w:r>
            <w:proofErr w:type="spellEnd"/>
            <w:r>
              <w:t xml:space="preserve">. - сквер, ул. - улицы, </w:t>
            </w:r>
            <w:proofErr w:type="spellStart"/>
            <w:r>
              <w:t>бульв</w:t>
            </w:r>
            <w:proofErr w:type="spellEnd"/>
            <w:r>
              <w:t>. - бульвар.</w:t>
            </w:r>
          </w:p>
        </w:tc>
      </w:tr>
    </w:tbl>
    <w:p w14:paraId="5A82E014" w14:textId="77777777" w:rsidR="00D92DCA" w:rsidRDefault="00D92DCA">
      <w:pPr>
        <w:rPr>
          <w:color w:val="auto"/>
          <w:sz w:val="2"/>
          <w:szCs w:val="2"/>
        </w:rPr>
      </w:pPr>
    </w:p>
    <w:p w14:paraId="69DB4ADC" w14:textId="77777777" w:rsidR="00D92DCA" w:rsidRDefault="00D92DCA">
      <w:pPr>
        <w:spacing w:line="180" w:lineRule="exact"/>
        <w:rPr>
          <w:color w:val="auto"/>
        </w:rPr>
      </w:pPr>
    </w:p>
    <w:p w14:paraId="1CD3D3D5" w14:textId="77777777" w:rsidR="00D92DCA" w:rsidRDefault="00D92DCA">
      <w:pPr>
        <w:pStyle w:val="a6"/>
        <w:framePr w:wrap="notBeside" w:vAnchor="text" w:hAnchor="text" w:xAlign="center" w:y="1"/>
        <w:shd w:val="clear" w:color="auto" w:fill="auto"/>
        <w:spacing w:line="200" w:lineRule="exact"/>
        <w:jc w:val="center"/>
      </w:pPr>
      <w:r>
        <w:lastRenderedPageBreak/>
        <w:t>Таблица 9. Параметры и требования для сортировки крупномерных деревьев</w:t>
      </w:r>
    </w:p>
    <w:tbl>
      <w:tblPr>
        <w:tblW w:w="0" w:type="auto"/>
        <w:jc w:val="center"/>
        <w:tblLayout w:type="fixed"/>
        <w:tblCellMar>
          <w:left w:w="0" w:type="dxa"/>
          <w:right w:w="0" w:type="dxa"/>
        </w:tblCellMar>
        <w:tblLook w:val="0000" w:firstRow="0" w:lastRow="0" w:firstColumn="0" w:lastColumn="0" w:noHBand="0" w:noVBand="0"/>
      </w:tblPr>
      <w:tblGrid>
        <w:gridCol w:w="2386"/>
        <w:gridCol w:w="5141"/>
        <w:gridCol w:w="2573"/>
      </w:tblGrid>
      <w:tr w:rsidR="00D92DCA" w14:paraId="0D4597D5" w14:textId="77777777">
        <w:trPr>
          <w:trHeight w:val="302"/>
          <w:jc w:val="center"/>
        </w:trPr>
        <w:tc>
          <w:tcPr>
            <w:tcW w:w="2386" w:type="dxa"/>
            <w:tcBorders>
              <w:top w:val="single" w:sz="4" w:space="0" w:color="auto"/>
              <w:left w:val="single" w:sz="4" w:space="0" w:color="auto"/>
              <w:bottom w:val="single" w:sz="4" w:space="0" w:color="auto"/>
              <w:right w:val="single" w:sz="4" w:space="0" w:color="auto"/>
            </w:tcBorders>
            <w:shd w:val="clear" w:color="auto" w:fill="FFFFFF"/>
          </w:tcPr>
          <w:p w14:paraId="05725A2A" w14:textId="77777777" w:rsidR="00D92DCA" w:rsidRDefault="00D92DCA">
            <w:pPr>
              <w:pStyle w:val="a7"/>
              <w:framePr w:wrap="notBeside" w:vAnchor="text" w:hAnchor="text" w:xAlign="center" w:y="1"/>
              <w:shd w:val="clear" w:color="auto" w:fill="auto"/>
              <w:spacing w:before="0" w:line="240" w:lineRule="auto"/>
              <w:ind w:left="600"/>
              <w:jc w:val="left"/>
            </w:pPr>
            <w:r>
              <w:t>Наименование</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14:paraId="0EF9B130" w14:textId="77777777" w:rsidR="00D92DCA" w:rsidRDefault="00D92DCA">
            <w:pPr>
              <w:pStyle w:val="a7"/>
              <w:framePr w:wrap="notBeside" w:vAnchor="text" w:hAnchor="text" w:xAlign="center" w:y="1"/>
              <w:shd w:val="clear" w:color="auto" w:fill="auto"/>
              <w:spacing w:before="0" w:line="240" w:lineRule="auto"/>
              <w:ind w:left="2060"/>
              <w:jc w:val="left"/>
            </w:pPr>
            <w:r>
              <w:t>Требования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C0F2D32" w14:textId="77777777" w:rsidR="00D92DCA" w:rsidRDefault="00D92DCA">
            <w:pPr>
              <w:pStyle w:val="a7"/>
              <w:framePr w:wrap="notBeside" w:vAnchor="text" w:hAnchor="text" w:xAlign="center" w:y="1"/>
              <w:shd w:val="clear" w:color="auto" w:fill="auto"/>
              <w:spacing w:before="0" w:line="240" w:lineRule="auto"/>
              <w:ind w:left="780"/>
              <w:jc w:val="left"/>
            </w:pPr>
            <w:r>
              <w:t>Сортировка</w:t>
            </w:r>
          </w:p>
        </w:tc>
      </w:tr>
      <w:tr w:rsidR="00D92DCA" w14:paraId="05F68B89" w14:textId="77777777">
        <w:trPr>
          <w:trHeight w:val="518"/>
          <w:jc w:val="center"/>
        </w:trPr>
        <w:tc>
          <w:tcPr>
            <w:tcW w:w="2386" w:type="dxa"/>
            <w:vMerge w:val="restart"/>
            <w:tcBorders>
              <w:top w:val="single" w:sz="4" w:space="0" w:color="auto"/>
              <w:left w:val="single" w:sz="4" w:space="0" w:color="auto"/>
              <w:bottom w:val="nil"/>
              <w:right w:val="single" w:sz="4" w:space="0" w:color="auto"/>
            </w:tcBorders>
            <w:shd w:val="clear" w:color="auto" w:fill="FFFFFF"/>
          </w:tcPr>
          <w:p w14:paraId="41DE707D" w14:textId="77777777" w:rsidR="00D92DCA" w:rsidRDefault="00D92DCA">
            <w:pPr>
              <w:pStyle w:val="a7"/>
              <w:framePr w:wrap="notBeside" w:vAnchor="text" w:hAnchor="text" w:xAlign="center" w:y="1"/>
              <w:shd w:val="clear" w:color="auto" w:fill="auto"/>
              <w:spacing w:before="0"/>
              <w:ind w:left="20"/>
              <w:jc w:val="left"/>
            </w:pPr>
            <w:r>
              <w:t>Крупномерные деревья &lt;*&gt; (</w:t>
            </w:r>
            <w:proofErr w:type="spellStart"/>
            <w:r>
              <w:t>Кр</w:t>
            </w:r>
            <w:proofErr w:type="spellEnd"/>
            <w:r>
              <w:t xml:space="preserve">. д.), пересаженные дважды (2 </w:t>
            </w:r>
            <w:r>
              <w:rPr>
                <w:lang w:val="en-US" w:eastAsia="en-US"/>
              </w:rPr>
              <w:t>x</w:t>
            </w:r>
            <w:r w:rsidRPr="00D92DCA">
              <w:rPr>
                <w:lang w:eastAsia="en-US"/>
              </w:rPr>
              <w:t xml:space="preserve"> </w:t>
            </w:r>
            <w:r>
              <w:t>Пер)</w:t>
            </w:r>
          </w:p>
        </w:tc>
        <w:tc>
          <w:tcPr>
            <w:tcW w:w="5141" w:type="dxa"/>
            <w:vMerge w:val="restart"/>
            <w:tcBorders>
              <w:top w:val="single" w:sz="4" w:space="0" w:color="auto"/>
              <w:left w:val="single" w:sz="4" w:space="0" w:color="auto"/>
              <w:bottom w:val="nil"/>
              <w:right w:val="single" w:sz="4" w:space="0" w:color="auto"/>
            </w:tcBorders>
            <w:shd w:val="clear" w:color="auto" w:fill="FFFFFF"/>
          </w:tcPr>
          <w:p w14:paraId="0D8E4866" w14:textId="77777777" w:rsidR="00D92DCA" w:rsidRDefault="00D92DCA">
            <w:pPr>
              <w:pStyle w:val="a7"/>
              <w:framePr w:wrap="notBeside" w:vAnchor="text" w:hAnchor="text" w:xAlign="center" w:y="1"/>
              <w:shd w:val="clear" w:color="auto" w:fill="auto"/>
              <w:spacing w:before="0" w:line="226" w:lineRule="exact"/>
              <w:jc w:val="both"/>
            </w:pPr>
            <w:proofErr w:type="spellStart"/>
            <w:r>
              <w:t>Кр</w:t>
            </w:r>
            <w:proofErr w:type="spellEnd"/>
            <w:r>
              <w:t xml:space="preserve">. д. должны быть предварительно пересажены два раза или быть приведены в равноценное состояние с помощью соответствующих </w:t>
            </w:r>
            <w:proofErr w:type="spellStart"/>
            <w:r>
              <w:t>агроприемов</w:t>
            </w:r>
            <w:proofErr w:type="spellEnd"/>
            <w:r>
              <w:t>.</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267C347E" w14:textId="77777777" w:rsidR="00D92DCA" w:rsidRDefault="00D92DCA">
            <w:pPr>
              <w:pStyle w:val="a7"/>
              <w:framePr w:wrap="notBeside" w:vAnchor="text" w:hAnchor="text" w:xAlign="center" w:y="1"/>
              <w:shd w:val="clear" w:color="auto" w:fill="auto"/>
              <w:spacing w:before="0"/>
              <w:ind w:left="40"/>
              <w:jc w:val="left"/>
            </w:pPr>
            <w:r>
              <w:t>Сортировка осуществляется по обхвату ствола (см):</w:t>
            </w:r>
          </w:p>
        </w:tc>
      </w:tr>
      <w:tr w:rsidR="00D92DCA" w14:paraId="42A351FC" w14:textId="77777777">
        <w:trPr>
          <w:trHeight w:val="288"/>
          <w:jc w:val="center"/>
        </w:trPr>
        <w:tc>
          <w:tcPr>
            <w:tcW w:w="2386" w:type="dxa"/>
            <w:vMerge/>
            <w:tcBorders>
              <w:top w:val="nil"/>
              <w:left w:val="single" w:sz="4" w:space="0" w:color="auto"/>
              <w:bottom w:val="nil"/>
              <w:right w:val="single" w:sz="4" w:space="0" w:color="auto"/>
            </w:tcBorders>
            <w:shd w:val="clear" w:color="auto" w:fill="FFFFFF"/>
          </w:tcPr>
          <w:p w14:paraId="5E53BE5D" w14:textId="77777777" w:rsidR="00D92DCA" w:rsidRDefault="00D92DCA">
            <w:pPr>
              <w:pStyle w:val="a7"/>
              <w:framePr w:wrap="notBeside" w:vAnchor="text" w:hAnchor="text" w:xAlign="center" w:y="1"/>
              <w:shd w:val="clear" w:color="auto" w:fill="auto"/>
              <w:spacing w:before="0"/>
              <w:ind w:left="40"/>
              <w:jc w:val="left"/>
            </w:pPr>
          </w:p>
        </w:tc>
        <w:tc>
          <w:tcPr>
            <w:tcW w:w="5141" w:type="dxa"/>
            <w:vMerge/>
            <w:tcBorders>
              <w:top w:val="nil"/>
              <w:left w:val="single" w:sz="4" w:space="0" w:color="auto"/>
              <w:bottom w:val="single" w:sz="4" w:space="0" w:color="auto"/>
              <w:right w:val="single" w:sz="4" w:space="0" w:color="auto"/>
            </w:tcBorders>
            <w:shd w:val="clear" w:color="auto" w:fill="FFFFFF"/>
          </w:tcPr>
          <w:p w14:paraId="4DBAED72" w14:textId="77777777" w:rsidR="00D92DCA" w:rsidRDefault="00D92DCA">
            <w:pPr>
              <w:pStyle w:val="a7"/>
              <w:framePr w:wrap="notBeside" w:vAnchor="text" w:hAnchor="text" w:xAlign="center" w:y="1"/>
              <w:shd w:val="clear" w:color="auto" w:fill="auto"/>
              <w:spacing w:before="0"/>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7340B54" w14:textId="77777777" w:rsidR="00D92DCA" w:rsidRDefault="00D92DCA">
            <w:pPr>
              <w:framePr w:wrap="notBeside" w:vAnchor="text" w:hAnchor="text" w:xAlign="center" w:y="1"/>
              <w:rPr>
                <w:color w:val="auto"/>
                <w:sz w:val="10"/>
                <w:szCs w:val="10"/>
              </w:rPr>
            </w:pPr>
          </w:p>
        </w:tc>
      </w:tr>
      <w:tr w:rsidR="00D92DCA" w14:paraId="44260C58" w14:textId="77777777">
        <w:trPr>
          <w:trHeight w:val="293"/>
          <w:jc w:val="center"/>
        </w:trPr>
        <w:tc>
          <w:tcPr>
            <w:tcW w:w="2386" w:type="dxa"/>
            <w:vMerge/>
            <w:tcBorders>
              <w:top w:val="nil"/>
              <w:left w:val="single" w:sz="4" w:space="0" w:color="auto"/>
              <w:bottom w:val="nil"/>
              <w:right w:val="single" w:sz="4" w:space="0" w:color="auto"/>
            </w:tcBorders>
            <w:shd w:val="clear" w:color="auto" w:fill="FFFFFF"/>
          </w:tcPr>
          <w:p w14:paraId="0E8CFA6E" w14:textId="77777777" w:rsidR="00D92DCA" w:rsidRDefault="00D92DCA">
            <w:pPr>
              <w:framePr w:wrap="notBeside" w:vAnchor="text" w:hAnchor="text" w:xAlign="center" w:y="1"/>
              <w:rPr>
                <w:color w:val="auto"/>
                <w:sz w:val="10"/>
                <w:szCs w:val="10"/>
              </w:rPr>
            </w:pPr>
          </w:p>
        </w:tc>
        <w:tc>
          <w:tcPr>
            <w:tcW w:w="5141" w:type="dxa"/>
            <w:vMerge w:val="restart"/>
            <w:tcBorders>
              <w:top w:val="single" w:sz="4" w:space="0" w:color="auto"/>
              <w:left w:val="single" w:sz="4" w:space="0" w:color="auto"/>
              <w:bottom w:val="nil"/>
              <w:right w:val="single" w:sz="4" w:space="0" w:color="auto"/>
            </w:tcBorders>
            <w:shd w:val="clear" w:color="auto" w:fill="FFFFFF"/>
          </w:tcPr>
          <w:p w14:paraId="5170052F" w14:textId="77777777" w:rsidR="00D92DCA" w:rsidRDefault="00D92DCA">
            <w:pPr>
              <w:pStyle w:val="a7"/>
              <w:framePr w:wrap="notBeside" w:vAnchor="text" w:hAnchor="text" w:xAlign="center" w:y="1"/>
              <w:shd w:val="clear" w:color="auto" w:fill="auto"/>
              <w:spacing w:before="0"/>
              <w:ind w:left="20"/>
              <w:jc w:val="left"/>
            </w:pPr>
            <w:r>
              <w:t xml:space="preserve">Независимо от мероприятий они обозначаются как "пересаженные два раза". Они должны соответствовать одному из сортов, иметь прямой ствол не менее 180 </w:t>
            </w:r>
            <w:proofErr w:type="spellStart"/>
            <w:r>
              <w:rPr>
                <w:rStyle w:val="1pt4"/>
              </w:rPr>
              <w:t>смв</w:t>
            </w:r>
            <w:proofErr w:type="spellEnd"/>
            <w:r>
              <w:rPr>
                <w:rStyle w:val="1pt4"/>
              </w:rPr>
              <w:t xml:space="preserve"> </w:t>
            </w:r>
            <w:r>
              <w:t>высоту и выраженный центральный побег внутри кроны</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183B0E4" w14:textId="77777777" w:rsidR="00D92DCA" w:rsidRDefault="00D92DCA">
            <w:pPr>
              <w:pStyle w:val="a7"/>
              <w:framePr w:wrap="notBeside" w:vAnchor="text" w:hAnchor="text" w:xAlign="center" w:y="1"/>
              <w:shd w:val="clear" w:color="auto" w:fill="auto"/>
              <w:spacing w:before="0" w:line="240" w:lineRule="auto"/>
              <w:ind w:left="40"/>
              <w:jc w:val="left"/>
            </w:pPr>
            <w:r>
              <w:t>8 - 10 &lt;**&gt;,</w:t>
            </w:r>
          </w:p>
        </w:tc>
      </w:tr>
      <w:tr w:rsidR="00D92DCA" w14:paraId="2A2BCAE9" w14:textId="77777777">
        <w:trPr>
          <w:trHeight w:val="288"/>
          <w:jc w:val="center"/>
        </w:trPr>
        <w:tc>
          <w:tcPr>
            <w:tcW w:w="2386" w:type="dxa"/>
            <w:vMerge/>
            <w:tcBorders>
              <w:top w:val="nil"/>
              <w:left w:val="single" w:sz="4" w:space="0" w:color="auto"/>
              <w:bottom w:val="nil"/>
              <w:right w:val="single" w:sz="4" w:space="0" w:color="auto"/>
            </w:tcBorders>
            <w:shd w:val="clear" w:color="auto" w:fill="FFFFFF"/>
          </w:tcPr>
          <w:p w14:paraId="02B46CEE" w14:textId="77777777" w:rsidR="00D92DCA" w:rsidRDefault="00D92DCA">
            <w:pPr>
              <w:pStyle w:val="a7"/>
              <w:framePr w:wrap="notBeside" w:vAnchor="text" w:hAnchor="text" w:xAlign="center" w:y="1"/>
              <w:shd w:val="clear" w:color="auto" w:fill="auto"/>
              <w:spacing w:before="0" w:line="240" w:lineRule="auto"/>
              <w:ind w:left="40"/>
              <w:jc w:val="left"/>
            </w:pPr>
          </w:p>
        </w:tc>
        <w:tc>
          <w:tcPr>
            <w:tcW w:w="5141" w:type="dxa"/>
            <w:vMerge/>
            <w:tcBorders>
              <w:top w:val="nil"/>
              <w:left w:val="single" w:sz="4" w:space="0" w:color="auto"/>
              <w:bottom w:val="nil"/>
              <w:right w:val="single" w:sz="4" w:space="0" w:color="auto"/>
            </w:tcBorders>
            <w:shd w:val="clear" w:color="auto" w:fill="FFFFFF"/>
          </w:tcPr>
          <w:p w14:paraId="5EC39B95" w14:textId="77777777" w:rsidR="00D92DCA" w:rsidRDefault="00D92DCA">
            <w:pPr>
              <w:pStyle w:val="a7"/>
              <w:framePr w:wrap="notBeside" w:vAnchor="text" w:hAnchor="text" w:xAlign="center" w:y="1"/>
              <w:shd w:val="clear" w:color="auto" w:fill="auto"/>
              <w:spacing w:before="0" w:line="240" w:lineRule="auto"/>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1349B05" w14:textId="77777777" w:rsidR="00D92DCA" w:rsidRDefault="00D92DCA">
            <w:pPr>
              <w:pStyle w:val="a7"/>
              <w:framePr w:wrap="notBeside" w:vAnchor="text" w:hAnchor="text" w:xAlign="center" w:y="1"/>
              <w:shd w:val="clear" w:color="auto" w:fill="auto"/>
              <w:spacing w:before="0" w:line="240" w:lineRule="auto"/>
              <w:ind w:left="40"/>
              <w:jc w:val="left"/>
            </w:pPr>
            <w:r>
              <w:t>10 &lt;**&gt; - 12</w:t>
            </w:r>
          </w:p>
        </w:tc>
      </w:tr>
      <w:tr w:rsidR="00D92DCA" w14:paraId="1A5ADA5E" w14:textId="77777777">
        <w:trPr>
          <w:trHeight w:val="413"/>
          <w:jc w:val="center"/>
        </w:trPr>
        <w:tc>
          <w:tcPr>
            <w:tcW w:w="2386" w:type="dxa"/>
            <w:vMerge/>
            <w:tcBorders>
              <w:top w:val="nil"/>
              <w:left w:val="single" w:sz="4" w:space="0" w:color="auto"/>
              <w:bottom w:val="single" w:sz="4" w:space="0" w:color="auto"/>
              <w:right w:val="single" w:sz="4" w:space="0" w:color="auto"/>
            </w:tcBorders>
            <w:shd w:val="clear" w:color="auto" w:fill="FFFFFF"/>
          </w:tcPr>
          <w:p w14:paraId="6D141A0B" w14:textId="77777777" w:rsidR="00D92DCA" w:rsidRDefault="00D92DCA">
            <w:pPr>
              <w:pStyle w:val="a7"/>
              <w:framePr w:wrap="notBeside" w:vAnchor="text" w:hAnchor="text" w:xAlign="center" w:y="1"/>
              <w:shd w:val="clear" w:color="auto" w:fill="auto"/>
              <w:spacing w:before="0" w:line="240" w:lineRule="auto"/>
              <w:ind w:left="40"/>
              <w:jc w:val="left"/>
            </w:pPr>
          </w:p>
        </w:tc>
        <w:tc>
          <w:tcPr>
            <w:tcW w:w="5141" w:type="dxa"/>
            <w:vMerge/>
            <w:tcBorders>
              <w:top w:val="nil"/>
              <w:left w:val="single" w:sz="4" w:space="0" w:color="auto"/>
              <w:bottom w:val="single" w:sz="4" w:space="0" w:color="auto"/>
              <w:right w:val="single" w:sz="4" w:space="0" w:color="auto"/>
            </w:tcBorders>
            <w:shd w:val="clear" w:color="auto" w:fill="FFFFFF"/>
          </w:tcPr>
          <w:p w14:paraId="37380A30" w14:textId="77777777" w:rsidR="00D92DCA" w:rsidRDefault="00D92DCA">
            <w:pPr>
              <w:pStyle w:val="a7"/>
              <w:framePr w:wrap="notBeside" w:vAnchor="text" w:hAnchor="text" w:xAlign="center" w:y="1"/>
              <w:shd w:val="clear" w:color="auto" w:fill="auto"/>
              <w:spacing w:before="0" w:line="240" w:lineRule="auto"/>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BEBA661" w14:textId="77777777" w:rsidR="00D92DCA" w:rsidRDefault="00D92DCA">
            <w:pPr>
              <w:pStyle w:val="a7"/>
              <w:framePr w:wrap="notBeside" w:vAnchor="text" w:hAnchor="text" w:xAlign="center" w:y="1"/>
              <w:shd w:val="clear" w:color="auto" w:fill="auto"/>
              <w:spacing w:before="0" w:line="240" w:lineRule="auto"/>
              <w:ind w:left="40"/>
              <w:jc w:val="left"/>
            </w:pPr>
            <w:r>
              <w:t>Количество растений при</w:t>
            </w:r>
          </w:p>
        </w:tc>
      </w:tr>
    </w:tbl>
    <w:p w14:paraId="2A77F6D5"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05"/>
        <w:gridCol w:w="5141"/>
        <w:gridCol w:w="2573"/>
      </w:tblGrid>
      <w:tr w:rsidR="00D92DCA" w14:paraId="2E5044B5" w14:textId="77777777">
        <w:trPr>
          <w:trHeight w:val="758"/>
          <w:jc w:val="center"/>
        </w:trPr>
        <w:tc>
          <w:tcPr>
            <w:tcW w:w="2405" w:type="dxa"/>
            <w:tcBorders>
              <w:top w:val="nil"/>
              <w:left w:val="single" w:sz="4" w:space="0" w:color="auto"/>
              <w:bottom w:val="single" w:sz="4" w:space="0" w:color="auto"/>
              <w:right w:val="single" w:sz="4" w:space="0" w:color="auto"/>
            </w:tcBorders>
            <w:shd w:val="clear" w:color="auto" w:fill="FFFFFF"/>
          </w:tcPr>
          <w:p w14:paraId="57450313" w14:textId="77777777" w:rsidR="00D92DCA" w:rsidRDefault="00D92DCA">
            <w:pPr>
              <w:framePr w:wrap="notBeside" w:vAnchor="text" w:hAnchor="text" w:xAlign="center" w:y="1"/>
              <w:rPr>
                <w:color w:val="auto"/>
                <w:sz w:val="10"/>
                <w:szCs w:val="10"/>
              </w:rPr>
            </w:pPr>
          </w:p>
        </w:tc>
        <w:tc>
          <w:tcPr>
            <w:tcW w:w="5141" w:type="dxa"/>
            <w:tcBorders>
              <w:top w:val="nil"/>
              <w:left w:val="single" w:sz="4" w:space="0" w:color="auto"/>
              <w:bottom w:val="single" w:sz="4" w:space="0" w:color="auto"/>
              <w:right w:val="single" w:sz="4" w:space="0" w:color="auto"/>
            </w:tcBorders>
            <w:shd w:val="clear" w:color="auto" w:fill="FFFFFF"/>
          </w:tcPr>
          <w:p w14:paraId="0D93C480" w14:textId="77777777" w:rsidR="00D92DCA" w:rsidRDefault="00D92DCA">
            <w:pPr>
              <w:pStyle w:val="a7"/>
              <w:framePr w:wrap="notBeside" w:vAnchor="text" w:hAnchor="text" w:xAlign="center" w:y="1"/>
              <w:shd w:val="clear" w:color="auto" w:fill="auto"/>
              <w:spacing w:before="0"/>
              <w:ind w:left="20"/>
              <w:jc w:val="left"/>
            </w:pPr>
            <w:r>
              <w:t xml:space="preserve">(исключения: шарообразная и плакучая формы). </w:t>
            </w:r>
            <w:proofErr w:type="spellStart"/>
            <w:r>
              <w:t>Кр</w:t>
            </w:r>
            <w:proofErr w:type="spellEnd"/>
            <w:r>
              <w:t>. д. должны выращиваться на одном месте не менее четырех вегетационных периодов после последней пересадки</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8E618BF" w14:textId="77777777" w:rsidR="00D92DCA" w:rsidRDefault="00D92DCA">
            <w:pPr>
              <w:pStyle w:val="a7"/>
              <w:framePr w:wrap="notBeside" w:vAnchor="text" w:hAnchor="text" w:xAlign="center" w:y="1"/>
              <w:shd w:val="clear" w:color="auto" w:fill="auto"/>
              <w:spacing w:before="0" w:line="235" w:lineRule="exact"/>
              <w:ind w:left="40"/>
              <w:jc w:val="left"/>
            </w:pPr>
            <w:r>
              <w:t>транспортировке в пучках: не более 5</w:t>
            </w:r>
          </w:p>
        </w:tc>
      </w:tr>
      <w:tr w:rsidR="00D92DCA" w14:paraId="2681E131" w14:textId="77777777">
        <w:trPr>
          <w:trHeight w:val="523"/>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5868AE31" w14:textId="77777777" w:rsidR="00D92DCA" w:rsidRDefault="00D92DCA">
            <w:pPr>
              <w:pStyle w:val="a7"/>
              <w:framePr w:wrap="notBeside" w:vAnchor="text" w:hAnchor="text" w:xAlign="center" w:y="1"/>
              <w:shd w:val="clear" w:color="auto" w:fill="auto"/>
              <w:spacing w:before="0"/>
              <w:ind w:left="40"/>
              <w:jc w:val="left"/>
            </w:pPr>
            <w:r>
              <w:t xml:space="preserve">Крупномерные деревья, пересаженные трижды (3 </w:t>
            </w:r>
            <w:r>
              <w:rPr>
                <w:lang w:val="en-US" w:eastAsia="en-US"/>
              </w:rPr>
              <w:t>x</w:t>
            </w:r>
            <w:r w:rsidRPr="00D92DCA">
              <w:rPr>
                <w:lang w:eastAsia="en-US"/>
              </w:rPr>
              <w:t xml:space="preserve"> </w:t>
            </w:r>
            <w:r>
              <w:t>Пер), крупномерные деревья, пересаженные четыре раза и более</w:t>
            </w:r>
          </w:p>
        </w:tc>
        <w:tc>
          <w:tcPr>
            <w:tcW w:w="5141" w:type="dxa"/>
            <w:vMerge w:val="restart"/>
            <w:tcBorders>
              <w:top w:val="single" w:sz="4" w:space="0" w:color="auto"/>
              <w:left w:val="single" w:sz="4" w:space="0" w:color="auto"/>
              <w:bottom w:val="nil"/>
              <w:right w:val="single" w:sz="4" w:space="0" w:color="auto"/>
            </w:tcBorders>
            <w:shd w:val="clear" w:color="auto" w:fill="FFFFFF"/>
          </w:tcPr>
          <w:p w14:paraId="42EF70DB" w14:textId="77777777" w:rsidR="00D92DCA" w:rsidRDefault="00D92DCA">
            <w:pPr>
              <w:pStyle w:val="a7"/>
              <w:framePr w:wrap="notBeside" w:vAnchor="text" w:hAnchor="text" w:xAlign="center" w:y="1"/>
              <w:shd w:val="clear" w:color="auto" w:fill="auto"/>
              <w:spacing w:before="0" w:line="226" w:lineRule="exact"/>
              <w:ind w:left="20"/>
              <w:jc w:val="left"/>
            </w:pPr>
            <w:proofErr w:type="spellStart"/>
            <w:r>
              <w:t>Кр</w:t>
            </w:r>
            <w:proofErr w:type="spellEnd"/>
            <w:r>
              <w:t>.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6C96057" w14:textId="77777777" w:rsidR="00D92DCA" w:rsidRDefault="00D92DCA">
            <w:pPr>
              <w:pStyle w:val="a7"/>
              <w:framePr w:wrap="notBeside" w:vAnchor="text" w:hAnchor="text" w:xAlign="center" w:y="1"/>
              <w:shd w:val="clear" w:color="auto" w:fill="auto"/>
              <w:spacing w:before="0"/>
              <w:jc w:val="both"/>
            </w:pPr>
            <w:r>
              <w:t>Сортировка осуществляется по обхвату ствола (см):</w:t>
            </w:r>
          </w:p>
        </w:tc>
      </w:tr>
      <w:tr w:rsidR="00D92DCA" w14:paraId="6495BA55" w14:textId="77777777">
        <w:trPr>
          <w:trHeight w:val="288"/>
          <w:jc w:val="center"/>
        </w:trPr>
        <w:tc>
          <w:tcPr>
            <w:tcW w:w="2405" w:type="dxa"/>
            <w:vMerge/>
            <w:tcBorders>
              <w:top w:val="nil"/>
              <w:left w:val="single" w:sz="4" w:space="0" w:color="auto"/>
              <w:bottom w:val="nil"/>
              <w:right w:val="single" w:sz="4" w:space="0" w:color="auto"/>
            </w:tcBorders>
            <w:shd w:val="clear" w:color="auto" w:fill="FFFFFF"/>
          </w:tcPr>
          <w:p w14:paraId="5FA8EABE" w14:textId="77777777" w:rsidR="00D92DCA" w:rsidRDefault="00D92DCA">
            <w:pPr>
              <w:pStyle w:val="a7"/>
              <w:framePr w:wrap="notBeside" w:vAnchor="text" w:hAnchor="text" w:xAlign="center" w:y="1"/>
              <w:shd w:val="clear" w:color="auto" w:fill="auto"/>
              <w:spacing w:before="0"/>
              <w:jc w:val="both"/>
            </w:pPr>
          </w:p>
        </w:tc>
        <w:tc>
          <w:tcPr>
            <w:tcW w:w="5141" w:type="dxa"/>
            <w:vMerge/>
            <w:tcBorders>
              <w:top w:val="nil"/>
              <w:left w:val="single" w:sz="4" w:space="0" w:color="auto"/>
              <w:bottom w:val="nil"/>
              <w:right w:val="single" w:sz="4" w:space="0" w:color="auto"/>
            </w:tcBorders>
            <w:shd w:val="clear" w:color="auto" w:fill="FFFFFF"/>
          </w:tcPr>
          <w:p w14:paraId="6E4261F9" w14:textId="77777777" w:rsidR="00D92DCA" w:rsidRDefault="00D92DCA">
            <w:pPr>
              <w:pStyle w:val="a7"/>
              <w:framePr w:wrap="notBeside" w:vAnchor="text" w:hAnchor="text" w:xAlign="center" w:y="1"/>
              <w:shd w:val="clear" w:color="auto" w:fill="auto"/>
              <w:spacing w:before="0"/>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3B57D54" w14:textId="77777777" w:rsidR="00D92DCA" w:rsidRDefault="00D92DCA">
            <w:pPr>
              <w:framePr w:wrap="notBeside" w:vAnchor="text" w:hAnchor="text" w:xAlign="center" w:y="1"/>
              <w:rPr>
                <w:color w:val="auto"/>
                <w:sz w:val="10"/>
                <w:szCs w:val="10"/>
              </w:rPr>
            </w:pPr>
          </w:p>
        </w:tc>
      </w:tr>
      <w:tr w:rsidR="00D92DCA" w14:paraId="31E2143A" w14:textId="77777777">
        <w:trPr>
          <w:trHeight w:val="293"/>
          <w:jc w:val="center"/>
        </w:trPr>
        <w:tc>
          <w:tcPr>
            <w:tcW w:w="2405" w:type="dxa"/>
            <w:vMerge/>
            <w:tcBorders>
              <w:top w:val="nil"/>
              <w:left w:val="single" w:sz="4" w:space="0" w:color="auto"/>
              <w:bottom w:val="nil"/>
              <w:right w:val="single" w:sz="4" w:space="0" w:color="auto"/>
            </w:tcBorders>
            <w:shd w:val="clear" w:color="auto" w:fill="FFFFFF"/>
          </w:tcPr>
          <w:p w14:paraId="5F1A3F45" w14:textId="77777777" w:rsidR="00D92DCA" w:rsidRDefault="00D92DCA">
            <w:pPr>
              <w:framePr w:wrap="notBeside" w:vAnchor="text" w:hAnchor="text" w:xAlign="center" w:y="1"/>
              <w:rPr>
                <w:color w:val="auto"/>
                <w:sz w:val="10"/>
                <w:szCs w:val="10"/>
              </w:rPr>
            </w:pPr>
          </w:p>
        </w:tc>
        <w:tc>
          <w:tcPr>
            <w:tcW w:w="5141" w:type="dxa"/>
            <w:vMerge/>
            <w:tcBorders>
              <w:top w:val="nil"/>
              <w:left w:val="single" w:sz="4" w:space="0" w:color="auto"/>
              <w:bottom w:val="nil"/>
              <w:right w:val="single" w:sz="4" w:space="0" w:color="auto"/>
            </w:tcBorders>
            <w:shd w:val="clear" w:color="auto" w:fill="FFFFFF"/>
          </w:tcPr>
          <w:p w14:paraId="0CFA2598" w14:textId="77777777" w:rsidR="00D92DCA" w:rsidRDefault="00D92DCA">
            <w:pPr>
              <w:framePr w:wrap="notBeside" w:vAnchor="text" w:hAnchor="text" w:xAlign="center" w:y="1"/>
              <w:rPr>
                <w:color w:val="auto"/>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380DE6E" w14:textId="77777777" w:rsidR="00D92DCA" w:rsidRDefault="00D92DCA">
            <w:pPr>
              <w:pStyle w:val="a7"/>
              <w:framePr w:wrap="notBeside" w:vAnchor="text" w:hAnchor="text" w:xAlign="center" w:y="1"/>
              <w:shd w:val="clear" w:color="auto" w:fill="auto"/>
              <w:spacing w:before="0" w:line="240" w:lineRule="auto"/>
              <w:jc w:val="both"/>
            </w:pPr>
            <w:r>
              <w:t>10 - 12, 12 - 14,</w:t>
            </w:r>
          </w:p>
        </w:tc>
      </w:tr>
      <w:tr w:rsidR="00D92DCA" w14:paraId="5260EE8E" w14:textId="77777777">
        <w:trPr>
          <w:trHeight w:val="288"/>
          <w:jc w:val="center"/>
        </w:trPr>
        <w:tc>
          <w:tcPr>
            <w:tcW w:w="2405" w:type="dxa"/>
            <w:vMerge/>
            <w:tcBorders>
              <w:top w:val="nil"/>
              <w:left w:val="single" w:sz="4" w:space="0" w:color="auto"/>
              <w:bottom w:val="nil"/>
              <w:right w:val="single" w:sz="4" w:space="0" w:color="auto"/>
            </w:tcBorders>
            <w:shd w:val="clear" w:color="auto" w:fill="FFFFFF"/>
          </w:tcPr>
          <w:p w14:paraId="492ECF0F" w14:textId="77777777" w:rsidR="00D92DCA" w:rsidRDefault="00D92DCA">
            <w:pPr>
              <w:pStyle w:val="a7"/>
              <w:framePr w:wrap="notBeside" w:vAnchor="text" w:hAnchor="text" w:xAlign="center" w:y="1"/>
              <w:shd w:val="clear" w:color="auto" w:fill="auto"/>
              <w:spacing w:before="0" w:line="240" w:lineRule="auto"/>
              <w:jc w:val="both"/>
            </w:pPr>
          </w:p>
        </w:tc>
        <w:tc>
          <w:tcPr>
            <w:tcW w:w="5141" w:type="dxa"/>
            <w:vMerge/>
            <w:tcBorders>
              <w:top w:val="nil"/>
              <w:left w:val="single" w:sz="4" w:space="0" w:color="auto"/>
              <w:bottom w:val="nil"/>
              <w:right w:val="single" w:sz="4" w:space="0" w:color="auto"/>
            </w:tcBorders>
            <w:shd w:val="clear" w:color="auto" w:fill="FFFFFF"/>
          </w:tcPr>
          <w:p w14:paraId="23CA520F" w14:textId="77777777" w:rsidR="00D92DCA" w:rsidRDefault="00D92DCA">
            <w:pPr>
              <w:pStyle w:val="a7"/>
              <w:framePr w:wrap="notBeside" w:vAnchor="text" w:hAnchor="text" w:xAlign="center" w:y="1"/>
              <w:shd w:val="clear" w:color="auto" w:fill="auto"/>
              <w:spacing w:before="0" w:line="240" w:lineRule="auto"/>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23BADA99" w14:textId="77777777" w:rsidR="00D92DCA" w:rsidRDefault="00D92DCA">
            <w:pPr>
              <w:pStyle w:val="a7"/>
              <w:framePr w:wrap="notBeside" w:vAnchor="text" w:hAnchor="text" w:xAlign="center" w:y="1"/>
              <w:shd w:val="clear" w:color="auto" w:fill="auto"/>
              <w:spacing w:before="0" w:line="240" w:lineRule="auto"/>
              <w:jc w:val="both"/>
            </w:pPr>
            <w:r>
              <w:t>14 - 16, 16 - 18,</w:t>
            </w:r>
          </w:p>
        </w:tc>
      </w:tr>
      <w:tr w:rsidR="00D92DCA" w14:paraId="2840675E" w14:textId="77777777">
        <w:trPr>
          <w:trHeight w:val="979"/>
          <w:jc w:val="center"/>
        </w:trPr>
        <w:tc>
          <w:tcPr>
            <w:tcW w:w="2405" w:type="dxa"/>
            <w:vMerge/>
            <w:tcBorders>
              <w:top w:val="nil"/>
              <w:left w:val="single" w:sz="4" w:space="0" w:color="auto"/>
              <w:bottom w:val="nil"/>
              <w:right w:val="single" w:sz="4" w:space="0" w:color="auto"/>
            </w:tcBorders>
            <w:shd w:val="clear" w:color="auto" w:fill="FFFFFF"/>
          </w:tcPr>
          <w:p w14:paraId="6BACA8A8" w14:textId="77777777" w:rsidR="00D92DCA" w:rsidRDefault="00D92DCA">
            <w:pPr>
              <w:pStyle w:val="a7"/>
              <w:framePr w:wrap="notBeside" w:vAnchor="text" w:hAnchor="text" w:xAlign="center" w:y="1"/>
              <w:shd w:val="clear" w:color="auto" w:fill="auto"/>
              <w:spacing w:before="0" w:line="240" w:lineRule="auto"/>
              <w:jc w:val="both"/>
            </w:pPr>
          </w:p>
        </w:tc>
        <w:tc>
          <w:tcPr>
            <w:tcW w:w="5141" w:type="dxa"/>
            <w:vMerge/>
            <w:tcBorders>
              <w:top w:val="nil"/>
              <w:left w:val="single" w:sz="4" w:space="0" w:color="auto"/>
              <w:bottom w:val="nil"/>
              <w:right w:val="single" w:sz="4" w:space="0" w:color="auto"/>
            </w:tcBorders>
            <w:shd w:val="clear" w:color="auto" w:fill="FFFFFF"/>
          </w:tcPr>
          <w:p w14:paraId="59CF2486" w14:textId="77777777" w:rsidR="00D92DCA" w:rsidRDefault="00D92DCA">
            <w:pPr>
              <w:pStyle w:val="a7"/>
              <w:framePr w:wrap="notBeside" w:vAnchor="text" w:hAnchor="text" w:xAlign="center" w:y="1"/>
              <w:shd w:val="clear" w:color="auto" w:fill="auto"/>
              <w:spacing w:before="0" w:line="240" w:lineRule="auto"/>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AB90D4E" w14:textId="77777777" w:rsidR="00D92DCA" w:rsidRDefault="00D92DCA">
            <w:pPr>
              <w:pStyle w:val="a7"/>
              <w:framePr w:wrap="notBeside" w:vAnchor="text" w:hAnchor="text" w:xAlign="center" w:y="1"/>
              <w:shd w:val="clear" w:color="auto" w:fill="auto"/>
              <w:spacing w:before="0"/>
              <w:jc w:val="both"/>
            </w:pPr>
            <w:r>
              <w:t>18 - 20, 20 - 25 и далее с интервалом 5 см, при обхвате более 50 см - с интервалом 10 см.</w:t>
            </w:r>
          </w:p>
        </w:tc>
      </w:tr>
      <w:tr w:rsidR="00D92DCA" w14:paraId="14013925" w14:textId="77777777">
        <w:trPr>
          <w:trHeight w:val="1210"/>
          <w:jc w:val="center"/>
        </w:trPr>
        <w:tc>
          <w:tcPr>
            <w:tcW w:w="2405" w:type="dxa"/>
            <w:vMerge/>
            <w:tcBorders>
              <w:top w:val="nil"/>
              <w:left w:val="single" w:sz="4" w:space="0" w:color="auto"/>
              <w:bottom w:val="nil"/>
              <w:right w:val="single" w:sz="4" w:space="0" w:color="auto"/>
            </w:tcBorders>
            <w:shd w:val="clear" w:color="auto" w:fill="FFFFFF"/>
          </w:tcPr>
          <w:p w14:paraId="49CA48B4" w14:textId="77777777" w:rsidR="00D92DCA" w:rsidRDefault="00D92DCA">
            <w:pPr>
              <w:pStyle w:val="a7"/>
              <w:framePr w:wrap="notBeside" w:vAnchor="text" w:hAnchor="text" w:xAlign="center" w:y="1"/>
              <w:shd w:val="clear" w:color="auto" w:fill="auto"/>
              <w:spacing w:before="0"/>
              <w:jc w:val="both"/>
            </w:pPr>
          </w:p>
        </w:tc>
        <w:tc>
          <w:tcPr>
            <w:tcW w:w="5141" w:type="dxa"/>
            <w:vMerge/>
            <w:tcBorders>
              <w:top w:val="nil"/>
              <w:left w:val="single" w:sz="4" w:space="0" w:color="auto"/>
              <w:bottom w:val="nil"/>
              <w:right w:val="single" w:sz="4" w:space="0" w:color="auto"/>
            </w:tcBorders>
            <w:shd w:val="clear" w:color="auto" w:fill="FFFFFF"/>
          </w:tcPr>
          <w:p w14:paraId="70540D23" w14:textId="77777777" w:rsidR="00D92DCA" w:rsidRDefault="00D92DCA">
            <w:pPr>
              <w:pStyle w:val="a7"/>
              <w:framePr w:wrap="notBeside" w:vAnchor="text" w:hAnchor="text" w:xAlign="center" w:y="1"/>
              <w:shd w:val="clear" w:color="auto" w:fill="auto"/>
              <w:spacing w:before="0"/>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6388D932" w14:textId="77777777" w:rsidR="00D92DCA" w:rsidRDefault="00D92DCA">
            <w:pPr>
              <w:pStyle w:val="a7"/>
              <w:framePr w:wrap="notBeside" w:vAnchor="text" w:hAnchor="text" w:xAlign="center" w:y="1"/>
              <w:shd w:val="clear" w:color="auto" w:fill="auto"/>
              <w:spacing w:before="0"/>
              <w:ind w:left="40"/>
              <w:jc w:val="left"/>
            </w:pPr>
            <w:r>
              <w:t>В зависимости от вида, сорта и размеров могут быть указаны дополнительные данные по общей высоте и ширине кроны.</w:t>
            </w:r>
          </w:p>
        </w:tc>
      </w:tr>
      <w:tr w:rsidR="00D92DCA" w14:paraId="58CDBD4A" w14:textId="77777777">
        <w:trPr>
          <w:trHeight w:val="293"/>
          <w:jc w:val="center"/>
        </w:trPr>
        <w:tc>
          <w:tcPr>
            <w:tcW w:w="2405" w:type="dxa"/>
            <w:vMerge/>
            <w:tcBorders>
              <w:top w:val="nil"/>
              <w:left w:val="single" w:sz="4" w:space="0" w:color="auto"/>
              <w:bottom w:val="nil"/>
              <w:right w:val="single" w:sz="4" w:space="0" w:color="auto"/>
            </w:tcBorders>
            <w:shd w:val="clear" w:color="auto" w:fill="FFFFFF"/>
          </w:tcPr>
          <w:p w14:paraId="0DF9FC16" w14:textId="77777777" w:rsidR="00D92DCA" w:rsidRDefault="00D92DCA">
            <w:pPr>
              <w:pStyle w:val="a7"/>
              <w:framePr w:wrap="notBeside" w:vAnchor="text" w:hAnchor="text" w:xAlign="center" w:y="1"/>
              <w:shd w:val="clear" w:color="auto" w:fill="auto"/>
              <w:spacing w:before="0"/>
              <w:ind w:left="40"/>
              <w:jc w:val="left"/>
            </w:pPr>
          </w:p>
        </w:tc>
        <w:tc>
          <w:tcPr>
            <w:tcW w:w="5141" w:type="dxa"/>
            <w:vMerge/>
            <w:tcBorders>
              <w:top w:val="nil"/>
              <w:left w:val="single" w:sz="4" w:space="0" w:color="auto"/>
              <w:bottom w:val="nil"/>
              <w:right w:val="single" w:sz="4" w:space="0" w:color="auto"/>
            </w:tcBorders>
            <w:shd w:val="clear" w:color="auto" w:fill="FFFFFF"/>
          </w:tcPr>
          <w:p w14:paraId="4A48A1F2" w14:textId="77777777" w:rsidR="00D92DCA" w:rsidRDefault="00D92DCA">
            <w:pPr>
              <w:pStyle w:val="a7"/>
              <w:framePr w:wrap="notBeside" w:vAnchor="text" w:hAnchor="text" w:xAlign="center" w:y="1"/>
              <w:shd w:val="clear" w:color="auto" w:fill="auto"/>
              <w:spacing w:before="0"/>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F79A577" w14:textId="77777777" w:rsidR="00D92DCA" w:rsidRDefault="00D92DCA">
            <w:pPr>
              <w:pStyle w:val="a7"/>
              <w:framePr w:wrap="notBeside" w:vAnchor="text" w:hAnchor="text" w:xAlign="center" w:y="1"/>
              <w:shd w:val="clear" w:color="auto" w:fill="auto"/>
              <w:spacing w:before="0" w:line="240" w:lineRule="auto"/>
              <w:jc w:val="both"/>
            </w:pPr>
            <w:r>
              <w:t>Ширина кроны в см:</w:t>
            </w:r>
          </w:p>
        </w:tc>
      </w:tr>
      <w:tr w:rsidR="00D92DCA" w14:paraId="2FE3554E" w14:textId="77777777">
        <w:trPr>
          <w:trHeight w:val="518"/>
          <w:jc w:val="center"/>
        </w:trPr>
        <w:tc>
          <w:tcPr>
            <w:tcW w:w="2405" w:type="dxa"/>
            <w:vMerge/>
            <w:tcBorders>
              <w:top w:val="nil"/>
              <w:left w:val="single" w:sz="4" w:space="0" w:color="auto"/>
              <w:bottom w:val="nil"/>
              <w:right w:val="single" w:sz="4" w:space="0" w:color="auto"/>
            </w:tcBorders>
            <w:shd w:val="clear" w:color="auto" w:fill="FFFFFF"/>
          </w:tcPr>
          <w:p w14:paraId="67E3B1C6" w14:textId="77777777" w:rsidR="00D92DCA" w:rsidRDefault="00D92DCA">
            <w:pPr>
              <w:pStyle w:val="a7"/>
              <w:framePr w:wrap="notBeside" w:vAnchor="text" w:hAnchor="text" w:xAlign="center" w:y="1"/>
              <w:shd w:val="clear" w:color="auto" w:fill="auto"/>
              <w:spacing w:before="0" w:line="240" w:lineRule="auto"/>
              <w:jc w:val="both"/>
            </w:pPr>
          </w:p>
        </w:tc>
        <w:tc>
          <w:tcPr>
            <w:tcW w:w="5141" w:type="dxa"/>
            <w:vMerge/>
            <w:tcBorders>
              <w:top w:val="nil"/>
              <w:left w:val="single" w:sz="4" w:space="0" w:color="auto"/>
              <w:bottom w:val="nil"/>
              <w:right w:val="single" w:sz="4" w:space="0" w:color="auto"/>
            </w:tcBorders>
            <w:shd w:val="clear" w:color="auto" w:fill="FFFFFF"/>
          </w:tcPr>
          <w:p w14:paraId="2527D65E" w14:textId="77777777" w:rsidR="00D92DCA" w:rsidRDefault="00D92DCA">
            <w:pPr>
              <w:pStyle w:val="a7"/>
              <w:framePr w:wrap="notBeside" w:vAnchor="text" w:hAnchor="text" w:xAlign="center" w:y="1"/>
              <w:shd w:val="clear" w:color="auto" w:fill="auto"/>
              <w:spacing w:before="0" w:line="240" w:lineRule="auto"/>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4579B09" w14:textId="77777777" w:rsidR="00D92DCA" w:rsidRDefault="00D92DCA">
            <w:pPr>
              <w:pStyle w:val="a7"/>
              <w:framePr w:wrap="notBeside" w:vAnchor="text" w:hAnchor="text" w:xAlign="center" w:y="1"/>
              <w:shd w:val="clear" w:color="auto" w:fill="auto"/>
              <w:spacing w:before="0"/>
              <w:jc w:val="both"/>
            </w:pPr>
            <w:r>
              <w:t>60 - 100, 100 - 150, 150 - 200, 200 - 300, 300 - 400, 400 - 600</w:t>
            </w:r>
          </w:p>
        </w:tc>
      </w:tr>
      <w:tr w:rsidR="00D92DCA" w14:paraId="3833B50C" w14:textId="77777777">
        <w:trPr>
          <w:trHeight w:val="288"/>
          <w:jc w:val="center"/>
        </w:trPr>
        <w:tc>
          <w:tcPr>
            <w:tcW w:w="2405" w:type="dxa"/>
            <w:vMerge/>
            <w:tcBorders>
              <w:top w:val="nil"/>
              <w:left w:val="single" w:sz="4" w:space="0" w:color="auto"/>
              <w:bottom w:val="nil"/>
              <w:right w:val="single" w:sz="4" w:space="0" w:color="auto"/>
            </w:tcBorders>
            <w:shd w:val="clear" w:color="auto" w:fill="FFFFFF"/>
          </w:tcPr>
          <w:p w14:paraId="3F4C4B2E" w14:textId="77777777" w:rsidR="00D92DCA" w:rsidRDefault="00D92DCA">
            <w:pPr>
              <w:pStyle w:val="a7"/>
              <w:framePr w:wrap="notBeside" w:vAnchor="text" w:hAnchor="text" w:xAlign="center" w:y="1"/>
              <w:shd w:val="clear" w:color="auto" w:fill="auto"/>
              <w:spacing w:before="0"/>
              <w:jc w:val="both"/>
            </w:pPr>
          </w:p>
        </w:tc>
        <w:tc>
          <w:tcPr>
            <w:tcW w:w="5141" w:type="dxa"/>
            <w:vMerge/>
            <w:tcBorders>
              <w:top w:val="nil"/>
              <w:left w:val="single" w:sz="4" w:space="0" w:color="auto"/>
              <w:bottom w:val="nil"/>
              <w:right w:val="single" w:sz="4" w:space="0" w:color="auto"/>
            </w:tcBorders>
            <w:shd w:val="clear" w:color="auto" w:fill="FFFFFF"/>
          </w:tcPr>
          <w:p w14:paraId="6CED063D" w14:textId="77777777" w:rsidR="00D92DCA" w:rsidRDefault="00D92DCA">
            <w:pPr>
              <w:pStyle w:val="a7"/>
              <w:framePr w:wrap="notBeside" w:vAnchor="text" w:hAnchor="text" w:xAlign="center" w:y="1"/>
              <w:shd w:val="clear" w:color="auto" w:fill="auto"/>
              <w:spacing w:before="0"/>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C154CE4" w14:textId="77777777" w:rsidR="00D92DCA" w:rsidRDefault="00D92DCA">
            <w:pPr>
              <w:pStyle w:val="a7"/>
              <w:framePr w:wrap="notBeside" w:vAnchor="text" w:hAnchor="text" w:xAlign="center" w:y="1"/>
              <w:shd w:val="clear" w:color="auto" w:fill="auto"/>
              <w:spacing w:before="0" w:line="240" w:lineRule="auto"/>
              <w:jc w:val="both"/>
            </w:pPr>
            <w:r>
              <w:t>Общая высота в см:</w:t>
            </w:r>
          </w:p>
        </w:tc>
      </w:tr>
      <w:tr w:rsidR="00D92DCA" w14:paraId="45E41BAC" w14:textId="77777777">
        <w:trPr>
          <w:trHeight w:val="523"/>
          <w:jc w:val="center"/>
        </w:trPr>
        <w:tc>
          <w:tcPr>
            <w:tcW w:w="2405" w:type="dxa"/>
            <w:vMerge/>
            <w:tcBorders>
              <w:top w:val="nil"/>
              <w:left w:val="single" w:sz="4" w:space="0" w:color="auto"/>
              <w:bottom w:val="nil"/>
              <w:right w:val="single" w:sz="4" w:space="0" w:color="auto"/>
            </w:tcBorders>
            <w:shd w:val="clear" w:color="auto" w:fill="FFFFFF"/>
          </w:tcPr>
          <w:p w14:paraId="32B56E9E" w14:textId="77777777" w:rsidR="00D92DCA" w:rsidRDefault="00D92DCA">
            <w:pPr>
              <w:pStyle w:val="a7"/>
              <w:framePr w:wrap="notBeside" w:vAnchor="text" w:hAnchor="text" w:xAlign="center" w:y="1"/>
              <w:shd w:val="clear" w:color="auto" w:fill="auto"/>
              <w:spacing w:before="0" w:line="240" w:lineRule="auto"/>
              <w:jc w:val="both"/>
            </w:pPr>
          </w:p>
        </w:tc>
        <w:tc>
          <w:tcPr>
            <w:tcW w:w="5141" w:type="dxa"/>
            <w:vMerge/>
            <w:tcBorders>
              <w:top w:val="nil"/>
              <w:left w:val="single" w:sz="4" w:space="0" w:color="auto"/>
              <w:bottom w:val="nil"/>
              <w:right w:val="single" w:sz="4" w:space="0" w:color="auto"/>
            </w:tcBorders>
            <w:shd w:val="clear" w:color="auto" w:fill="FFFFFF"/>
          </w:tcPr>
          <w:p w14:paraId="75617465" w14:textId="77777777" w:rsidR="00D92DCA" w:rsidRDefault="00D92DCA">
            <w:pPr>
              <w:pStyle w:val="a7"/>
              <w:framePr w:wrap="notBeside" w:vAnchor="text" w:hAnchor="text" w:xAlign="center" w:y="1"/>
              <w:shd w:val="clear" w:color="auto" w:fill="auto"/>
              <w:spacing w:before="0" w:line="240" w:lineRule="auto"/>
              <w:jc w:val="both"/>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6BB2E18" w14:textId="77777777" w:rsidR="00D92DCA" w:rsidRDefault="00D92DCA">
            <w:pPr>
              <w:pStyle w:val="a7"/>
              <w:framePr w:wrap="notBeside" w:vAnchor="text" w:hAnchor="text" w:xAlign="center" w:y="1"/>
              <w:shd w:val="clear" w:color="auto" w:fill="auto"/>
              <w:spacing w:before="0"/>
              <w:ind w:left="40"/>
              <w:jc w:val="left"/>
            </w:pPr>
            <w:r>
              <w:t>выше 300 см с интервалом 100 см</w:t>
            </w:r>
          </w:p>
        </w:tc>
      </w:tr>
      <w:tr w:rsidR="00D92DCA" w14:paraId="493A40FA" w14:textId="77777777">
        <w:trPr>
          <w:trHeight w:val="518"/>
          <w:jc w:val="center"/>
        </w:trPr>
        <w:tc>
          <w:tcPr>
            <w:tcW w:w="2405" w:type="dxa"/>
            <w:vMerge/>
            <w:tcBorders>
              <w:top w:val="nil"/>
              <w:left w:val="single" w:sz="4" w:space="0" w:color="auto"/>
              <w:bottom w:val="nil"/>
              <w:right w:val="single" w:sz="4" w:space="0" w:color="auto"/>
            </w:tcBorders>
            <w:shd w:val="clear" w:color="auto" w:fill="FFFFFF"/>
          </w:tcPr>
          <w:p w14:paraId="5B065DDD" w14:textId="77777777" w:rsidR="00D92DCA" w:rsidRDefault="00D92DCA">
            <w:pPr>
              <w:pStyle w:val="a7"/>
              <w:framePr w:wrap="notBeside" w:vAnchor="text" w:hAnchor="text" w:xAlign="center" w:y="1"/>
              <w:shd w:val="clear" w:color="auto" w:fill="auto"/>
              <w:spacing w:before="0"/>
              <w:ind w:left="40"/>
              <w:jc w:val="left"/>
            </w:pPr>
          </w:p>
        </w:tc>
        <w:tc>
          <w:tcPr>
            <w:tcW w:w="5141" w:type="dxa"/>
            <w:vMerge/>
            <w:tcBorders>
              <w:top w:val="nil"/>
              <w:left w:val="single" w:sz="4" w:space="0" w:color="auto"/>
              <w:bottom w:val="nil"/>
              <w:right w:val="single" w:sz="4" w:space="0" w:color="auto"/>
            </w:tcBorders>
            <w:shd w:val="clear" w:color="auto" w:fill="FFFFFF"/>
          </w:tcPr>
          <w:p w14:paraId="1E4BD2F6" w14:textId="77777777" w:rsidR="00D92DCA" w:rsidRDefault="00D92DCA">
            <w:pPr>
              <w:pStyle w:val="a7"/>
              <w:framePr w:wrap="notBeside" w:vAnchor="text" w:hAnchor="text" w:xAlign="center" w:y="1"/>
              <w:shd w:val="clear" w:color="auto" w:fill="auto"/>
              <w:spacing w:before="0"/>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DE8DB84" w14:textId="77777777" w:rsidR="00D92DCA" w:rsidRDefault="00D92DCA">
            <w:pPr>
              <w:pStyle w:val="a7"/>
              <w:framePr w:wrap="notBeside" w:vAnchor="text" w:hAnchor="text" w:xAlign="center" w:y="1"/>
              <w:shd w:val="clear" w:color="auto" w:fill="auto"/>
              <w:spacing w:before="0"/>
              <w:ind w:left="40"/>
              <w:jc w:val="left"/>
            </w:pPr>
            <w:r>
              <w:t>выше 500 см с интервалом 200 см</w:t>
            </w:r>
          </w:p>
        </w:tc>
      </w:tr>
      <w:tr w:rsidR="00D92DCA" w14:paraId="710D8921" w14:textId="77777777">
        <w:trPr>
          <w:trHeight w:val="518"/>
          <w:jc w:val="center"/>
        </w:trPr>
        <w:tc>
          <w:tcPr>
            <w:tcW w:w="2405" w:type="dxa"/>
            <w:vMerge/>
            <w:tcBorders>
              <w:top w:val="nil"/>
              <w:left w:val="single" w:sz="4" w:space="0" w:color="auto"/>
              <w:bottom w:val="nil"/>
              <w:right w:val="single" w:sz="4" w:space="0" w:color="auto"/>
            </w:tcBorders>
            <w:shd w:val="clear" w:color="auto" w:fill="FFFFFF"/>
          </w:tcPr>
          <w:p w14:paraId="5ADB917B" w14:textId="77777777" w:rsidR="00D92DCA" w:rsidRDefault="00D92DCA">
            <w:pPr>
              <w:pStyle w:val="a7"/>
              <w:framePr w:wrap="notBeside" w:vAnchor="text" w:hAnchor="text" w:xAlign="center" w:y="1"/>
              <w:shd w:val="clear" w:color="auto" w:fill="auto"/>
              <w:spacing w:before="0"/>
              <w:ind w:left="40"/>
              <w:jc w:val="left"/>
            </w:pPr>
          </w:p>
        </w:tc>
        <w:tc>
          <w:tcPr>
            <w:tcW w:w="5141" w:type="dxa"/>
            <w:vMerge/>
            <w:tcBorders>
              <w:top w:val="nil"/>
              <w:left w:val="single" w:sz="4" w:space="0" w:color="auto"/>
              <w:bottom w:val="nil"/>
              <w:right w:val="single" w:sz="4" w:space="0" w:color="auto"/>
            </w:tcBorders>
            <w:shd w:val="clear" w:color="auto" w:fill="FFFFFF"/>
          </w:tcPr>
          <w:p w14:paraId="346913A5" w14:textId="77777777" w:rsidR="00D92DCA" w:rsidRDefault="00D92DCA">
            <w:pPr>
              <w:pStyle w:val="a7"/>
              <w:framePr w:wrap="notBeside" w:vAnchor="text" w:hAnchor="text" w:xAlign="center" w:y="1"/>
              <w:shd w:val="clear" w:color="auto" w:fill="auto"/>
              <w:spacing w:before="0"/>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E23735D" w14:textId="77777777" w:rsidR="00D92DCA" w:rsidRDefault="00D92DCA">
            <w:pPr>
              <w:pStyle w:val="a7"/>
              <w:framePr w:wrap="notBeside" w:vAnchor="text" w:hAnchor="text" w:xAlign="center" w:y="1"/>
              <w:shd w:val="clear" w:color="auto" w:fill="auto"/>
              <w:spacing w:before="0"/>
              <w:ind w:left="40"/>
              <w:jc w:val="left"/>
            </w:pPr>
            <w:r>
              <w:t>выше 900 см с интервалом 300 см.</w:t>
            </w:r>
          </w:p>
        </w:tc>
      </w:tr>
      <w:tr w:rsidR="00D92DCA" w14:paraId="0B507435" w14:textId="77777777">
        <w:trPr>
          <w:trHeight w:val="984"/>
          <w:jc w:val="center"/>
        </w:trPr>
        <w:tc>
          <w:tcPr>
            <w:tcW w:w="2405" w:type="dxa"/>
            <w:vMerge/>
            <w:tcBorders>
              <w:top w:val="nil"/>
              <w:left w:val="single" w:sz="4" w:space="0" w:color="auto"/>
              <w:bottom w:val="single" w:sz="4" w:space="0" w:color="auto"/>
              <w:right w:val="single" w:sz="4" w:space="0" w:color="auto"/>
            </w:tcBorders>
            <w:shd w:val="clear" w:color="auto" w:fill="FFFFFF"/>
          </w:tcPr>
          <w:p w14:paraId="2F52A8BB" w14:textId="77777777" w:rsidR="00D92DCA" w:rsidRDefault="00D92DCA">
            <w:pPr>
              <w:pStyle w:val="a7"/>
              <w:framePr w:wrap="notBeside" w:vAnchor="text" w:hAnchor="text" w:xAlign="center" w:y="1"/>
              <w:shd w:val="clear" w:color="auto" w:fill="auto"/>
              <w:spacing w:before="0"/>
              <w:ind w:left="40"/>
              <w:jc w:val="left"/>
            </w:pPr>
          </w:p>
        </w:tc>
        <w:tc>
          <w:tcPr>
            <w:tcW w:w="5141" w:type="dxa"/>
            <w:vMerge/>
            <w:tcBorders>
              <w:top w:val="nil"/>
              <w:left w:val="single" w:sz="4" w:space="0" w:color="auto"/>
              <w:bottom w:val="single" w:sz="4" w:space="0" w:color="auto"/>
              <w:right w:val="single" w:sz="4" w:space="0" w:color="auto"/>
            </w:tcBorders>
            <w:shd w:val="clear" w:color="auto" w:fill="FFFFFF"/>
          </w:tcPr>
          <w:p w14:paraId="111FDD96" w14:textId="77777777" w:rsidR="00D92DCA" w:rsidRDefault="00D92DCA">
            <w:pPr>
              <w:pStyle w:val="a7"/>
              <w:framePr w:wrap="notBeside" w:vAnchor="text" w:hAnchor="text" w:xAlign="center" w:y="1"/>
              <w:shd w:val="clear" w:color="auto" w:fill="auto"/>
              <w:spacing w:before="0"/>
              <w:ind w:left="40"/>
              <w:jc w:val="left"/>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E847A31" w14:textId="77777777" w:rsidR="00D92DCA" w:rsidRDefault="00D92DCA">
            <w:pPr>
              <w:pStyle w:val="a7"/>
              <w:framePr w:wrap="notBeside" w:vAnchor="text" w:hAnchor="text" w:xAlign="center" w:y="1"/>
              <w:shd w:val="clear" w:color="auto" w:fill="auto"/>
              <w:spacing w:before="0" w:line="226" w:lineRule="exact"/>
              <w:ind w:left="40"/>
              <w:jc w:val="left"/>
            </w:pPr>
            <w:r>
              <w:t xml:space="preserve">Количество пересадок дается у растений с комом в металлической сетке (4 </w:t>
            </w:r>
            <w:r>
              <w:rPr>
                <w:lang w:val="en-US" w:eastAsia="en-US"/>
              </w:rPr>
              <w:t>x</w:t>
            </w:r>
            <w:r w:rsidRPr="00D92DCA">
              <w:rPr>
                <w:lang w:eastAsia="en-US"/>
              </w:rPr>
              <w:t xml:space="preserve"> </w:t>
            </w:r>
            <w:r>
              <w:t xml:space="preserve">Пер, 5 </w:t>
            </w:r>
            <w:r>
              <w:rPr>
                <w:lang w:val="en-US" w:eastAsia="en-US"/>
              </w:rPr>
              <w:t>x</w:t>
            </w:r>
            <w:r w:rsidRPr="00D92DCA">
              <w:rPr>
                <w:lang w:eastAsia="en-US"/>
              </w:rPr>
              <w:t xml:space="preserve"> </w:t>
            </w:r>
            <w:r>
              <w:t>Пер и т.д.)</w:t>
            </w:r>
          </w:p>
        </w:tc>
      </w:tr>
      <w:tr w:rsidR="00D92DCA" w14:paraId="13197594" w14:textId="77777777">
        <w:trPr>
          <w:trHeight w:val="1440"/>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2886D6E5" w14:textId="77777777" w:rsidR="00D92DCA" w:rsidRDefault="00D92DCA">
            <w:pPr>
              <w:pStyle w:val="a7"/>
              <w:framePr w:wrap="notBeside" w:vAnchor="text" w:hAnchor="text" w:xAlign="center" w:y="1"/>
              <w:shd w:val="clear" w:color="auto" w:fill="auto"/>
              <w:spacing w:before="0" w:line="226" w:lineRule="exact"/>
              <w:ind w:left="40"/>
              <w:jc w:val="left"/>
            </w:pPr>
            <w:r>
              <w:t>Аллейные деревья (</w:t>
            </w:r>
            <w:proofErr w:type="spellStart"/>
            <w:r>
              <w:t>Кр</w:t>
            </w:r>
            <w:proofErr w:type="spellEnd"/>
            <w:r>
              <w:t>. д. для озеленения улиц)</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14:paraId="57EEC729" w14:textId="77777777" w:rsidR="00D92DCA" w:rsidRDefault="00D92DCA">
            <w:pPr>
              <w:pStyle w:val="a7"/>
              <w:framePr w:wrap="notBeside" w:vAnchor="text" w:hAnchor="text" w:xAlign="center" w:y="1"/>
              <w:shd w:val="clear" w:color="auto" w:fill="auto"/>
              <w:spacing w:before="0"/>
              <w:ind w:left="20"/>
              <w:jc w:val="left"/>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E5B6408" w14:textId="77777777" w:rsidR="00D92DCA" w:rsidRDefault="00D92DCA">
            <w:pPr>
              <w:pStyle w:val="a7"/>
              <w:framePr w:wrap="notBeside" w:vAnchor="text" w:hAnchor="text" w:xAlign="center" w:y="1"/>
              <w:shd w:val="clear" w:color="auto" w:fill="auto"/>
              <w:spacing w:before="0" w:line="221" w:lineRule="exact"/>
              <w:jc w:val="both"/>
            </w:pPr>
            <w:r>
              <w:t xml:space="preserve">Сортировка осуществляется как для </w:t>
            </w:r>
            <w:proofErr w:type="spellStart"/>
            <w:r>
              <w:t>Кр</w:t>
            </w:r>
            <w:proofErr w:type="spellEnd"/>
            <w:r>
              <w:t xml:space="preserve">. д. (3 </w:t>
            </w:r>
            <w:r>
              <w:rPr>
                <w:lang w:val="en-US" w:eastAsia="en-US"/>
              </w:rPr>
              <w:t>x</w:t>
            </w:r>
            <w:r w:rsidRPr="00D92DCA">
              <w:rPr>
                <w:lang w:eastAsia="en-US"/>
              </w:rPr>
              <w:t xml:space="preserve"> </w:t>
            </w:r>
            <w:r>
              <w:t>Пер)</w:t>
            </w:r>
          </w:p>
        </w:tc>
      </w:tr>
      <w:tr w:rsidR="00D92DCA" w14:paraId="034F546B" w14:textId="77777777">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2C06D2E" w14:textId="77777777" w:rsidR="00D92DCA" w:rsidRDefault="00D92DCA">
            <w:pPr>
              <w:pStyle w:val="a7"/>
              <w:framePr w:wrap="notBeside" w:vAnchor="text" w:hAnchor="text" w:xAlign="center" w:y="1"/>
              <w:shd w:val="clear" w:color="auto" w:fill="auto"/>
              <w:spacing w:before="0" w:line="221" w:lineRule="exact"/>
              <w:ind w:left="40"/>
              <w:jc w:val="left"/>
            </w:pPr>
            <w:proofErr w:type="spellStart"/>
            <w:r>
              <w:t>Кр</w:t>
            </w:r>
            <w:proofErr w:type="spellEnd"/>
            <w:r>
              <w:t>. д. с шарообразной и плакучей формой кроны</w:t>
            </w:r>
          </w:p>
        </w:tc>
        <w:tc>
          <w:tcPr>
            <w:tcW w:w="5141" w:type="dxa"/>
            <w:tcBorders>
              <w:top w:val="single" w:sz="4" w:space="0" w:color="auto"/>
              <w:left w:val="single" w:sz="4" w:space="0" w:color="auto"/>
              <w:bottom w:val="single" w:sz="4" w:space="0" w:color="auto"/>
              <w:right w:val="single" w:sz="4" w:space="0" w:color="auto"/>
            </w:tcBorders>
            <w:shd w:val="clear" w:color="auto" w:fill="FFFFFF"/>
          </w:tcPr>
          <w:p w14:paraId="3B296350" w14:textId="77777777" w:rsidR="00D92DCA" w:rsidRDefault="00D92DCA">
            <w:pPr>
              <w:pStyle w:val="a7"/>
              <w:framePr w:wrap="notBeside" w:vAnchor="text" w:hAnchor="text" w:xAlign="center" w:y="1"/>
              <w:shd w:val="clear" w:color="auto" w:fill="auto"/>
              <w:spacing w:before="0" w:line="226" w:lineRule="exact"/>
              <w:ind w:left="20"/>
              <w:jc w:val="left"/>
            </w:pPr>
            <w:r>
              <w:t>Так как у них нет прямых приростов ствола в крону, они выращиваются с различной длиной штамба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DD3D997" w14:textId="77777777" w:rsidR="00D92DCA" w:rsidRDefault="00D92DCA">
            <w:pPr>
              <w:pStyle w:val="a7"/>
              <w:framePr w:wrap="notBeside" w:vAnchor="text" w:hAnchor="text" w:xAlign="center" w:y="1"/>
              <w:shd w:val="clear" w:color="auto" w:fill="auto"/>
              <w:spacing w:before="0" w:line="221" w:lineRule="exact"/>
              <w:jc w:val="both"/>
            </w:pPr>
            <w:r>
              <w:t xml:space="preserve">Сортировка осуществляется как для </w:t>
            </w:r>
            <w:proofErr w:type="spellStart"/>
            <w:r>
              <w:t>Кр</w:t>
            </w:r>
            <w:proofErr w:type="spellEnd"/>
            <w:r>
              <w:t xml:space="preserve">. д. (3 </w:t>
            </w:r>
            <w:r>
              <w:rPr>
                <w:lang w:val="en-US" w:eastAsia="en-US"/>
              </w:rPr>
              <w:t>x</w:t>
            </w:r>
            <w:r w:rsidRPr="00D92DCA">
              <w:rPr>
                <w:lang w:eastAsia="en-US"/>
              </w:rPr>
              <w:t xml:space="preserve"> </w:t>
            </w:r>
            <w:r>
              <w:t>Пер)</w:t>
            </w:r>
          </w:p>
        </w:tc>
      </w:tr>
      <w:tr w:rsidR="00D92DCA" w14:paraId="101298C0" w14:textId="77777777">
        <w:trPr>
          <w:trHeight w:val="288"/>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FFFFFF"/>
          </w:tcPr>
          <w:p w14:paraId="15664931" w14:textId="77777777" w:rsidR="00D92DCA" w:rsidRDefault="00D92DCA">
            <w:pPr>
              <w:pStyle w:val="a7"/>
              <w:framePr w:wrap="notBeside" w:vAnchor="text" w:hAnchor="text" w:xAlign="center" w:y="1"/>
              <w:shd w:val="clear" w:color="auto" w:fill="auto"/>
              <w:spacing w:before="0" w:line="240" w:lineRule="auto"/>
              <w:jc w:val="both"/>
            </w:pPr>
            <w:r>
              <w:t>&lt;*&gt; Крупномерные деревья (</w:t>
            </w:r>
            <w:proofErr w:type="spellStart"/>
            <w:r>
              <w:t>Кр</w:t>
            </w:r>
            <w:proofErr w:type="spellEnd"/>
            <w:r>
              <w:t>. д.) - это древесные растения с четкой границей между стволом и кроной.</w:t>
            </w:r>
          </w:p>
        </w:tc>
      </w:tr>
      <w:tr w:rsidR="00D92DCA" w14:paraId="616C758F" w14:textId="77777777">
        <w:trPr>
          <w:trHeight w:val="533"/>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FFFFFF"/>
          </w:tcPr>
          <w:p w14:paraId="347AADDB" w14:textId="77777777" w:rsidR="00D92DCA" w:rsidRDefault="00D92DCA">
            <w:pPr>
              <w:pStyle w:val="a7"/>
              <w:framePr w:wrap="notBeside" w:vAnchor="text" w:hAnchor="text" w:xAlign="center" w:y="1"/>
              <w:shd w:val="clear" w:color="auto" w:fill="auto"/>
              <w:spacing w:before="0"/>
              <w:jc w:val="both"/>
            </w:pPr>
            <w:r>
              <w:t xml:space="preserve">&lt;**&gt;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w:t>
            </w:r>
            <w:proofErr w:type="spellStart"/>
            <w:r>
              <w:rPr>
                <w:rStyle w:val="1pt3"/>
              </w:rPr>
              <w:t>ане</w:t>
            </w:r>
            <w:proofErr w:type="spellEnd"/>
            <w:r>
              <w:t xml:space="preserve"> 10 - 12 см)</w:t>
            </w:r>
          </w:p>
        </w:tc>
      </w:tr>
    </w:tbl>
    <w:p w14:paraId="18E6E856" w14:textId="77777777" w:rsidR="00D92DCA" w:rsidRDefault="00D92DCA">
      <w:pPr>
        <w:rPr>
          <w:color w:val="auto"/>
          <w:sz w:val="2"/>
          <w:szCs w:val="2"/>
        </w:rPr>
      </w:pPr>
    </w:p>
    <w:p w14:paraId="6D6BE89B" w14:textId="77777777" w:rsidR="00D92DCA" w:rsidRDefault="00D92DCA">
      <w:pPr>
        <w:spacing w:line="780" w:lineRule="exact"/>
        <w:rPr>
          <w:color w:val="auto"/>
        </w:rPr>
      </w:pPr>
    </w:p>
    <w:p w14:paraId="5FC77971" w14:textId="77777777" w:rsidR="00D92DCA" w:rsidRDefault="00D92DCA">
      <w:pPr>
        <w:pStyle w:val="a6"/>
        <w:framePr w:wrap="notBeside" w:vAnchor="text" w:hAnchor="text" w:xAlign="center" w:y="1"/>
        <w:shd w:val="clear" w:color="auto" w:fill="auto"/>
        <w:spacing w:line="200" w:lineRule="exact"/>
        <w:jc w:val="center"/>
      </w:pPr>
      <w:r>
        <w:lastRenderedPageBreak/>
        <w:t>Таблица 10. Комплексное благоустройство территории в зависимости от рекреационной нагрузки</w:t>
      </w:r>
    </w:p>
    <w:tbl>
      <w:tblPr>
        <w:tblW w:w="0" w:type="auto"/>
        <w:jc w:val="center"/>
        <w:tblLayout w:type="fixed"/>
        <w:tblCellMar>
          <w:left w:w="0" w:type="dxa"/>
          <w:right w:w="0" w:type="dxa"/>
        </w:tblCellMar>
        <w:tblLook w:val="0000" w:firstRow="0" w:lastRow="0" w:firstColumn="0" w:lastColumn="0" w:noHBand="0" w:noVBand="0"/>
      </w:tblPr>
      <w:tblGrid>
        <w:gridCol w:w="1526"/>
        <w:gridCol w:w="1915"/>
        <w:gridCol w:w="2698"/>
        <w:gridCol w:w="3979"/>
      </w:tblGrid>
      <w:tr w:rsidR="00D92DCA" w14:paraId="562B7C68" w14:textId="77777777">
        <w:trPr>
          <w:trHeight w:val="52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028ADD10" w14:textId="77777777" w:rsidR="00D92DCA" w:rsidRDefault="00D92DCA">
            <w:pPr>
              <w:pStyle w:val="a7"/>
              <w:framePr w:wrap="notBeside" w:vAnchor="text" w:hAnchor="text" w:xAlign="center" w:y="1"/>
              <w:shd w:val="clear" w:color="auto" w:fill="auto"/>
              <w:spacing w:before="0" w:line="235" w:lineRule="exact"/>
              <w:jc w:val="both"/>
            </w:pPr>
            <w:r>
              <w:t>Рекреационная нагрузка, чел./га</w:t>
            </w:r>
          </w:p>
        </w:tc>
        <w:tc>
          <w:tcPr>
            <w:tcW w:w="4613" w:type="dxa"/>
            <w:gridSpan w:val="2"/>
            <w:tcBorders>
              <w:top w:val="single" w:sz="4" w:space="0" w:color="auto"/>
              <w:left w:val="single" w:sz="4" w:space="0" w:color="auto"/>
              <w:bottom w:val="single" w:sz="4" w:space="0" w:color="auto"/>
              <w:right w:val="single" w:sz="4" w:space="0" w:color="auto"/>
            </w:tcBorders>
            <w:shd w:val="clear" w:color="auto" w:fill="FFFFFF"/>
          </w:tcPr>
          <w:p w14:paraId="244F6FB4" w14:textId="77777777" w:rsidR="00D92DCA" w:rsidRDefault="00D92DCA">
            <w:pPr>
              <w:pStyle w:val="a7"/>
              <w:framePr w:wrap="notBeside" w:vAnchor="text" w:hAnchor="text" w:xAlign="center" w:y="1"/>
              <w:shd w:val="clear" w:color="auto" w:fill="auto"/>
              <w:spacing w:before="0" w:line="240" w:lineRule="auto"/>
              <w:ind w:left="280"/>
              <w:jc w:val="left"/>
            </w:pPr>
            <w:r>
              <w:t>Режим пользования территорией посетителями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167D0B69" w14:textId="77777777" w:rsidR="00D92DCA" w:rsidRDefault="00D92DCA">
            <w:pPr>
              <w:pStyle w:val="a7"/>
              <w:framePr w:wrap="notBeside" w:vAnchor="text" w:hAnchor="text" w:xAlign="center" w:y="1"/>
              <w:shd w:val="clear" w:color="auto" w:fill="auto"/>
              <w:spacing w:before="0" w:line="240" w:lineRule="auto"/>
              <w:ind w:left="40"/>
              <w:jc w:val="left"/>
            </w:pPr>
            <w:r>
              <w:t>Мероприятия благоустройства и озеленения</w:t>
            </w:r>
          </w:p>
        </w:tc>
      </w:tr>
      <w:tr w:rsidR="00D92DCA" w14:paraId="21603911" w14:textId="77777777">
        <w:trPr>
          <w:trHeight w:val="293"/>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5D5083A3" w14:textId="77777777" w:rsidR="00D92DCA" w:rsidRDefault="00D92DCA">
            <w:pPr>
              <w:pStyle w:val="a7"/>
              <w:framePr w:wrap="notBeside" w:vAnchor="text" w:hAnchor="text" w:xAlign="center" w:y="1"/>
              <w:shd w:val="clear" w:color="auto" w:fill="auto"/>
              <w:spacing w:before="0" w:line="240" w:lineRule="auto"/>
              <w:ind w:left="580"/>
              <w:jc w:val="left"/>
            </w:pPr>
            <w:r>
              <w:t>До 5</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74D6E698" w14:textId="77777777" w:rsidR="00D92DCA" w:rsidRDefault="00D92DCA">
            <w:pPr>
              <w:pStyle w:val="a7"/>
              <w:framePr w:wrap="notBeside" w:vAnchor="text" w:hAnchor="text" w:xAlign="center" w:y="1"/>
              <w:shd w:val="clear" w:color="auto" w:fill="auto"/>
              <w:spacing w:before="0" w:line="240" w:lineRule="auto"/>
              <w:ind w:left="480"/>
              <w:jc w:val="left"/>
            </w:pPr>
            <w:r>
              <w:t>свободный</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73594203" w14:textId="77777777" w:rsidR="00D92DCA" w:rsidRDefault="00D92DCA">
            <w:pPr>
              <w:pStyle w:val="a7"/>
              <w:framePr w:wrap="notBeside" w:vAnchor="text" w:hAnchor="text" w:xAlign="center" w:y="1"/>
              <w:shd w:val="clear" w:color="auto" w:fill="auto"/>
              <w:spacing w:before="0" w:line="240" w:lineRule="auto"/>
              <w:ind w:left="40"/>
              <w:jc w:val="left"/>
            </w:pPr>
            <w:r>
              <w:t>пользование всей территорией</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42466367" w14:textId="77777777" w:rsidR="00D92DCA" w:rsidRDefault="00D92DCA">
            <w:pPr>
              <w:framePr w:wrap="notBeside" w:vAnchor="text" w:hAnchor="text" w:xAlign="center" w:y="1"/>
              <w:rPr>
                <w:color w:val="auto"/>
                <w:sz w:val="10"/>
                <w:szCs w:val="10"/>
              </w:rPr>
            </w:pPr>
          </w:p>
        </w:tc>
      </w:tr>
      <w:tr w:rsidR="00D92DCA" w14:paraId="3B2AD317" w14:textId="77777777">
        <w:trPr>
          <w:trHeight w:val="749"/>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037A0211" w14:textId="77777777" w:rsidR="00D92DCA" w:rsidRDefault="00D92DCA">
            <w:pPr>
              <w:pStyle w:val="a7"/>
              <w:framePr w:wrap="notBeside" w:vAnchor="text" w:hAnchor="text" w:xAlign="center" w:y="1"/>
              <w:shd w:val="clear" w:color="auto" w:fill="auto"/>
              <w:spacing w:before="0" w:line="240" w:lineRule="auto"/>
              <w:jc w:val="both"/>
            </w:pPr>
            <w:r>
              <w:t>5 - 25</w:t>
            </w:r>
          </w:p>
        </w:tc>
        <w:tc>
          <w:tcPr>
            <w:tcW w:w="1915" w:type="dxa"/>
            <w:vMerge w:val="restart"/>
            <w:tcBorders>
              <w:top w:val="single" w:sz="4" w:space="0" w:color="auto"/>
              <w:left w:val="single" w:sz="4" w:space="0" w:color="auto"/>
              <w:bottom w:val="nil"/>
              <w:right w:val="single" w:sz="4" w:space="0" w:color="auto"/>
            </w:tcBorders>
            <w:shd w:val="clear" w:color="auto" w:fill="FFFFFF"/>
          </w:tcPr>
          <w:p w14:paraId="7AAE0530"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Среднерегулируемый</w:t>
            </w:r>
            <w:proofErr w:type="spellEnd"/>
          </w:p>
        </w:tc>
        <w:tc>
          <w:tcPr>
            <w:tcW w:w="2698" w:type="dxa"/>
            <w:vMerge w:val="restart"/>
            <w:tcBorders>
              <w:top w:val="single" w:sz="4" w:space="0" w:color="auto"/>
              <w:left w:val="single" w:sz="4" w:space="0" w:color="auto"/>
              <w:bottom w:val="nil"/>
              <w:right w:val="single" w:sz="4" w:space="0" w:color="auto"/>
            </w:tcBorders>
            <w:shd w:val="clear" w:color="auto" w:fill="FFFFFF"/>
          </w:tcPr>
          <w:p w14:paraId="0109F96E" w14:textId="77777777" w:rsidR="00D92DCA" w:rsidRDefault="00D92DCA">
            <w:pPr>
              <w:pStyle w:val="a7"/>
              <w:framePr w:wrap="notBeside" w:vAnchor="text" w:hAnchor="text" w:xAlign="center" w:y="1"/>
              <w:shd w:val="clear" w:color="auto" w:fill="auto"/>
              <w:spacing w:before="0" w:line="226" w:lineRule="exact"/>
              <w:ind w:left="40"/>
              <w:jc w:val="left"/>
            </w:pPr>
            <w:r>
              <w:t>Движение преимущественно по дорожно-</w:t>
            </w:r>
            <w:proofErr w:type="spellStart"/>
            <w:r>
              <w:t>тропиночной</w:t>
            </w:r>
            <w:proofErr w:type="spellEnd"/>
            <w:r>
              <w:t xml:space="preserve"> сети. Возможно пользование полянами и </w:t>
            </w:r>
            <w:proofErr w:type="spellStart"/>
            <w:r>
              <w:t>лужаиками</w:t>
            </w:r>
            <w:proofErr w:type="spellEnd"/>
            <w:r>
              <w:t xml:space="preserve"> при условии специального систематического ухода за ними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76B28F27" w14:textId="77777777" w:rsidR="00D92DCA" w:rsidRDefault="00D92DCA">
            <w:pPr>
              <w:pStyle w:val="a7"/>
              <w:framePr w:wrap="notBeside" w:vAnchor="text" w:hAnchor="text" w:xAlign="center" w:y="1"/>
              <w:shd w:val="clear" w:color="auto" w:fill="auto"/>
              <w:spacing w:before="0"/>
              <w:ind w:left="40"/>
              <w:jc w:val="left"/>
            </w:pPr>
            <w:r>
              <w:t>Организация дорожно-</w:t>
            </w:r>
            <w:proofErr w:type="spellStart"/>
            <w:r>
              <w:t>тропиночной</w:t>
            </w:r>
            <w:proofErr w:type="spellEnd"/>
            <w:r>
              <w:t xml:space="preserve"> сети плотностью 5 - 8 %, прокладка экологических троп</w:t>
            </w:r>
          </w:p>
        </w:tc>
      </w:tr>
      <w:tr w:rsidR="00D92DCA" w14:paraId="65594DEC" w14:textId="77777777">
        <w:trPr>
          <w:trHeight w:val="2141"/>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74F0EB66" w14:textId="77777777" w:rsidR="00D92DCA" w:rsidRDefault="00D92DCA">
            <w:pPr>
              <w:pStyle w:val="a7"/>
              <w:framePr w:wrap="notBeside" w:vAnchor="text" w:hAnchor="text" w:xAlign="center" w:y="1"/>
              <w:shd w:val="clear" w:color="auto" w:fill="auto"/>
              <w:spacing w:before="0" w:line="240" w:lineRule="auto"/>
              <w:jc w:val="both"/>
            </w:pPr>
            <w:r>
              <w:t>26 - 50</w:t>
            </w:r>
          </w:p>
        </w:tc>
        <w:tc>
          <w:tcPr>
            <w:tcW w:w="1915" w:type="dxa"/>
            <w:vMerge/>
            <w:tcBorders>
              <w:top w:val="nil"/>
              <w:left w:val="single" w:sz="4" w:space="0" w:color="auto"/>
              <w:bottom w:val="single" w:sz="4" w:space="0" w:color="auto"/>
              <w:right w:val="single" w:sz="4" w:space="0" w:color="auto"/>
            </w:tcBorders>
            <w:shd w:val="clear" w:color="auto" w:fill="FFFFFF"/>
          </w:tcPr>
          <w:p w14:paraId="5983A449" w14:textId="77777777" w:rsidR="00D92DCA" w:rsidRDefault="00D92DCA">
            <w:pPr>
              <w:pStyle w:val="a7"/>
              <w:framePr w:wrap="notBeside" w:vAnchor="text" w:hAnchor="text" w:xAlign="center" w:y="1"/>
              <w:shd w:val="clear" w:color="auto" w:fill="auto"/>
              <w:spacing w:before="0" w:line="240" w:lineRule="auto"/>
              <w:jc w:val="both"/>
            </w:pPr>
          </w:p>
        </w:tc>
        <w:tc>
          <w:tcPr>
            <w:tcW w:w="2698" w:type="dxa"/>
            <w:vMerge/>
            <w:tcBorders>
              <w:top w:val="nil"/>
              <w:left w:val="single" w:sz="4" w:space="0" w:color="auto"/>
              <w:bottom w:val="single" w:sz="4" w:space="0" w:color="auto"/>
              <w:right w:val="single" w:sz="4" w:space="0" w:color="auto"/>
            </w:tcBorders>
            <w:shd w:val="clear" w:color="auto" w:fill="FFFFFF"/>
          </w:tcPr>
          <w:p w14:paraId="2A4264A7" w14:textId="77777777" w:rsidR="00D92DCA" w:rsidRDefault="00D92DCA">
            <w:pPr>
              <w:pStyle w:val="a7"/>
              <w:framePr w:wrap="notBeside" w:vAnchor="text" w:hAnchor="text" w:xAlign="center" w:y="1"/>
              <w:shd w:val="clear" w:color="auto" w:fill="auto"/>
              <w:spacing w:before="0" w:line="240" w:lineRule="auto"/>
              <w:jc w:val="both"/>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501C363B" w14:textId="77777777" w:rsidR="00D92DCA" w:rsidRDefault="00D92DCA">
            <w:pPr>
              <w:pStyle w:val="a7"/>
              <w:framePr w:wrap="notBeside" w:vAnchor="text" w:hAnchor="text" w:xAlign="center" w:y="1"/>
              <w:shd w:val="clear" w:color="auto" w:fill="auto"/>
              <w:spacing w:before="0" w:line="226" w:lineRule="exact"/>
              <w:ind w:left="40"/>
              <w:jc w:val="left"/>
            </w:pPr>
            <w:r>
              <w:t>Организация дорожно-</w:t>
            </w:r>
            <w:proofErr w:type="spellStart"/>
            <w:r>
              <w:t>тропиночной</w:t>
            </w:r>
            <w:proofErr w:type="spellEnd"/>
            <w: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t>вытаптыванию</w:t>
            </w:r>
            <w:proofErr w:type="spellEnd"/>
            <w: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w:t>
            </w:r>
          </w:p>
        </w:tc>
      </w:tr>
    </w:tbl>
    <w:p w14:paraId="2E0F446E"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526"/>
        <w:gridCol w:w="1915"/>
        <w:gridCol w:w="2698"/>
        <w:gridCol w:w="3979"/>
      </w:tblGrid>
      <w:tr w:rsidR="00D92DCA" w14:paraId="71E0033F" w14:textId="77777777">
        <w:trPr>
          <w:trHeight w:val="302"/>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1AC106CE" w14:textId="77777777" w:rsidR="00D92DCA" w:rsidRDefault="00D92DCA">
            <w:pPr>
              <w:framePr w:wrap="notBeside" w:vAnchor="text" w:hAnchor="text" w:xAlign="center" w:y="1"/>
              <w:rPr>
                <w:color w:val="auto"/>
                <w:sz w:val="10"/>
                <w:szCs w:val="10"/>
              </w:rPr>
            </w:pPr>
          </w:p>
        </w:tc>
        <w:tc>
          <w:tcPr>
            <w:tcW w:w="1915" w:type="dxa"/>
            <w:tcBorders>
              <w:top w:val="nil"/>
              <w:left w:val="single" w:sz="4" w:space="0" w:color="auto"/>
              <w:bottom w:val="single" w:sz="4" w:space="0" w:color="auto"/>
              <w:right w:val="single" w:sz="4" w:space="0" w:color="auto"/>
            </w:tcBorders>
            <w:shd w:val="clear" w:color="auto" w:fill="FFFFFF"/>
          </w:tcPr>
          <w:p w14:paraId="7A2ED450" w14:textId="77777777" w:rsidR="00D92DCA" w:rsidRDefault="00D92DCA">
            <w:pPr>
              <w:framePr w:wrap="notBeside" w:vAnchor="text" w:hAnchor="text" w:xAlign="center" w:y="1"/>
              <w:rPr>
                <w:color w:val="auto"/>
                <w:sz w:val="10"/>
                <w:szCs w:val="10"/>
              </w:rPr>
            </w:pPr>
          </w:p>
        </w:tc>
        <w:tc>
          <w:tcPr>
            <w:tcW w:w="2698" w:type="dxa"/>
            <w:tcBorders>
              <w:top w:val="nil"/>
              <w:left w:val="single" w:sz="4" w:space="0" w:color="auto"/>
              <w:bottom w:val="single" w:sz="4" w:space="0" w:color="auto"/>
              <w:right w:val="single" w:sz="4" w:space="0" w:color="auto"/>
            </w:tcBorders>
            <w:shd w:val="clear" w:color="auto" w:fill="FFFFFF"/>
          </w:tcPr>
          <w:p w14:paraId="71940C34" w14:textId="77777777" w:rsidR="00D92DCA" w:rsidRDefault="00D92DCA">
            <w:pPr>
              <w:framePr w:wrap="notBeside" w:vAnchor="text" w:hAnchor="text" w:xAlign="center" w:y="1"/>
              <w:rPr>
                <w:color w:val="auto"/>
                <w:sz w:val="10"/>
                <w:szCs w:val="10"/>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57A50C91" w14:textId="77777777" w:rsidR="00D92DCA" w:rsidRDefault="00D92DCA">
            <w:pPr>
              <w:pStyle w:val="a7"/>
              <w:framePr w:wrap="notBeside" w:vAnchor="text" w:hAnchor="text" w:xAlign="center" w:y="1"/>
              <w:shd w:val="clear" w:color="auto" w:fill="auto"/>
              <w:spacing w:before="0" w:line="240" w:lineRule="auto"/>
              <w:ind w:left="20"/>
              <w:jc w:val="left"/>
            </w:pPr>
            <w:r>
              <w:t>границ</w:t>
            </w:r>
          </w:p>
        </w:tc>
      </w:tr>
      <w:tr w:rsidR="00D92DCA" w14:paraId="6FE3E5D1" w14:textId="77777777">
        <w:trPr>
          <w:trHeight w:val="327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39E9694B" w14:textId="77777777" w:rsidR="00D92DCA" w:rsidRDefault="00D92DCA">
            <w:pPr>
              <w:pStyle w:val="a7"/>
              <w:framePr w:wrap="notBeside" w:vAnchor="text" w:hAnchor="text" w:xAlign="center" w:y="1"/>
              <w:shd w:val="clear" w:color="auto" w:fill="auto"/>
              <w:spacing w:before="0" w:line="240" w:lineRule="auto"/>
              <w:ind w:left="60"/>
              <w:jc w:val="left"/>
            </w:pPr>
            <w:r>
              <w:t>51 - 100</w:t>
            </w:r>
          </w:p>
        </w:tc>
        <w:tc>
          <w:tcPr>
            <w:tcW w:w="1915" w:type="dxa"/>
            <w:tcBorders>
              <w:top w:val="single" w:sz="4" w:space="0" w:color="auto"/>
              <w:left w:val="single" w:sz="4" w:space="0" w:color="auto"/>
              <w:bottom w:val="nil"/>
              <w:right w:val="single" w:sz="4" w:space="0" w:color="auto"/>
            </w:tcBorders>
            <w:shd w:val="clear" w:color="auto" w:fill="FFFFFF"/>
          </w:tcPr>
          <w:p w14:paraId="4A79412E"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Строгорегулируемый</w:t>
            </w:r>
            <w:proofErr w:type="spellEnd"/>
          </w:p>
        </w:tc>
        <w:tc>
          <w:tcPr>
            <w:tcW w:w="2698" w:type="dxa"/>
            <w:tcBorders>
              <w:top w:val="single" w:sz="4" w:space="0" w:color="auto"/>
              <w:left w:val="single" w:sz="4" w:space="0" w:color="auto"/>
              <w:bottom w:val="nil"/>
              <w:right w:val="single" w:sz="4" w:space="0" w:color="auto"/>
            </w:tcBorders>
            <w:shd w:val="clear" w:color="auto" w:fill="FFFFFF"/>
          </w:tcPr>
          <w:p w14:paraId="28C660DF" w14:textId="77777777" w:rsidR="00D92DCA" w:rsidRDefault="00D92DCA">
            <w:pPr>
              <w:pStyle w:val="a7"/>
              <w:framePr w:wrap="notBeside" w:vAnchor="text" w:hAnchor="text" w:xAlign="center" w:y="1"/>
              <w:shd w:val="clear" w:color="auto" w:fill="auto"/>
              <w:spacing w:before="0" w:line="226" w:lineRule="exact"/>
              <w:ind w:left="20"/>
              <w:jc w:val="left"/>
            </w:pPr>
            <w:r>
              <w:t xml:space="preserve">Движение только по дорожкам и аллеям. Отдых на специально оборудованных площадках, интенсивный уход за насаждениями, в </w:t>
            </w:r>
            <w:proofErr w:type="spellStart"/>
            <w:r>
              <w:t>т.ч</w:t>
            </w:r>
            <w:proofErr w:type="spellEnd"/>
            <w:r>
              <w:t>. их активная защита, вплоть до огораживания</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5D7F18B6" w14:textId="77777777" w:rsidR="00D92DCA" w:rsidRDefault="00D92DCA">
            <w:pPr>
              <w:pStyle w:val="a7"/>
              <w:framePr w:wrap="notBeside" w:vAnchor="text" w:hAnchor="text" w:xAlign="center" w:y="1"/>
              <w:shd w:val="clear" w:color="auto" w:fill="auto"/>
              <w:spacing w:before="0"/>
              <w:ind w:left="20"/>
              <w:jc w:val="left"/>
            </w:pPr>
            <w:r>
              <w:t>Функциональное зонирование территории и организация дорожно-</w:t>
            </w:r>
            <w:proofErr w:type="spellStart"/>
            <w:r>
              <w:t>тропиночной</w:t>
            </w:r>
            <w:proofErr w:type="spellEnd"/>
            <w: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t>т.ч</w:t>
            </w:r>
            <w:proofErr w:type="spellEnd"/>
            <w: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92DCA" w14:paraId="18A13876" w14:textId="77777777">
        <w:trPr>
          <w:trHeight w:val="1901"/>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14:paraId="14F46BC1" w14:textId="77777777" w:rsidR="00D92DCA" w:rsidRDefault="00D92DCA">
            <w:pPr>
              <w:pStyle w:val="a7"/>
              <w:framePr w:wrap="notBeside" w:vAnchor="text" w:hAnchor="text" w:xAlign="center" w:y="1"/>
              <w:shd w:val="clear" w:color="auto" w:fill="auto"/>
              <w:spacing w:before="0" w:line="240" w:lineRule="auto"/>
              <w:ind w:left="60"/>
              <w:jc w:val="left"/>
            </w:pPr>
            <w:r>
              <w:t>более 100</w:t>
            </w:r>
          </w:p>
        </w:tc>
        <w:tc>
          <w:tcPr>
            <w:tcW w:w="1915" w:type="dxa"/>
            <w:tcBorders>
              <w:top w:val="nil"/>
              <w:left w:val="single" w:sz="4" w:space="0" w:color="auto"/>
              <w:bottom w:val="single" w:sz="4" w:space="0" w:color="auto"/>
              <w:right w:val="single" w:sz="4" w:space="0" w:color="auto"/>
            </w:tcBorders>
            <w:shd w:val="clear" w:color="auto" w:fill="FFFFFF"/>
          </w:tcPr>
          <w:p w14:paraId="7FD68315" w14:textId="77777777" w:rsidR="00D92DCA" w:rsidRDefault="00D92DCA">
            <w:pPr>
              <w:framePr w:wrap="notBeside" w:vAnchor="text" w:hAnchor="text" w:xAlign="center" w:y="1"/>
              <w:rPr>
                <w:color w:val="auto"/>
                <w:sz w:val="10"/>
                <w:szCs w:val="10"/>
              </w:rPr>
            </w:pPr>
          </w:p>
        </w:tc>
        <w:tc>
          <w:tcPr>
            <w:tcW w:w="2698" w:type="dxa"/>
            <w:tcBorders>
              <w:top w:val="nil"/>
              <w:left w:val="single" w:sz="4" w:space="0" w:color="auto"/>
              <w:bottom w:val="single" w:sz="4" w:space="0" w:color="auto"/>
              <w:right w:val="single" w:sz="4" w:space="0" w:color="auto"/>
            </w:tcBorders>
            <w:shd w:val="clear" w:color="auto" w:fill="FFFFFF"/>
          </w:tcPr>
          <w:p w14:paraId="636FB0C4" w14:textId="77777777" w:rsidR="00D92DCA" w:rsidRDefault="00D92DCA">
            <w:pPr>
              <w:framePr w:wrap="notBeside" w:vAnchor="text" w:hAnchor="text" w:xAlign="center" w:y="1"/>
              <w:rPr>
                <w:color w:val="auto"/>
                <w:sz w:val="10"/>
                <w:szCs w:val="10"/>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14:paraId="4EDD3E06" w14:textId="77777777" w:rsidR="00D92DCA" w:rsidRDefault="00D92DCA">
            <w:pPr>
              <w:pStyle w:val="a7"/>
              <w:framePr w:wrap="notBeside" w:vAnchor="text" w:hAnchor="text" w:xAlign="center" w:y="1"/>
              <w:shd w:val="clear" w:color="auto" w:fill="auto"/>
              <w:spacing w:before="0" w:line="226" w:lineRule="exact"/>
              <w:ind w:left="20"/>
              <w:jc w:val="left"/>
            </w:pPr>
            <w:r>
              <w:t>Организация дорожно-</w:t>
            </w:r>
            <w:proofErr w:type="spellStart"/>
            <w:r>
              <w:t>тропиночной</w:t>
            </w:r>
            <w:proofErr w:type="spellEnd"/>
            <w: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D92DCA" w14:paraId="1C185998" w14:textId="77777777">
        <w:trPr>
          <w:trHeight w:val="528"/>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14:paraId="7BFFB6E5" w14:textId="77777777" w:rsidR="00D92DCA" w:rsidRDefault="00D92DCA">
            <w:pPr>
              <w:pStyle w:val="a7"/>
              <w:framePr w:wrap="notBeside" w:vAnchor="text" w:hAnchor="text" w:xAlign="center" w:y="1"/>
              <w:shd w:val="clear" w:color="auto" w:fill="auto"/>
              <w:spacing w:before="0" w:line="235" w:lineRule="exact"/>
              <w:ind w:left="40"/>
              <w:jc w:val="left"/>
            </w:pPr>
            <w: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14:paraId="6D31CCFF" w14:textId="77777777" w:rsidR="00D92DCA" w:rsidRDefault="00D92DCA">
      <w:pPr>
        <w:pStyle w:val="a6"/>
        <w:framePr w:wrap="notBeside" w:vAnchor="text" w:hAnchor="text" w:xAlign="center" w:y="1"/>
        <w:shd w:val="clear" w:color="auto" w:fill="auto"/>
        <w:spacing w:line="200" w:lineRule="exact"/>
        <w:jc w:val="center"/>
      </w:pPr>
      <w:r>
        <w:t>Таблица 11. Ориентировочный уровень предельной рекреационной нагрузки</w:t>
      </w:r>
    </w:p>
    <w:p w14:paraId="2A9235FE"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880"/>
        <w:gridCol w:w="4526"/>
        <w:gridCol w:w="2698"/>
      </w:tblGrid>
      <w:tr w:rsidR="00D92DCA" w14:paraId="3E332CA5" w14:textId="77777777">
        <w:trPr>
          <w:trHeight w:val="754"/>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462E25B8" w14:textId="77777777" w:rsidR="00D92DCA" w:rsidRDefault="00D92DCA">
            <w:pPr>
              <w:pStyle w:val="a7"/>
              <w:framePr w:wrap="notBeside" w:vAnchor="text" w:hAnchor="text" w:xAlign="center" w:y="1"/>
              <w:shd w:val="clear" w:color="auto" w:fill="auto"/>
              <w:spacing w:before="0" w:line="235" w:lineRule="exact"/>
              <w:jc w:val="center"/>
            </w:pPr>
            <w:r>
              <w:t>Тип рекреационного объекта населенного пункта</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369D284" w14:textId="77777777" w:rsidR="00D92DCA" w:rsidRDefault="00D92DCA">
            <w:pPr>
              <w:pStyle w:val="a7"/>
              <w:framePr w:wrap="notBeside" w:vAnchor="text" w:hAnchor="text" w:xAlign="center" w:y="1"/>
              <w:shd w:val="clear" w:color="auto" w:fill="auto"/>
              <w:spacing w:before="0"/>
              <w:jc w:val="center"/>
            </w:pPr>
            <w:r>
              <w:t>Предельная рекреационная нагрузка - число единовременных посетителей в среднем по объекту, чел./га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3DBE0784" w14:textId="77777777" w:rsidR="00D92DCA" w:rsidRDefault="00D92DCA">
            <w:pPr>
              <w:pStyle w:val="a7"/>
              <w:framePr w:wrap="notBeside" w:vAnchor="text" w:hAnchor="text" w:xAlign="center" w:y="1"/>
              <w:shd w:val="clear" w:color="auto" w:fill="auto"/>
              <w:spacing w:before="0" w:line="235" w:lineRule="exact"/>
              <w:ind w:left="40" w:firstLine="360"/>
              <w:jc w:val="left"/>
            </w:pPr>
            <w:r>
              <w:t>Радиус обслуживания населения (зона доступности)</w:t>
            </w:r>
          </w:p>
        </w:tc>
      </w:tr>
      <w:tr w:rsidR="00D92DCA" w14:paraId="78BFDED6" w14:textId="77777777">
        <w:trPr>
          <w:trHeight w:val="293"/>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4C4479AD" w14:textId="77777777" w:rsidR="00D92DCA" w:rsidRDefault="00D92DCA">
            <w:pPr>
              <w:pStyle w:val="a7"/>
              <w:framePr w:wrap="notBeside" w:vAnchor="text" w:hAnchor="text" w:xAlign="center" w:y="1"/>
              <w:shd w:val="clear" w:color="auto" w:fill="auto"/>
              <w:spacing w:before="0" w:line="240" w:lineRule="auto"/>
              <w:ind w:left="60"/>
              <w:jc w:val="left"/>
            </w:pPr>
            <w:r>
              <w:t>Лес</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9FCC37A" w14:textId="77777777" w:rsidR="00D92DCA" w:rsidRDefault="00D92DCA">
            <w:pPr>
              <w:pStyle w:val="a7"/>
              <w:framePr w:wrap="notBeside" w:vAnchor="text" w:hAnchor="text" w:xAlign="center" w:y="1"/>
              <w:shd w:val="clear" w:color="auto" w:fill="auto"/>
              <w:spacing w:before="0" w:line="240" w:lineRule="auto"/>
              <w:ind w:left="20"/>
              <w:jc w:val="left"/>
            </w:pPr>
            <w:r>
              <w:t>Не более 5</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70E41328" w14:textId="77777777" w:rsidR="00D92DCA" w:rsidRDefault="00D92DCA">
            <w:pPr>
              <w:framePr w:wrap="notBeside" w:vAnchor="text" w:hAnchor="text" w:xAlign="center" w:y="1"/>
              <w:rPr>
                <w:color w:val="auto"/>
                <w:sz w:val="10"/>
                <w:szCs w:val="10"/>
              </w:rPr>
            </w:pPr>
          </w:p>
        </w:tc>
      </w:tr>
      <w:tr w:rsidR="00D92DCA" w14:paraId="2FB5B533"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73D4BAF0" w14:textId="77777777" w:rsidR="00D92DCA" w:rsidRDefault="00D92DCA">
            <w:pPr>
              <w:pStyle w:val="a7"/>
              <w:framePr w:wrap="notBeside" w:vAnchor="text" w:hAnchor="text" w:xAlign="center" w:y="1"/>
              <w:shd w:val="clear" w:color="auto" w:fill="auto"/>
              <w:spacing w:before="0" w:line="240" w:lineRule="auto"/>
              <w:ind w:left="60"/>
              <w:jc w:val="left"/>
            </w:pPr>
            <w:r>
              <w:t>Лесопарк</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3148B7D" w14:textId="77777777" w:rsidR="00D92DCA" w:rsidRDefault="00D92DCA">
            <w:pPr>
              <w:pStyle w:val="a7"/>
              <w:framePr w:wrap="notBeside" w:vAnchor="text" w:hAnchor="text" w:xAlign="center" w:y="1"/>
              <w:shd w:val="clear" w:color="auto" w:fill="auto"/>
              <w:spacing w:before="0" w:line="240" w:lineRule="auto"/>
              <w:ind w:left="20"/>
              <w:jc w:val="left"/>
            </w:pPr>
            <w:r>
              <w:t>Не более 50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06380F75" w14:textId="77777777" w:rsidR="00D92DCA" w:rsidRDefault="00D92DCA">
            <w:pPr>
              <w:pStyle w:val="a7"/>
              <w:framePr w:wrap="notBeside" w:vAnchor="text" w:hAnchor="text" w:xAlign="center" w:y="1"/>
              <w:shd w:val="clear" w:color="auto" w:fill="auto"/>
              <w:spacing w:before="0" w:line="240" w:lineRule="auto"/>
              <w:ind w:left="40"/>
              <w:jc w:val="left"/>
            </w:pPr>
            <w:r>
              <w:t xml:space="preserve">15 - 20 мин. трансп. </w:t>
            </w:r>
            <w:proofErr w:type="spellStart"/>
            <w:r>
              <w:t>доступн</w:t>
            </w:r>
            <w:proofErr w:type="spellEnd"/>
            <w:r>
              <w:t>.</w:t>
            </w:r>
          </w:p>
        </w:tc>
      </w:tr>
      <w:tr w:rsidR="00D92DCA" w14:paraId="3814FA3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68F53A1F" w14:textId="77777777" w:rsidR="00D92DCA" w:rsidRDefault="00D92DCA">
            <w:pPr>
              <w:pStyle w:val="a7"/>
              <w:framePr w:wrap="notBeside" w:vAnchor="text" w:hAnchor="text" w:xAlign="center" w:y="1"/>
              <w:shd w:val="clear" w:color="auto" w:fill="auto"/>
              <w:spacing w:before="0" w:line="240" w:lineRule="auto"/>
              <w:ind w:left="60"/>
              <w:jc w:val="left"/>
            </w:pPr>
            <w:r>
              <w:t>Сад</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2C393E0" w14:textId="77777777" w:rsidR="00D92DCA" w:rsidRDefault="00D92DCA">
            <w:pPr>
              <w:pStyle w:val="a7"/>
              <w:framePr w:wrap="notBeside" w:vAnchor="text" w:hAnchor="text" w:xAlign="center" w:y="1"/>
              <w:shd w:val="clear" w:color="auto" w:fill="auto"/>
              <w:spacing w:before="0" w:line="240" w:lineRule="auto"/>
              <w:ind w:left="20"/>
              <w:jc w:val="left"/>
            </w:pPr>
            <w:r>
              <w:t>Не более 100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440CBF55" w14:textId="77777777" w:rsidR="00D92DCA" w:rsidRDefault="00D92DCA">
            <w:pPr>
              <w:pStyle w:val="a7"/>
              <w:framePr w:wrap="notBeside" w:vAnchor="text" w:hAnchor="text" w:xAlign="center" w:y="1"/>
              <w:shd w:val="clear" w:color="auto" w:fill="auto"/>
              <w:spacing w:before="0" w:line="240" w:lineRule="auto"/>
              <w:ind w:left="40"/>
              <w:jc w:val="left"/>
            </w:pPr>
            <w:r>
              <w:t>400 - 600 м</w:t>
            </w:r>
          </w:p>
        </w:tc>
      </w:tr>
      <w:tr w:rsidR="00D92DCA" w14:paraId="5B531980" w14:textId="77777777">
        <w:trPr>
          <w:trHeight w:val="293"/>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17D0F89D" w14:textId="77777777" w:rsidR="00D92DCA" w:rsidRDefault="00D92DCA">
            <w:pPr>
              <w:pStyle w:val="a7"/>
              <w:framePr w:wrap="notBeside" w:vAnchor="text" w:hAnchor="text" w:xAlign="center" w:y="1"/>
              <w:shd w:val="clear" w:color="auto" w:fill="auto"/>
              <w:spacing w:before="0" w:line="240" w:lineRule="auto"/>
              <w:ind w:left="60"/>
              <w:jc w:val="left"/>
            </w:pPr>
            <w:r>
              <w:t>Парк (</w:t>
            </w:r>
            <w:proofErr w:type="spellStart"/>
            <w:r>
              <w:t>многофункцион</w:t>
            </w:r>
            <w:proofErr w:type="spellEnd"/>
            <w:r>
              <w:t>.)</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46DE5B94" w14:textId="77777777" w:rsidR="00D92DCA" w:rsidRDefault="00D92DCA">
            <w:pPr>
              <w:pStyle w:val="a7"/>
              <w:framePr w:wrap="notBeside" w:vAnchor="text" w:hAnchor="text" w:xAlign="center" w:y="1"/>
              <w:shd w:val="clear" w:color="auto" w:fill="auto"/>
              <w:spacing w:before="0" w:line="240" w:lineRule="auto"/>
              <w:ind w:left="20"/>
              <w:jc w:val="left"/>
            </w:pPr>
            <w:r>
              <w:t>Не более 300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5B6C0D9D" w14:textId="77777777" w:rsidR="00D92DCA" w:rsidRDefault="00D92DCA">
            <w:pPr>
              <w:pStyle w:val="a7"/>
              <w:framePr w:wrap="notBeside" w:vAnchor="text" w:hAnchor="text" w:xAlign="center" w:y="1"/>
              <w:shd w:val="clear" w:color="auto" w:fill="auto"/>
              <w:spacing w:before="0" w:line="240" w:lineRule="auto"/>
              <w:ind w:left="40"/>
              <w:jc w:val="left"/>
            </w:pPr>
            <w:r>
              <w:t>1,2 - 1,5 км</w:t>
            </w:r>
          </w:p>
        </w:tc>
      </w:tr>
      <w:tr w:rsidR="00D92DCA" w14:paraId="297159C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14:paraId="1E0618B2" w14:textId="77777777" w:rsidR="00D92DCA" w:rsidRDefault="00D92DCA">
            <w:pPr>
              <w:pStyle w:val="a7"/>
              <w:framePr w:wrap="notBeside" w:vAnchor="text" w:hAnchor="text" w:xAlign="center" w:y="1"/>
              <w:shd w:val="clear" w:color="auto" w:fill="auto"/>
              <w:spacing w:before="0" w:line="240" w:lineRule="auto"/>
              <w:ind w:left="60"/>
              <w:jc w:val="left"/>
            </w:pPr>
            <w:r>
              <w:t>Сквер, бульвар</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AEE2C4B" w14:textId="77777777" w:rsidR="00D92DCA" w:rsidRDefault="00D92DCA">
            <w:pPr>
              <w:pStyle w:val="a7"/>
              <w:framePr w:wrap="notBeside" w:vAnchor="text" w:hAnchor="text" w:xAlign="center" w:y="1"/>
              <w:shd w:val="clear" w:color="auto" w:fill="auto"/>
              <w:spacing w:before="0" w:line="240" w:lineRule="auto"/>
              <w:ind w:left="20"/>
              <w:jc w:val="left"/>
            </w:pPr>
            <w:r>
              <w:t>100 и более</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4E262BF6" w14:textId="77777777" w:rsidR="00D92DCA" w:rsidRDefault="00D92DCA">
            <w:pPr>
              <w:pStyle w:val="a7"/>
              <w:framePr w:wrap="notBeside" w:vAnchor="text" w:hAnchor="text" w:xAlign="center" w:y="1"/>
              <w:shd w:val="clear" w:color="auto" w:fill="auto"/>
              <w:spacing w:before="0" w:line="240" w:lineRule="auto"/>
              <w:ind w:left="40"/>
              <w:jc w:val="left"/>
            </w:pPr>
            <w:r>
              <w:t>300 - 400 м</w:t>
            </w:r>
          </w:p>
        </w:tc>
      </w:tr>
      <w:tr w:rsidR="00D92DCA" w14:paraId="1435383E" w14:textId="77777777">
        <w:trPr>
          <w:trHeight w:val="293"/>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14:paraId="7C8EFAB7" w14:textId="77777777" w:rsidR="00D92DCA" w:rsidRDefault="00D92DCA">
            <w:pPr>
              <w:pStyle w:val="a7"/>
              <w:framePr w:wrap="notBeside" w:vAnchor="text" w:hAnchor="text" w:xAlign="center" w:y="1"/>
              <w:shd w:val="clear" w:color="auto" w:fill="auto"/>
              <w:spacing w:before="0" w:line="240" w:lineRule="auto"/>
              <w:ind w:left="40"/>
              <w:jc w:val="left"/>
            </w:pPr>
            <w:r>
              <w:t>Примечания:</w:t>
            </w:r>
          </w:p>
        </w:tc>
      </w:tr>
      <w:tr w:rsidR="00D92DCA" w14:paraId="26D6448D" w14:textId="77777777">
        <w:trPr>
          <w:trHeight w:val="518"/>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14:paraId="58BB5C71" w14:textId="77777777" w:rsidR="00D92DCA" w:rsidRDefault="00D92DCA">
            <w:pPr>
              <w:pStyle w:val="a7"/>
              <w:framePr w:wrap="notBeside" w:vAnchor="text" w:hAnchor="text" w:xAlign="center" w:y="1"/>
              <w:shd w:val="clear" w:color="auto" w:fill="auto"/>
              <w:spacing w:before="0"/>
              <w:ind w:left="40"/>
              <w:jc w:val="left"/>
            </w:pPr>
            <w:r>
              <w:t>1. На территории объекта рекреации могут быть выделены зоны с различным уровнем предельной рекреационной нагрузки.</w:t>
            </w:r>
          </w:p>
        </w:tc>
      </w:tr>
      <w:tr w:rsidR="00D92DCA" w14:paraId="6AA8DB09" w14:textId="77777777">
        <w:trPr>
          <w:trHeight w:val="989"/>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14:paraId="0510A57A" w14:textId="77777777" w:rsidR="00D92DCA" w:rsidRDefault="00D92DCA">
            <w:pPr>
              <w:pStyle w:val="a7"/>
              <w:framePr w:wrap="notBeside" w:vAnchor="text" w:hAnchor="text" w:xAlign="center" w:y="1"/>
              <w:shd w:val="clear" w:color="auto" w:fill="auto"/>
              <w:spacing w:before="0" w:line="226" w:lineRule="exact"/>
              <w:ind w:left="40"/>
              <w:jc w:val="left"/>
            </w:pPr>
            <w:r>
              <w:t xml:space="preserve">2. Фактическая рекреационная нагрузка определяется замерами, ожидаемая - рассчитывается по формуле: </w:t>
            </w:r>
            <w:r>
              <w:rPr>
                <w:lang w:val="en-US" w:eastAsia="en-US"/>
              </w:rPr>
              <w:t>R</w:t>
            </w:r>
            <w:r w:rsidRPr="00D92DCA">
              <w:rPr>
                <w:lang w:eastAsia="en-US"/>
              </w:rPr>
              <w:t xml:space="preserve"> </w:t>
            </w:r>
            <w:r>
              <w:t xml:space="preserve">= </w:t>
            </w:r>
            <w:r>
              <w:rPr>
                <w:lang w:val="en-US" w:eastAsia="en-US"/>
              </w:rPr>
              <w:t>Ni</w:t>
            </w:r>
            <w:r w:rsidRPr="00D92DCA">
              <w:rPr>
                <w:lang w:eastAsia="en-US"/>
              </w:rPr>
              <w:t>/</w:t>
            </w:r>
            <w:r>
              <w:rPr>
                <w:lang w:val="en-US" w:eastAsia="en-US"/>
              </w:rPr>
              <w:t>Si</w:t>
            </w:r>
            <w:r w:rsidRPr="00D92DCA">
              <w:rPr>
                <w:lang w:eastAsia="en-US"/>
              </w:rPr>
              <w:t xml:space="preserve">, </w:t>
            </w:r>
            <w:r>
              <w:t xml:space="preserve">где </w:t>
            </w:r>
            <w:r>
              <w:rPr>
                <w:lang w:val="en-US" w:eastAsia="en-US"/>
              </w:rPr>
              <w:t>R</w:t>
            </w:r>
            <w:r w:rsidRPr="00D92DCA">
              <w:rPr>
                <w:lang w:eastAsia="en-US"/>
              </w:rPr>
              <w:t xml:space="preserve"> </w:t>
            </w:r>
            <w:r>
              <w:t xml:space="preserve">- рекреационная нагрузка, </w:t>
            </w:r>
            <w:r>
              <w:rPr>
                <w:lang w:val="en-US" w:eastAsia="en-US"/>
              </w:rPr>
              <w:t>Ni</w:t>
            </w:r>
            <w:r w:rsidRPr="00D92DCA">
              <w:rPr>
                <w:lang w:eastAsia="en-US"/>
              </w:rPr>
              <w:t xml:space="preserve"> </w:t>
            </w:r>
            <w:r>
              <w:t xml:space="preserve">- количество посетителей объектов рекреации, </w:t>
            </w:r>
            <w:r>
              <w:rPr>
                <w:lang w:val="en-US" w:eastAsia="en-US"/>
              </w:rPr>
              <w:t>Si</w:t>
            </w:r>
            <w:r w:rsidRPr="00D92DCA">
              <w:rPr>
                <w:lang w:eastAsia="en-US"/>
              </w:rPr>
              <w:t xml:space="preserve"> </w:t>
            </w:r>
            <w:r>
              <w:t>-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14:paraId="6AE7DE6E" w14:textId="77777777" w:rsidR="00D92DCA" w:rsidRDefault="00D92DCA">
      <w:pPr>
        <w:pStyle w:val="a6"/>
        <w:framePr w:wrap="notBeside" w:vAnchor="text" w:hAnchor="text" w:xAlign="center" w:y="1"/>
        <w:shd w:val="clear" w:color="auto" w:fill="auto"/>
        <w:spacing w:line="200" w:lineRule="exact"/>
        <w:jc w:val="center"/>
      </w:pPr>
      <w:r>
        <w:t>Таблица 12. Зависимость уклона пандуса от высоты подъема</w:t>
      </w:r>
    </w:p>
    <w:p w14:paraId="5C4D0CF5" w14:textId="77777777" w:rsidR="00D92DCA" w:rsidRDefault="00D92DCA">
      <w:pPr>
        <w:rPr>
          <w:color w:val="auto"/>
          <w:sz w:val="2"/>
          <w:szCs w:val="2"/>
        </w:rPr>
      </w:pPr>
    </w:p>
    <w:p w14:paraId="12F6FB88" w14:textId="77777777" w:rsidR="00D92DCA" w:rsidRDefault="00D92DCA">
      <w:pPr>
        <w:pStyle w:val="26"/>
        <w:framePr w:wrap="notBeside" w:vAnchor="text" w:hAnchor="text" w:xAlign="center" w:y="1"/>
        <w:shd w:val="clear" w:color="auto" w:fill="auto"/>
        <w:spacing w:line="190" w:lineRule="exact"/>
        <w:jc w:val="center"/>
      </w:pPr>
      <w:r>
        <w:lastRenderedPageBreak/>
        <w:t>в миллиметрах</w:t>
      </w:r>
    </w:p>
    <w:tbl>
      <w:tblPr>
        <w:tblW w:w="0" w:type="auto"/>
        <w:jc w:val="center"/>
        <w:tblLayout w:type="fixed"/>
        <w:tblCellMar>
          <w:left w:w="0" w:type="dxa"/>
          <w:right w:w="0" w:type="dxa"/>
        </w:tblCellMar>
        <w:tblLook w:val="0000" w:firstRow="0" w:lastRow="0" w:firstColumn="0" w:lastColumn="0" w:noHBand="0" w:noVBand="0"/>
      </w:tblPr>
      <w:tblGrid>
        <w:gridCol w:w="6528"/>
        <w:gridCol w:w="3590"/>
      </w:tblGrid>
      <w:tr w:rsidR="00D92DCA" w14:paraId="7A7E038F" w14:textId="77777777">
        <w:trPr>
          <w:trHeight w:val="302"/>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14:paraId="281C52CB" w14:textId="77777777" w:rsidR="00D92DCA" w:rsidRDefault="00D92DCA">
            <w:pPr>
              <w:pStyle w:val="a7"/>
              <w:framePr w:wrap="notBeside" w:vAnchor="text" w:hAnchor="text" w:xAlign="center" w:y="1"/>
              <w:shd w:val="clear" w:color="auto" w:fill="auto"/>
              <w:spacing w:before="0" w:line="240" w:lineRule="auto"/>
              <w:ind w:left="1980"/>
              <w:jc w:val="left"/>
            </w:pPr>
            <w:r>
              <w:t>Уклон пандуса (соотношение)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61A10D09" w14:textId="77777777" w:rsidR="00D92DCA" w:rsidRDefault="00D92DCA">
            <w:pPr>
              <w:pStyle w:val="a7"/>
              <w:framePr w:wrap="notBeside" w:vAnchor="text" w:hAnchor="text" w:xAlign="center" w:y="1"/>
              <w:shd w:val="clear" w:color="auto" w:fill="auto"/>
              <w:spacing w:before="0" w:line="240" w:lineRule="auto"/>
              <w:ind w:left="1080"/>
              <w:jc w:val="left"/>
            </w:pPr>
            <w:r>
              <w:t>Высота подъема</w:t>
            </w:r>
          </w:p>
        </w:tc>
      </w:tr>
      <w:tr w:rsidR="00D92DCA" w14:paraId="0E7DA77D" w14:textId="77777777">
        <w:trPr>
          <w:trHeight w:val="28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14:paraId="4F5B775D" w14:textId="77777777" w:rsidR="00D92DCA" w:rsidRDefault="00D92DCA">
            <w:pPr>
              <w:pStyle w:val="a7"/>
              <w:framePr w:wrap="notBeside" w:vAnchor="text" w:hAnchor="text" w:xAlign="center" w:y="1"/>
              <w:shd w:val="clear" w:color="auto" w:fill="auto"/>
              <w:spacing w:before="0" w:line="240" w:lineRule="auto"/>
              <w:ind w:left="40"/>
              <w:jc w:val="left"/>
            </w:pPr>
            <w:r>
              <w:t>От 1:8 до 1:10</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02FF12B7" w14:textId="77777777" w:rsidR="00D92DCA" w:rsidRDefault="00D92DCA">
            <w:pPr>
              <w:pStyle w:val="a7"/>
              <w:framePr w:wrap="notBeside" w:vAnchor="text" w:hAnchor="text" w:xAlign="center" w:y="1"/>
              <w:shd w:val="clear" w:color="auto" w:fill="auto"/>
              <w:spacing w:before="0" w:line="240" w:lineRule="auto"/>
              <w:ind w:left="40"/>
              <w:jc w:val="left"/>
            </w:pPr>
            <w:r>
              <w:t>75</w:t>
            </w:r>
          </w:p>
        </w:tc>
      </w:tr>
      <w:tr w:rsidR="00D92DCA" w14:paraId="72F416FD" w14:textId="77777777">
        <w:trPr>
          <w:trHeight w:val="28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14:paraId="058F11F3" w14:textId="77777777" w:rsidR="00D92DCA" w:rsidRDefault="00D92DCA">
            <w:pPr>
              <w:pStyle w:val="a7"/>
              <w:framePr w:wrap="notBeside" w:vAnchor="text" w:hAnchor="text" w:xAlign="center" w:y="1"/>
              <w:shd w:val="clear" w:color="auto" w:fill="auto"/>
              <w:spacing w:before="0" w:line="240" w:lineRule="auto"/>
              <w:ind w:left="40"/>
              <w:jc w:val="left"/>
            </w:pPr>
            <w:r>
              <w:t>От 1:10,1 до 1:12</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5CB04FD9" w14:textId="77777777" w:rsidR="00D92DCA" w:rsidRDefault="00D92DCA">
            <w:pPr>
              <w:pStyle w:val="a7"/>
              <w:framePr w:wrap="notBeside" w:vAnchor="text" w:hAnchor="text" w:xAlign="center" w:y="1"/>
              <w:shd w:val="clear" w:color="auto" w:fill="auto"/>
              <w:spacing w:before="0" w:line="240" w:lineRule="auto"/>
              <w:ind w:left="40"/>
              <w:jc w:val="left"/>
            </w:pPr>
            <w:r>
              <w:t>150</w:t>
            </w:r>
          </w:p>
        </w:tc>
      </w:tr>
      <w:tr w:rsidR="00D92DCA" w14:paraId="4DB1123A" w14:textId="77777777">
        <w:trPr>
          <w:trHeight w:val="293"/>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14:paraId="1922DBFA" w14:textId="77777777" w:rsidR="00D92DCA" w:rsidRDefault="00D92DCA">
            <w:pPr>
              <w:pStyle w:val="a7"/>
              <w:framePr w:wrap="notBeside" w:vAnchor="text" w:hAnchor="text" w:xAlign="center" w:y="1"/>
              <w:shd w:val="clear" w:color="auto" w:fill="auto"/>
              <w:spacing w:before="0" w:line="240" w:lineRule="auto"/>
              <w:ind w:left="40"/>
              <w:jc w:val="left"/>
            </w:pPr>
            <w:r>
              <w:t>От 1:12,1 до 1:15</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695DC73B" w14:textId="77777777" w:rsidR="00D92DCA" w:rsidRDefault="00D92DCA">
            <w:pPr>
              <w:pStyle w:val="a7"/>
              <w:framePr w:wrap="notBeside" w:vAnchor="text" w:hAnchor="text" w:xAlign="center" w:y="1"/>
              <w:shd w:val="clear" w:color="auto" w:fill="auto"/>
              <w:spacing w:before="0" w:line="240" w:lineRule="auto"/>
              <w:ind w:left="40"/>
              <w:jc w:val="left"/>
            </w:pPr>
            <w:r>
              <w:t>600</w:t>
            </w:r>
          </w:p>
        </w:tc>
      </w:tr>
      <w:tr w:rsidR="00D92DCA" w14:paraId="1BC2A461" w14:textId="77777777">
        <w:trPr>
          <w:trHeight w:val="298"/>
          <w:jc w:val="center"/>
        </w:trPr>
        <w:tc>
          <w:tcPr>
            <w:tcW w:w="6528" w:type="dxa"/>
            <w:tcBorders>
              <w:top w:val="single" w:sz="4" w:space="0" w:color="auto"/>
              <w:left w:val="single" w:sz="4" w:space="0" w:color="auto"/>
              <w:bottom w:val="single" w:sz="4" w:space="0" w:color="auto"/>
              <w:right w:val="single" w:sz="4" w:space="0" w:color="auto"/>
            </w:tcBorders>
            <w:shd w:val="clear" w:color="auto" w:fill="FFFFFF"/>
          </w:tcPr>
          <w:p w14:paraId="1D151536" w14:textId="77777777" w:rsidR="00D92DCA" w:rsidRDefault="00D92DCA">
            <w:pPr>
              <w:pStyle w:val="a7"/>
              <w:framePr w:wrap="notBeside" w:vAnchor="text" w:hAnchor="text" w:xAlign="center" w:y="1"/>
              <w:shd w:val="clear" w:color="auto" w:fill="auto"/>
              <w:spacing w:before="0" w:line="240" w:lineRule="auto"/>
              <w:ind w:left="40"/>
              <w:jc w:val="left"/>
            </w:pPr>
            <w:r>
              <w:t>От 1:15,1 до 1:20</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4CDB7FCC" w14:textId="77777777" w:rsidR="00D92DCA" w:rsidRDefault="00D92DCA">
            <w:pPr>
              <w:pStyle w:val="a7"/>
              <w:framePr w:wrap="notBeside" w:vAnchor="text" w:hAnchor="text" w:xAlign="center" w:y="1"/>
              <w:shd w:val="clear" w:color="auto" w:fill="auto"/>
              <w:spacing w:before="0" w:line="240" w:lineRule="auto"/>
              <w:ind w:left="40"/>
              <w:jc w:val="left"/>
            </w:pPr>
            <w:r>
              <w:t>760</w:t>
            </w:r>
          </w:p>
        </w:tc>
      </w:tr>
    </w:tbl>
    <w:p w14:paraId="1528ECF7" w14:textId="77777777" w:rsidR="00D92DCA" w:rsidRDefault="00D92DCA">
      <w:pPr>
        <w:pStyle w:val="a6"/>
        <w:framePr w:wrap="notBeside" w:vAnchor="text" w:hAnchor="text" w:xAlign="center" w:y="1"/>
        <w:shd w:val="clear" w:color="auto" w:fill="auto"/>
        <w:spacing w:line="200" w:lineRule="exact"/>
        <w:jc w:val="center"/>
      </w:pPr>
      <w:r>
        <w:t>ИГРОВОЕ И СПОРТИВНОЕ ОБОРУДОВАНИЕ</w:t>
      </w:r>
    </w:p>
    <w:p w14:paraId="5E177D65" w14:textId="77777777" w:rsidR="00D92DCA" w:rsidRDefault="00D92DCA">
      <w:pPr>
        <w:rPr>
          <w:color w:val="auto"/>
          <w:sz w:val="2"/>
          <w:szCs w:val="2"/>
        </w:rPr>
      </w:pPr>
    </w:p>
    <w:p w14:paraId="46327856" w14:textId="77777777" w:rsidR="00D92DCA" w:rsidRDefault="00D92DCA">
      <w:pPr>
        <w:spacing w:line="180" w:lineRule="exact"/>
        <w:rPr>
          <w:color w:val="auto"/>
        </w:rPr>
      </w:pPr>
    </w:p>
    <w:p w14:paraId="193F639F" w14:textId="77777777" w:rsidR="00D92DCA" w:rsidRDefault="00D92DCA">
      <w:pPr>
        <w:pStyle w:val="a6"/>
        <w:framePr w:wrap="notBeside" w:vAnchor="text" w:hAnchor="text" w:xAlign="center" w:y="1"/>
        <w:shd w:val="clear" w:color="auto" w:fill="auto"/>
        <w:spacing w:line="200" w:lineRule="exact"/>
        <w:jc w:val="center"/>
      </w:pPr>
      <w:r>
        <w:t>Таблица 13. Состав игрового и спортивного оборудования в зависимости от возраста детей</w:t>
      </w:r>
    </w:p>
    <w:tbl>
      <w:tblPr>
        <w:tblW w:w="0" w:type="auto"/>
        <w:jc w:val="center"/>
        <w:tblLayout w:type="fixed"/>
        <w:tblCellMar>
          <w:left w:w="0" w:type="dxa"/>
          <w:right w:w="0" w:type="dxa"/>
        </w:tblCellMar>
        <w:tblLook w:val="0000" w:firstRow="0" w:lastRow="0" w:firstColumn="0" w:lastColumn="0" w:noHBand="0" w:noVBand="0"/>
      </w:tblPr>
      <w:tblGrid>
        <w:gridCol w:w="1882"/>
        <w:gridCol w:w="3826"/>
        <w:gridCol w:w="4392"/>
      </w:tblGrid>
      <w:tr w:rsidR="00D92DCA" w14:paraId="63476D6D" w14:textId="77777777">
        <w:trPr>
          <w:trHeight w:val="528"/>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14:paraId="2FDD7F36" w14:textId="77777777" w:rsidR="00D92DCA" w:rsidRDefault="00D92DCA">
            <w:pPr>
              <w:pStyle w:val="a7"/>
              <w:framePr w:wrap="notBeside" w:vAnchor="text" w:hAnchor="text" w:xAlign="center" w:y="1"/>
              <w:shd w:val="clear" w:color="auto" w:fill="auto"/>
              <w:spacing w:before="0" w:line="240" w:lineRule="auto"/>
              <w:ind w:left="620"/>
              <w:jc w:val="left"/>
            </w:pPr>
            <w:r>
              <w:t>Возраст</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14:paraId="5F661A26" w14:textId="77777777" w:rsidR="00D92DCA" w:rsidRDefault="00D92DCA">
            <w:pPr>
              <w:pStyle w:val="a7"/>
              <w:framePr w:wrap="notBeside" w:vAnchor="text" w:hAnchor="text" w:xAlign="center" w:y="1"/>
              <w:shd w:val="clear" w:color="auto" w:fill="auto"/>
              <w:spacing w:before="0" w:line="240" w:lineRule="auto"/>
              <w:ind w:left="780"/>
              <w:jc w:val="left"/>
            </w:pPr>
            <w:r>
              <w:t>Назначение оборудования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6B061458" w14:textId="77777777" w:rsidR="00D92DCA" w:rsidRDefault="00D92DCA">
            <w:pPr>
              <w:pStyle w:val="a7"/>
              <w:framePr w:wrap="notBeside" w:vAnchor="text" w:hAnchor="text" w:xAlign="center" w:y="1"/>
              <w:shd w:val="clear" w:color="auto" w:fill="auto"/>
              <w:spacing w:before="0" w:line="235" w:lineRule="exact"/>
              <w:jc w:val="center"/>
            </w:pPr>
            <w:r>
              <w:t>Рекомендуемое игровое и физкультурное оборудование</w:t>
            </w:r>
          </w:p>
        </w:tc>
      </w:tr>
      <w:tr w:rsidR="00D92DCA" w14:paraId="74682387" w14:textId="77777777">
        <w:trPr>
          <w:trHeight w:val="523"/>
          <w:jc w:val="center"/>
        </w:trPr>
        <w:tc>
          <w:tcPr>
            <w:tcW w:w="1882" w:type="dxa"/>
            <w:vMerge w:val="restart"/>
            <w:tcBorders>
              <w:top w:val="single" w:sz="4" w:space="0" w:color="auto"/>
              <w:left w:val="single" w:sz="4" w:space="0" w:color="auto"/>
              <w:bottom w:val="nil"/>
              <w:right w:val="single" w:sz="4" w:space="0" w:color="auto"/>
            </w:tcBorders>
            <w:shd w:val="clear" w:color="auto" w:fill="FFFFFF"/>
          </w:tcPr>
          <w:p w14:paraId="463DD95F" w14:textId="77777777" w:rsidR="00D92DCA" w:rsidRDefault="00D92DCA">
            <w:pPr>
              <w:pStyle w:val="a7"/>
              <w:framePr w:wrap="notBeside" w:vAnchor="text" w:hAnchor="text" w:xAlign="center" w:y="1"/>
              <w:shd w:val="clear" w:color="auto" w:fill="auto"/>
              <w:spacing w:before="0"/>
              <w:ind w:left="40"/>
              <w:jc w:val="left"/>
            </w:pPr>
            <w:r>
              <w:t>Дети</w:t>
            </w:r>
          </w:p>
          <w:p w14:paraId="4DC8E522" w14:textId="77777777" w:rsidR="00D92DCA" w:rsidRDefault="00D92DCA">
            <w:pPr>
              <w:pStyle w:val="a7"/>
              <w:framePr w:wrap="notBeside" w:vAnchor="text" w:hAnchor="text" w:xAlign="center" w:y="1"/>
              <w:shd w:val="clear" w:color="auto" w:fill="auto"/>
              <w:spacing w:before="0"/>
              <w:ind w:left="40"/>
              <w:jc w:val="left"/>
            </w:pPr>
            <w:proofErr w:type="spellStart"/>
            <w:r>
              <w:t>преддошкольного</w:t>
            </w:r>
            <w:proofErr w:type="spellEnd"/>
            <w:r>
              <w:t xml:space="preserve"> возраста (1 - 3 г.)</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14:paraId="2F0B181A" w14:textId="77777777" w:rsidR="00D92DCA" w:rsidRDefault="00D92DCA">
            <w:pPr>
              <w:pStyle w:val="a7"/>
              <w:framePr w:wrap="notBeside" w:vAnchor="text" w:hAnchor="text" w:xAlign="center" w:y="1"/>
              <w:shd w:val="clear" w:color="auto" w:fill="auto"/>
              <w:spacing w:before="0"/>
              <w:ind w:left="20"/>
              <w:jc w:val="left"/>
            </w:pPr>
            <w:r>
              <w:t>А) Для тихих игр, тренировки усидчивости, терпения, развития фантазии:</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57A8739D" w14:textId="77777777" w:rsidR="00D92DCA" w:rsidRDefault="00D92DCA">
            <w:pPr>
              <w:pStyle w:val="a7"/>
              <w:framePr w:wrap="notBeside" w:vAnchor="text" w:hAnchor="text" w:xAlign="center" w:y="1"/>
              <w:shd w:val="clear" w:color="auto" w:fill="auto"/>
              <w:spacing w:before="0" w:line="240" w:lineRule="auto"/>
              <w:ind w:left="40"/>
              <w:jc w:val="left"/>
            </w:pPr>
            <w:r>
              <w:t>- песочницы</w:t>
            </w:r>
          </w:p>
        </w:tc>
      </w:tr>
      <w:tr w:rsidR="00D92DCA" w14:paraId="7CF7312B" w14:textId="77777777">
        <w:trPr>
          <w:trHeight w:val="518"/>
          <w:jc w:val="center"/>
        </w:trPr>
        <w:tc>
          <w:tcPr>
            <w:tcW w:w="1882" w:type="dxa"/>
            <w:vMerge/>
            <w:tcBorders>
              <w:top w:val="nil"/>
              <w:left w:val="single" w:sz="4" w:space="0" w:color="auto"/>
              <w:bottom w:val="nil"/>
              <w:right w:val="single" w:sz="4" w:space="0" w:color="auto"/>
            </w:tcBorders>
            <w:shd w:val="clear" w:color="auto" w:fill="FFFFFF"/>
          </w:tcPr>
          <w:p w14:paraId="5A27D58C" w14:textId="77777777" w:rsidR="00D92DCA" w:rsidRDefault="00D92DCA">
            <w:pPr>
              <w:pStyle w:val="a7"/>
              <w:framePr w:wrap="notBeside" w:vAnchor="text" w:hAnchor="text" w:xAlign="center" w:y="1"/>
              <w:shd w:val="clear" w:color="auto" w:fill="auto"/>
              <w:spacing w:before="0" w:line="240" w:lineRule="auto"/>
              <w:ind w:left="40"/>
              <w:jc w:val="left"/>
            </w:pPr>
          </w:p>
        </w:tc>
        <w:tc>
          <w:tcPr>
            <w:tcW w:w="3826" w:type="dxa"/>
            <w:vMerge w:val="restart"/>
            <w:tcBorders>
              <w:top w:val="single" w:sz="4" w:space="0" w:color="auto"/>
              <w:left w:val="single" w:sz="4" w:space="0" w:color="auto"/>
              <w:bottom w:val="nil"/>
              <w:right w:val="single" w:sz="4" w:space="0" w:color="auto"/>
            </w:tcBorders>
            <w:shd w:val="clear" w:color="auto" w:fill="FFFFFF"/>
          </w:tcPr>
          <w:p w14:paraId="45383E17" w14:textId="77777777" w:rsidR="00D92DCA" w:rsidRDefault="00D92DCA">
            <w:pPr>
              <w:pStyle w:val="a7"/>
              <w:framePr w:wrap="notBeside" w:vAnchor="text" w:hAnchor="text" w:xAlign="center" w:y="1"/>
              <w:shd w:val="clear" w:color="auto" w:fill="auto"/>
              <w:spacing w:before="0"/>
              <w:ind w:left="20"/>
              <w:jc w:val="left"/>
            </w:pPr>
            <w:r>
              <w:t xml:space="preserve">Б) Для тренировки лазания, ходьбы, перешагивания, </w:t>
            </w:r>
            <w:proofErr w:type="spellStart"/>
            <w:r>
              <w:t>подлезания</w:t>
            </w:r>
            <w:proofErr w:type="spellEnd"/>
            <w:r>
              <w:t>, равновесия: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19B2D738" w14:textId="77777777" w:rsidR="00D92DCA" w:rsidRDefault="00D92DCA">
            <w:pPr>
              <w:pStyle w:val="a7"/>
              <w:framePr w:wrap="notBeside" w:vAnchor="text" w:hAnchor="text" w:xAlign="center" w:y="1"/>
              <w:shd w:val="clear" w:color="auto" w:fill="auto"/>
              <w:spacing w:before="0"/>
              <w:ind w:left="40"/>
              <w:jc w:val="left"/>
            </w:pPr>
            <w:r>
              <w:t>- домики, пирамиды, гимнастические стенки, бумы, бревна, горки</w:t>
            </w:r>
          </w:p>
        </w:tc>
      </w:tr>
      <w:tr w:rsidR="00D92DCA" w14:paraId="7D04C82C" w14:textId="77777777">
        <w:trPr>
          <w:trHeight w:val="302"/>
          <w:jc w:val="center"/>
        </w:trPr>
        <w:tc>
          <w:tcPr>
            <w:tcW w:w="1882" w:type="dxa"/>
            <w:vMerge/>
            <w:tcBorders>
              <w:top w:val="nil"/>
              <w:left w:val="single" w:sz="4" w:space="0" w:color="auto"/>
              <w:bottom w:val="single" w:sz="4" w:space="0" w:color="auto"/>
              <w:right w:val="single" w:sz="4" w:space="0" w:color="auto"/>
            </w:tcBorders>
            <w:shd w:val="clear" w:color="auto" w:fill="FFFFFF"/>
          </w:tcPr>
          <w:p w14:paraId="322636CF" w14:textId="77777777" w:rsidR="00D92DCA" w:rsidRDefault="00D92DCA">
            <w:pPr>
              <w:pStyle w:val="a7"/>
              <w:framePr w:wrap="notBeside" w:vAnchor="text" w:hAnchor="text" w:xAlign="center" w:y="1"/>
              <w:shd w:val="clear" w:color="auto" w:fill="auto"/>
              <w:spacing w:before="0"/>
              <w:ind w:left="40"/>
              <w:jc w:val="left"/>
            </w:pPr>
          </w:p>
        </w:tc>
        <w:tc>
          <w:tcPr>
            <w:tcW w:w="3826" w:type="dxa"/>
            <w:vMerge/>
            <w:tcBorders>
              <w:top w:val="nil"/>
              <w:left w:val="single" w:sz="4" w:space="0" w:color="auto"/>
              <w:bottom w:val="single" w:sz="4" w:space="0" w:color="auto"/>
              <w:right w:val="single" w:sz="4" w:space="0" w:color="auto"/>
            </w:tcBorders>
            <w:shd w:val="clear" w:color="auto" w:fill="FFFFFF"/>
          </w:tcPr>
          <w:p w14:paraId="7F116429" w14:textId="77777777" w:rsidR="00D92DCA" w:rsidRDefault="00D92DCA">
            <w:pPr>
              <w:pStyle w:val="a7"/>
              <w:framePr w:wrap="notBeside" w:vAnchor="text" w:hAnchor="text" w:xAlign="center" w:y="1"/>
              <w:shd w:val="clear" w:color="auto" w:fill="auto"/>
              <w:spacing w:before="0"/>
              <w:ind w:left="40"/>
              <w:jc w:val="left"/>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593C653D" w14:textId="77777777" w:rsidR="00D92DCA" w:rsidRDefault="00D92DCA">
            <w:pPr>
              <w:pStyle w:val="a7"/>
              <w:framePr w:wrap="notBeside" w:vAnchor="text" w:hAnchor="text" w:xAlign="center" w:y="1"/>
              <w:shd w:val="clear" w:color="auto" w:fill="auto"/>
              <w:spacing w:before="0" w:line="240" w:lineRule="auto"/>
              <w:ind w:left="40"/>
              <w:jc w:val="left"/>
            </w:pPr>
            <w:r>
              <w:t xml:space="preserve">- кубы деревянные 20 </w:t>
            </w:r>
            <w:r>
              <w:rPr>
                <w:lang w:val="en-US" w:eastAsia="en-US"/>
              </w:rPr>
              <w:t>x</w:t>
            </w:r>
            <w:r w:rsidRPr="00D92DCA">
              <w:rPr>
                <w:lang w:eastAsia="en-US"/>
              </w:rPr>
              <w:t xml:space="preserve"> </w:t>
            </w:r>
            <w:r>
              <w:t xml:space="preserve">40 </w:t>
            </w:r>
            <w:r>
              <w:rPr>
                <w:lang w:val="en-US" w:eastAsia="en-US"/>
              </w:rPr>
              <w:t>x</w:t>
            </w:r>
            <w:r w:rsidRPr="00D92DCA">
              <w:rPr>
                <w:lang w:eastAsia="en-US"/>
              </w:rPr>
              <w:t xml:space="preserve"> </w:t>
            </w:r>
            <w:r>
              <w:t>15 см;</w:t>
            </w:r>
          </w:p>
        </w:tc>
      </w:tr>
    </w:tbl>
    <w:p w14:paraId="3B803938" w14:textId="77777777" w:rsidR="00D92DCA" w:rsidRDefault="00D92DCA" w:rsidP="002123D0">
      <w:pPr>
        <w:framePr w:h="13193" w:hRule="exact" w:wrap="auto" w:hAnchor="text"/>
        <w:rPr>
          <w:color w:val="auto"/>
          <w:sz w:val="2"/>
          <w:szCs w:val="2"/>
        </w:rPr>
        <w:sectPr w:rsidR="00D92DCA" w:rsidSect="005962AB">
          <w:footerReference w:type="even" r:id="rId13"/>
          <w:footerReference w:type="default" r:id="rId14"/>
          <w:type w:val="continuous"/>
          <w:pgSz w:w="11905" w:h="16837"/>
          <w:pgMar w:top="567" w:right="567" w:bottom="567" w:left="1134" w:header="0" w:footer="6" w:gutter="0"/>
          <w:cols w:space="720"/>
          <w:noEndnote/>
          <w:docGrid w:linePitch="360"/>
        </w:sectPr>
      </w:pPr>
    </w:p>
    <w:p w14:paraId="411FEF49" w14:textId="77777777" w:rsidR="00D92DCA" w:rsidRDefault="00D92DCA">
      <w:pPr>
        <w:pStyle w:val="a7"/>
        <w:shd w:val="clear" w:color="auto" w:fill="auto"/>
        <w:spacing w:before="0"/>
        <w:ind w:left="20" w:right="220"/>
        <w:jc w:val="both"/>
      </w:pPr>
      <w:r>
        <w:lastRenderedPageBreak/>
        <w:t>- доски шириной 15, 20, 25 см, длиной 150, 200 и 250 см; доска деревянная - один конец приподнят на высоту 10 - 15 см;</w:t>
      </w:r>
    </w:p>
    <w:p w14:paraId="012BAA7A" w14:textId="77777777" w:rsidR="00D92DCA" w:rsidRDefault="00D92DCA">
      <w:pPr>
        <w:pStyle w:val="a7"/>
        <w:shd w:val="clear" w:color="auto" w:fill="auto"/>
        <w:spacing w:before="0"/>
        <w:ind w:left="20" w:right="220"/>
        <w:jc w:val="left"/>
      </w:pPr>
      <w:r>
        <w:t>- горка с поручнями, ступеньками и центральной площадкой, длина 240 см, высота 48 см (в центральной части), ширина ступеньки - 70 см;</w:t>
      </w:r>
    </w:p>
    <w:p w14:paraId="0337AD77" w14:textId="77777777" w:rsidR="00D92DCA" w:rsidRDefault="00D92DCA">
      <w:pPr>
        <w:pStyle w:val="a7"/>
        <w:shd w:val="clear" w:color="auto" w:fill="auto"/>
        <w:spacing w:before="0"/>
        <w:ind w:left="20" w:right="220"/>
        <w:jc w:val="left"/>
        <w:sectPr w:rsidR="00D92DCA">
          <w:pgSz w:w="11905" w:h="16837"/>
          <w:pgMar w:top="653" w:right="638" w:bottom="658" w:left="6835" w:header="0" w:footer="3" w:gutter="0"/>
          <w:cols w:space="720"/>
          <w:noEndnote/>
          <w:docGrid w:linePitch="360"/>
        </w:sectPr>
      </w:pPr>
      <w:r>
        <w:t>- лестница-стремянка, высота 100 или 150 см, расстояние между перекладинами - 10 и 15 см.</w:t>
      </w:r>
    </w:p>
    <w:p w14:paraId="0A0668FB" w14:textId="77777777" w:rsidR="00D92DCA" w:rsidRDefault="00D92DCA">
      <w:pPr>
        <w:framePr w:w="11904" w:h="57" w:hRule="exact" w:wrap="notBeside" w:vAnchor="text" w:hAnchor="text" w:xAlign="center" w:y="1" w:anchorLock="1"/>
        <w:rPr>
          <w:color w:val="auto"/>
        </w:rPr>
      </w:pPr>
    </w:p>
    <w:p w14:paraId="32F60D62"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246C298A" w14:textId="77777777" w:rsidR="00D92DCA" w:rsidRDefault="00D92DCA">
      <w:pPr>
        <w:pStyle w:val="a7"/>
        <w:framePr w:h="200" w:wrap="around" w:vAnchor="text" w:hAnchor="margin" w:x="3871" w:y="-19"/>
        <w:shd w:val="clear" w:color="auto" w:fill="auto"/>
        <w:spacing w:before="0" w:line="200" w:lineRule="exact"/>
        <w:ind w:left="80"/>
        <w:jc w:val="left"/>
      </w:pPr>
      <w:r>
        <w:t>качели и качалки.</w:t>
      </w:r>
    </w:p>
    <w:p w14:paraId="648251B2" w14:textId="77777777" w:rsidR="00D92DCA" w:rsidRDefault="00D92DCA">
      <w:pPr>
        <w:pStyle w:val="a7"/>
        <w:shd w:val="clear" w:color="auto" w:fill="auto"/>
        <w:spacing w:before="0"/>
        <w:ind w:right="180"/>
        <w:jc w:val="left"/>
        <w:sectPr w:rsidR="00D92DCA">
          <w:type w:val="continuous"/>
          <w:pgSz w:w="11905" w:h="16837"/>
          <w:pgMar w:top="653" w:right="5127" w:bottom="658" w:left="3010" w:header="0" w:footer="3" w:gutter="0"/>
          <w:cols w:space="720"/>
          <w:noEndnote/>
          <w:docGrid w:linePitch="360"/>
        </w:sectPr>
      </w:pPr>
      <w:r>
        <w:lastRenderedPageBreak/>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p w14:paraId="76850D33" w14:textId="77777777" w:rsidR="00D92DCA" w:rsidRDefault="00D92DCA">
      <w:pPr>
        <w:framePr w:w="11904" w:h="49" w:hRule="exact" w:wrap="notBeside" w:vAnchor="text" w:hAnchor="text" w:xAlign="center" w:y="1" w:anchorLock="1"/>
        <w:rPr>
          <w:color w:val="auto"/>
        </w:rPr>
      </w:pPr>
    </w:p>
    <w:p w14:paraId="6958612D"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7E94DABA" w14:textId="77777777" w:rsidR="00D92DCA" w:rsidRDefault="00D92DCA">
      <w:pPr>
        <w:pStyle w:val="a7"/>
        <w:framePr w:w="1691" w:h="461" w:wrap="around" w:hAnchor="margin" w:x="-1876" w:y="3182"/>
        <w:shd w:val="clear" w:color="auto" w:fill="auto"/>
        <w:spacing w:before="0" w:line="235" w:lineRule="exact"/>
        <w:ind w:right="100"/>
        <w:jc w:val="both"/>
      </w:pPr>
      <w:r>
        <w:t>Дети дошкольного возраста (3 - 7 лет)</w:t>
      </w:r>
    </w:p>
    <w:p w14:paraId="2F981A8A" w14:textId="77777777" w:rsidR="00D92DCA" w:rsidRDefault="00D92DCA">
      <w:pPr>
        <w:pStyle w:val="a7"/>
        <w:shd w:val="clear" w:color="auto" w:fill="auto"/>
        <w:spacing w:before="0" w:line="235" w:lineRule="exact"/>
        <w:jc w:val="both"/>
        <w:sectPr w:rsidR="00D92DCA">
          <w:type w:val="continuous"/>
          <w:pgSz w:w="11905" w:h="16837"/>
          <w:pgMar w:top="653" w:right="836" w:bottom="658" w:left="3015" w:header="0" w:footer="3" w:gutter="0"/>
          <w:cols w:num="2" w:space="720" w:equalWidth="0">
            <w:col w:w="3326" w:space="499"/>
            <w:col w:w="4229"/>
          </w:cols>
          <w:noEndnote/>
          <w:docGrid w:linePitch="360"/>
        </w:sectPr>
      </w:pPr>
      <w:r>
        <w:lastRenderedPageBreak/>
        <w:t>А) Для обучения и совершенствования лазания: - пирамиды с вертикальными и горизонтальными перекладинами;</w:t>
      </w:r>
    </w:p>
    <w:p w14:paraId="793EFB78" w14:textId="77777777" w:rsidR="00D92DCA" w:rsidRDefault="00D92DCA">
      <w:pPr>
        <w:framePr w:w="11904" w:h="56" w:hRule="exact" w:wrap="notBeside" w:vAnchor="text" w:hAnchor="text" w:xAlign="center" w:y="1" w:anchorLock="1"/>
        <w:rPr>
          <w:color w:val="auto"/>
        </w:rPr>
      </w:pPr>
    </w:p>
    <w:p w14:paraId="0042148C"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021AEC58" w14:textId="77777777" w:rsidR="00D92DCA" w:rsidRDefault="00D92DCA">
      <w:pPr>
        <w:pStyle w:val="a7"/>
        <w:shd w:val="clear" w:color="auto" w:fill="auto"/>
        <w:spacing w:before="0"/>
        <w:ind w:right="760"/>
        <w:jc w:val="left"/>
      </w:pPr>
      <w:r>
        <w:lastRenderedPageBreak/>
        <w:t>- лестницы различной конфигурации, со встроенными обручами, полусферы;</w:t>
      </w:r>
    </w:p>
    <w:p w14:paraId="5DE9A943" w14:textId="77777777" w:rsidR="00D92DCA" w:rsidRDefault="00D92DCA">
      <w:pPr>
        <w:pStyle w:val="a7"/>
        <w:shd w:val="clear" w:color="auto" w:fill="auto"/>
        <w:spacing w:before="0"/>
        <w:ind w:right="180"/>
        <w:jc w:val="left"/>
        <w:sectPr w:rsidR="00D92DCA">
          <w:type w:val="continuous"/>
          <w:pgSz w:w="11905" w:h="16837"/>
          <w:pgMar w:top="653" w:right="898" w:bottom="658" w:left="6840" w:header="0" w:footer="3" w:gutter="0"/>
          <w:cols w:space="720"/>
          <w:noEndnote/>
          <w:docGrid w:linePitch="360"/>
        </w:sectPr>
      </w:pPr>
      <w:r>
        <w:t>- доска деревянная на высоте 10 - 15 см (устанавливается на специальных подставках).</w:t>
      </w:r>
    </w:p>
    <w:p w14:paraId="680F4784" w14:textId="77777777" w:rsidR="00D92DCA" w:rsidRDefault="00D92DCA">
      <w:pPr>
        <w:framePr w:w="11904" w:h="57" w:hRule="exact" w:wrap="notBeside" w:vAnchor="text" w:hAnchor="text" w:xAlign="center" w:y="1" w:anchorLock="1"/>
        <w:rPr>
          <w:color w:val="auto"/>
        </w:rPr>
      </w:pPr>
    </w:p>
    <w:p w14:paraId="2D378B37"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46E484E9" w14:textId="77777777" w:rsidR="00D92DCA" w:rsidRDefault="00D92DCA">
      <w:pPr>
        <w:pStyle w:val="a7"/>
        <w:shd w:val="clear" w:color="auto" w:fill="auto"/>
        <w:spacing w:before="0"/>
        <w:jc w:val="left"/>
        <w:sectPr w:rsidR="00D92DCA">
          <w:type w:val="continuous"/>
          <w:pgSz w:w="11905" w:h="16837"/>
          <w:pgMar w:top="653" w:right="744" w:bottom="658" w:left="3010" w:header="0" w:footer="3" w:gutter="0"/>
          <w:cols w:num="2" w:space="720" w:equalWidth="0">
            <w:col w:w="2966" w:space="864"/>
            <w:col w:w="4320"/>
          </w:cols>
          <w:noEndnote/>
          <w:docGrid w:linePitch="360"/>
        </w:sectPr>
      </w:pPr>
      <w:r>
        <w:lastRenderedPageBreak/>
        <w:t xml:space="preserve">Б) Для обучения равновесию, перешагиванию, перепрыгиванию, спрыгиванию: - бревно со </w:t>
      </w:r>
      <w:r>
        <w:lastRenderedPageBreak/>
        <w:t>стесанным верхом, прочно закрепленное, лежащее на земле, длина 2,5 - 3,5 м, ширина 20 - 30 см;</w:t>
      </w:r>
    </w:p>
    <w:p w14:paraId="47CBC6DF" w14:textId="77777777" w:rsidR="00D92DCA" w:rsidRDefault="00D92DCA">
      <w:pPr>
        <w:framePr w:w="11904" w:h="62" w:hRule="exact" w:wrap="notBeside" w:vAnchor="text" w:hAnchor="text" w:xAlign="center" w:y="1" w:anchorLock="1"/>
        <w:rPr>
          <w:color w:val="auto"/>
        </w:rPr>
      </w:pPr>
    </w:p>
    <w:p w14:paraId="6F9925E3"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lastRenderedPageBreak/>
        <w:t xml:space="preserve"> </w:t>
      </w:r>
    </w:p>
    <w:p w14:paraId="614F5D3D" w14:textId="77777777" w:rsidR="00D92DCA" w:rsidRDefault="00D92DCA">
      <w:pPr>
        <w:pStyle w:val="a7"/>
        <w:shd w:val="clear" w:color="auto" w:fill="auto"/>
        <w:spacing w:before="0"/>
        <w:ind w:left="20" w:right="240"/>
        <w:jc w:val="left"/>
      </w:pPr>
      <w:r>
        <w:lastRenderedPageBreak/>
        <w:t>- бум "Крокодил", длина 2,5 м, ширина 20 см, высота 20 см;</w:t>
      </w:r>
    </w:p>
    <w:p w14:paraId="3CB8DD07" w14:textId="77777777" w:rsidR="00D92DCA" w:rsidRDefault="00D92DCA">
      <w:pPr>
        <w:pStyle w:val="a7"/>
        <w:shd w:val="clear" w:color="auto" w:fill="auto"/>
        <w:spacing w:before="0" w:line="226" w:lineRule="exact"/>
        <w:ind w:left="20" w:right="240"/>
        <w:jc w:val="left"/>
      </w:pPr>
      <w:r>
        <w:t>- гимнастическое бревно, длина горизонтальной части 3,5 м, наклонной - 1,2 м, горизонтальной части 30 или 50 см, диаметр бревна - 27 см;</w:t>
      </w:r>
    </w:p>
    <w:p w14:paraId="1B0436A7" w14:textId="77777777" w:rsidR="00D92DCA" w:rsidRDefault="00D92DCA">
      <w:pPr>
        <w:pStyle w:val="a7"/>
        <w:shd w:val="clear" w:color="auto" w:fill="auto"/>
        <w:spacing w:before="0"/>
        <w:ind w:left="20" w:right="240"/>
        <w:jc w:val="left"/>
        <w:sectPr w:rsidR="00D92DCA">
          <w:type w:val="continuous"/>
          <w:pgSz w:w="11905" w:h="16837"/>
          <w:pgMar w:top="653" w:right="643" w:bottom="658" w:left="6835" w:header="0" w:footer="3" w:gutter="0"/>
          <w:cols w:space="720"/>
          <w:noEndnote/>
          <w:docGrid w:linePitch="360"/>
        </w:sectPr>
      </w:pPr>
      <w:r>
        <w:t>- гимнастическая скамейка, длина 3 м, ширина 20 см, толщина 3 см, высота 20 см.</w:t>
      </w:r>
    </w:p>
    <w:p w14:paraId="0BB167BB" w14:textId="77777777" w:rsidR="00D92DCA" w:rsidRDefault="00D92DCA">
      <w:pPr>
        <w:framePr w:w="11904" w:h="63" w:hRule="exact" w:wrap="notBeside" w:vAnchor="text" w:hAnchor="text" w:xAlign="center" w:y="1" w:anchorLock="1"/>
        <w:rPr>
          <w:color w:val="auto"/>
        </w:rPr>
      </w:pPr>
    </w:p>
    <w:p w14:paraId="2FE53A37"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07F71C30" w14:textId="77777777" w:rsidR="00D92DCA" w:rsidRDefault="00D92DCA">
      <w:pPr>
        <w:pStyle w:val="a7"/>
        <w:shd w:val="clear" w:color="auto" w:fill="auto"/>
        <w:spacing w:before="0"/>
        <w:ind w:right="100"/>
        <w:jc w:val="both"/>
      </w:pPr>
      <w:r>
        <w:lastRenderedPageBreak/>
        <w:t>В) Для обучения вхождению, лазанью, движению на четвереньках, скатыванию:</w:t>
      </w:r>
    </w:p>
    <w:p w14:paraId="2E010680" w14:textId="77777777" w:rsidR="00D92DCA" w:rsidRDefault="00D92DCA">
      <w:pPr>
        <w:pStyle w:val="a7"/>
        <w:shd w:val="clear" w:color="auto" w:fill="auto"/>
        <w:spacing w:before="0" w:after="34" w:line="200" w:lineRule="exact"/>
        <w:ind w:left="40"/>
        <w:jc w:val="both"/>
      </w:pPr>
      <w:r>
        <w:t xml:space="preserve">горка с поручнями, длина 2 м, высота 60 </w:t>
      </w:r>
      <w:r>
        <w:lastRenderedPageBreak/>
        <w:t>см;</w:t>
      </w:r>
    </w:p>
    <w:p w14:paraId="786324A7" w14:textId="77777777" w:rsidR="00D92DCA" w:rsidRDefault="00D92DCA">
      <w:pPr>
        <w:pStyle w:val="a7"/>
        <w:shd w:val="clear" w:color="auto" w:fill="auto"/>
        <w:spacing w:before="0" w:line="226" w:lineRule="exact"/>
        <w:ind w:left="40" w:right="60"/>
        <w:jc w:val="both"/>
        <w:sectPr w:rsidR="00D92DCA">
          <w:type w:val="continuous"/>
          <w:pgSz w:w="11905" w:h="16837"/>
          <w:pgMar w:top="653" w:right="773" w:bottom="658" w:left="3010" w:header="0" w:footer="3" w:gutter="0"/>
          <w:cols w:num="2" w:space="720" w:equalWidth="0">
            <w:col w:w="3514" w:space="312"/>
            <w:col w:w="4296"/>
          </w:cols>
          <w:noEndnote/>
          <w:docGrid w:linePitch="360"/>
        </w:sectPr>
      </w:pPr>
      <w:r>
        <w:t>- горка с лесенкой и скатом, длина 240, высота 80, длина лесенки и ската - 90 см, ширина лесенки и ската - 70 см</w:t>
      </w:r>
    </w:p>
    <w:p w14:paraId="0E8217CD" w14:textId="77777777" w:rsidR="00D92DCA" w:rsidRDefault="00D92DCA">
      <w:pPr>
        <w:framePr w:w="11904" w:h="59" w:hRule="exact" w:wrap="notBeside" w:vAnchor="text" w:hAnchor="text" w:xAlign="center" w:y="1" w:anchorLock="1"/>
        <w:rPr>
          <w:color w:val="auto"/>
        </w:rPr>
      </w:pPr>
    </w:p>
    <w:p w14:paraId="2FD7D423"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lastRenderedPageBreak/>
        <w:t xml:space="preserve"> </w:t>
      </w:r>
    </w:p>
    <w:p w14:paraId="05F21331" w14:textId="77777777" w:rsidR="00D92DCA" w:rsidRDefault="00D92DCA">
      <w:pPr>
        <w:pStyle w:val="a7"/>
        <w:shd w:val="clear" w:color="auto" w:fill="auto"/>
        <w:spacing w:before="0"/>
        <w:jc w:val="both"/>
      </w:pPr>
      <w:r>
        <w:lastRenderedPageBreak/>
        <w:t>Г) Для обучения развитию силы, гибкости, координации движений:</w:t>
      </w:r>
    </w:p>
    <w:p w14:paraId="32D6F56D" w14:textId="77777777" w:rsidR="00D92DCA" w:rsidRDefault="00D92DCA">
      <w:pPr>
        <w:pStyle w:val="a7"/>
        <w:shd w:val="clear" w:color="auto" w:fill="auto"/>
        <w:spacing w:before="0"/>
        <w:jc w:val="left"/>
        <w:sectPr w:rsidR="00D92DCA">
          <w:type w:val="continuous"/>
          <w:pgSz w:w="11905" w:h="16837"/>
          <w:pgMar w:top="653" w:right="826" w:bottom="658" w:left="3010" w:header="0" w:footer="3" w:gutter="0"/>
          <w:cols w:num="2" w:space="720" w:equalWidth="0">
            <w:col w:w="3662" w:space="168"/>
            <w:col w:w="4238"/>
          </w:cols>
          <w:noEndnote/>
          <w:docGrid w:linePitch="360"/>
        </w:sectPr>
      </w:pPr>
      <w:r>
        <w:t xml:space="preserve">- гимнастическая стенка, высота 3 м, </w:t>
      </w:r>
      <w:r>
        <w:lastRenderedPageBreak/>
        <w:t>ширина пролетов не менее 1 м, диаметр перекладины - 22 мм, расстояние между перекладинами - 25 см;</w:t>
      </w:r>
    </w:p>
    <w:p w14:paraId="7B921A08" w14:textId="77777777" w:rsidR="00D92DCA" w:rsidRDefault="00D92DCA">
      <w:pPr>
        <w:framePr w:w="11904" w:h="87" w:hRule="exact" w:wrap="notBeside" w:vAnchor="text" w:hAnchor="text" w:xAlign="center" w:y="1" w:anchorLock="1"/>
        <w:rPr>
          <w:color w:val="auto"/>
        </w:rPr>
      </w:pPr>
    </w:p>
    <w:p w14:paraId="2EFD9107"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50B19794" w14:textId="77777777" w:rsidR="00D92DCA" w:rsidRDefault="00D92DCA">
      <w:pPr>
        <w:pStyle w:val="a7"/>
        <w:shd w:val="clear" w:color="auto" w:fill="auto"/>
        <w:spacing w:before="0" w:line="200" w:lineRule="exact"/>
        <w:jc w:val="left"/>
        <w:sectPr w:rsidR="00D92DCA">
          <w:type w:val="continuous"/>
          <w:pgSz w:w="11905" w:h="16837"/>
          <w:pgMar w:top="653" w:right="2525" w:bottom="658" w:left="6960" w:header="0" w:footer="3" w:gutter="0"/>
          <w:cols w:space="720"/>
          <w:noEndnote/>
          <w:docGrid w:linePitch="360"/>
        </w:sectPr>
      </w:pPr>
      <w:r>
        <w:lastRenderedPageBreak/>
        <w:t>гимнастические столбики</w:t>
      </w:r>
    </w:p>
    <w:p w14:paraId="4810E108" w14:textId="77777777" w:rsidR="00D92DCA" w:rsidRDefault="00D92DCA">
      <w:pPr>
        <w:framePr w:w="11904" w:h="59" w:hRule="exact" w:wrap="notBeside" w:vAnchor="text" w:hAnchor="text" w:xAlign="center" w:y="1" w:anchorLock="1"/>
        <w:rPr>
          <w:color w:val="auto"/>
        </w:rPr>
      </w:pPr>
    </w:p>
    <w:p w14:paraId="4A95C8B2"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6F4137DE" w14:textId="77777777" w:rsidR="00D92DCA" w:rsidRDefault="00D92DCA">
      <w:pPr>
        <w:pStyle w:val="a7"/>
        <w:shd w:val="clear" w:color="auto" w:fill="auto"/>
        <w:spacing w:before="0"/>
        <w:jc w:val="left"/>
      </w:pPr>
      <w:r>
        <w:lastRenderedPageBreak/>
        <w:t>Д) Для развития глазомера, точности движений, ловкости, для обучения метанию в цель: - стойка с обручами для метания в цель, высота 120 - 130 см, диаметр обруча 40 - 50 см;</w:t>
      </w:r>
    </w:p>
    <w:p w14:paraId="34092C5F" w14:textId="77777777" w:rsidR="00D92DCA" w:rsidRDefault="00D92DCA">
      <w:pPr>
        <w:pStyle w:val="a7"/>
        <w:shd w:val="clear" w:color="auto" w:fill="auto"/>
        <w:spacing w:before="0"/>
        <w:ind w:left="20" w:right="40"/>
        <w:jc w:val="left"/>
        <w:sectPr w:rsidR="00D92DCA">
          <w:type w:val="continuous"/>
          <w:pgSz w:w="11905" w:h="16837"/>
          <w:pgMar w:top="653" w:right="994" w:bottom="658" w:left="3010" w:header="0" w:footer="3" w:gutter="0"/>
          <w:cols w:num="2" w:space="720" w:equalWidth="0">
            <w:col w:w="3173" w:space="662"/>
            <w:col w:w="4066"/>
          </w:cols>
          <w:noEndnote/>
          <w:docGrid w:linePitch="360"/>
        </w:sectPr>
      </w:pPr>
      <w:r>
        <w:lastRenderedPageBreak/>
        <w:t xml:space="preserve">- оборудование для метания в виде "цветка", "петуха", центр мишени расположен на высоте 120 см (мл. </w:t>
      </w:r>
      <w:proofErr w:type="spellStart"/>
      <w:r>
        <w:t>дошк</w:t>
      </w:r>
      <w:proofErr w:type="spellEnd"/>
      <w:r>
        <w:t xml:space="preserve">.) - 150 - 200 см (ст. </w:t>
      </w:r>
      <w:proofErr w:type="spellStart"/>
      <w:r>
        <w:t>дошк</w:t>
      </w:r>
      <w:proofErr w:type="spellEnd"/>
      <w:r>
        <w:t>.);</w:t>
      </w:r>
    </w:p>
    <w:p w14:paraId="5EF80191" w14:textId="77777777" w:rsidR="00D92DCA" w:rsidRDefault="00D92DCA">
      <w:pPr>
        <w:framePr w:w="11904" w:h="57" w:hRule="exact" w:wrap="notBeside" w:vAnchor="text" w:hAnchor="text" w:xAlign="center" w:y="1" w:anchorLock="1"/>
        <w:rPr>
          <w:color w:val="auto"/>
        </w:rPr>
      </w:pPr>
    </w:p>
    <w:p w14:paraId="6B60F555" w14:textId="77777777" w:rsidR="00D92DCA" w:rsidRDefault="00D92DCA">
      <w:pPr>
        <w:rPr>
          <w:color w:val="auto"/>
          <w:sz w:val="2"/>
          <w:szCs w:val="2"/>
        </w:rPr>
        <w:sectPr w:rsidR="00D92DCA">
          <w:type w:val="continuous"/>
          <w:pgSz w:w="11905" w:h="16837"/>
          <w:pgMar w:top="0" w:right="0" w:bottom="0" w:left="0" w:header="0" w:footer="3" w:gutter="0"/>
          <w:cols w:space="720"/>
          <w:noEndnote/>
          <w:docGrid w:linePitch="360"/>
        </w:sectPr>
      </w:pPr>
      <w:r>
        <w:rPr>
          <w:color w:val="auto"/>
          <w:sz w:val="2"/>
          <w:szCs w:val="2"/>
        </w:rPr>
        <w:t xml:space="preserve"> </w:t>
      </w:r>
    </w:p>
    <w:p w14:paraId="01B0C009" w14:textId="77777777" w:rsidR="00D92DCA" w:rsidRDefault="00D92DCA">
      <w:pPr>
        <w:pStyle w:val="a7"/>
        <w:framePr w:h="200" w:wrap="around" w:vAnchor="text" w:hAnchor="margin" w:x="-3806" w:y="3153"/>
        <w:shd w:val="clear" w:color="auto" w:fill="auto"/>
        <w:spacing w:before="0" w:line="200" w:lineRule="exact"/>
        <w:jc w:val="left"/>
      </w:pPr>
      <w:r>
        <w:t>Для общего физического развития:</w:t>
      </w:r>
    </w:p>
    <w:p w14:paraId="74C3BA03" w14:textId="77777777" w:rsidR="00D92DCA" w:rsidRDefault="00D92DCA">
      <w:pPr>
        <w:pStyle w:val="a7"/>
        <w:framePr w:w="1490" w:h="466" w:wrap="around" w:vAnchor="text" w:hAnchor="margin" w:x="-5692" w:y="3125"/>
        <w:shd w:val="clear" w:color="auto" w:fill="auto"/>
        <w:spacing w:before="0" w:line="235" w:lineRule="exact"/>
        <w:ind w:right="100"/>
        <w:jc w:val="both"/>
      </w:pPr>
      <w:r>
        <w:t>Дети школьного возраста</w:t>
      </w:r>
    </w:p>
    <w:p w14:paraId="13C3ED65" w14:textId="77777777" w:rsidR="00D92DCA" w:rsidRDefault="00D92DCA">
      <w:pPr>
        <w:pStyle w:val="a7"/>
        <w:shd w:val="clear" w:color="auto" w:fill="auto"/>
        <w:spacing w:before="0"/>
        <w:ind w:left="20" w:right="200"/>
        <w:jc w:val="left"/>
      </w:pPr>
      <w:r>
        <w:lastRenderedPageBreak/>
        <w:t xml:space="preserve">- </w:t>
      </w:r>
      <w:proofErr w:type="spellStart"/>
      <w:r>
        <w:t>кольцебросы</w:t>
      </w:r>
      <w:proofErr w:type="spellEnd"/>
      <w:r>
        <w:t xml:space="preserve"> - доска с укрепленными колышками высотой 15 - 20 см, </w:t>
      </w:r>
      <w:proofErr w:type="spellStart"/>
      <w:r>
        <w:t>кольцебросы</w:t>
      </w:r>
      <w:proofErr w:type="spellEnd"/>
      <w:r>
        <w:t xml:space="preserve"> могут быть расположены горизонтально и наклонно;</w:t>
      </w:r>
    </w:p>
    <w:p w14:paraId="5E770040" w14:textId="77777777" w:rsidR="00D92DCA" w:rsidRDefault="00D92DCA">
      <w:pPr>
        <w:pStyle w:val="a7"/>
        <w:shd w:val="clear" w:color="auto" w:fill="auto"/>
        <w:spacing w:before="0"/>
        <w:ind w:left="20" w:right="200"/>
        <w:jc w:val="left"/>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14:paraId="165178CF" w14:textId="77777777" w:rsidR="00D92DCA" w:rsidRDefault="00D92DCA">
      <w:pPr>
        <w:pStyle w:val="a7"/>
        <w:shd w:val="clear" w:color="auto" w:fill="auto"/>
        <w:spacing w:before="0"/>
        <w:ind w:left="20" w:right="200"/>
        <w:jc w:val="left"/>
      </w:pPr>
      <w: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p w14:paraId="4E9463B5" w14:textId="77777777" w:rsidR="00D92DCA" w:rsidRDefault="00D92DCA">
      <w:pPr>
        <w:pStyle w:val="a7"/>
        <w:shd w:val="clear" w:color="auto" w:fill="auto"/>
        <w:spacing w:before="0"/>
        <w:ind w:left="20" w:right="200"/>
        <w:jc w:val="left"/>
      </w:pPr>
      <w:r>
        <w:t>- гимнастическая стенка высотой не менее 3 м, количество пролетов 4 - 6;</w:t>
      </w:r>
    </w:p>
    <w:p w14:paraId="2DC1EDAC" w14:textId="77777777" w:rsidR="00D92DCA" w:rsidRDefault="00D92DCA">
      <w:pPr>
        <w:pStyle w:val="a7"/>
        <w:shd w:val="clear" w:color="auto" w:fill="auto"/>
        <w:spacing w:before="0"/>
        <w:ind w:left="20" w:right="200"/>
        <w:jc w:val="left"/>
      </w:pPr>
      <w:r>
        <w:t>- разновысокие перекладины, перекладина- эспандер для выполнения силовых упражнений в висе;</w:t>
      </w:r>
    </w:p>
    <w:p w14:paraId="03C7ADF0" w14:textId="77777777" w:rsidR="00D92DCA" w:rsidRDefault="00D92DCA">
      <w:pPr>
        <w:pStyle w:val="a7"/>
        <w:shd w:val="clear" w:color="auto" w:fill="auto"/>
        <w:spacing w:before="0"/>
        <w:ind w:left="20" w:right="200"/>
        <w:jc w:val="left"/>
        <w:sectPr w:rsidR="00D92DCA">
          <w:type w:val="continuous"/>
          <w:pgSz w:w="11905" w:h="16837"/>
          <w:pgMar w:top="653" w:right="653" w:bottom="658" w:left="6831" w:header="0" w:footer="3" w:gutter="0"/>
          <w:cols w:space="720"/>
          <w:noEndnote/>
          <w:docGrid w:linePitch="360"/>
        </w:sectPr>
      </w:pPr>
      <w:r>
        <w:t>- "</w:t>
      </w:r>
      <w:proofErr w:type="spellStart"/>
      <w:r>
        <w:t>рукоход</w:t>
      </w:r>
      <w:proofErr w:type="spellEnd"/>
      <w:r>
        <w:t>" различной конфигурации для обучения передвижению разными способами,</w:t>
      </w:r>
    </w:p>
    <w:tbl>
      <w:tblPr>
        <w:tblW w:w="0" w:type="auto"/>
        <w:jc w:val="center"/>
        <w:tblLayout w:type="fixed"/>
        <w:tblCellMar>
          <w:left w:w="0" w:type="dxa"/>
          <w:right w:w="0" w:type="dxa"/>
        </w:tblCellMar>
        <w:tblLook w:val="0000" w:firstRow="0" w:lastRow="0" w:firstColumn="0" w:lastColumn="0" w:noHBand="0" w:noVBand="0"/>
      </w:tblPr>
      <w:tblGrid>
        <w:gridCol w:w="1901"/>
        <w:gridCol w:w="3826"/>
        <w:gridCol w:w="4392"/>
      </w:tblGrid>
      <w:tr w:rsidR="00D92DCA" w14:paraId="3E53205F" w14:textId="77777777">
        <w:trPr>
          <w:trHeight w:val="302"/>
          <w:jc w:val="center"/>
        </w:trPr>
        <w:tc>
          <w:tcPr>
            <w:tcW w:w="1901" w:type="dxa"/>
            <w:vMerge w:val="restart"/>
            <w:tcBorders>
              <w:top w:val="nil"/>
              <w:left w:val="single" w:sz="4" w:space="0" w:color="auto"/>
              <w:bottom w:val="nil"/>
              <w:right w:val="single" w:sz="4" w:space="0" w:color="auto"/>
            </w:tcBorders>
            <w:shd w:val="clear" w:color="auto" w:fill="FFFFFF"/>
          </w:tcPr>
          <w:p w14:paraId="1E688A7C" w14:textId="77777777" w:rsidR="00D92DCA" w:rsidRDefault="00D92DCA">
            <w:pPr>
              <w:framePr w:wrap="notBeside" w:vAnchor="text" w:hAnchor="text" w:xAlign="center" w:y="1"/>
              <w:rPr>
                <w:color w:val="auto"/>
                <w:sz w:val="10"/>
                <w:szCs w:val="10"/>
              </w:rPr>
            </w:pPr>
          </w:p>
        </w:tc>
        <w:tc>
          <w:tcPr>
            <w:tcW w:w="3826" w:type="dxa"/>
            <w:vMerge w:val="restart"/>
            <w:tcBorders>
              <w:top w:val="nil"/>
              <w:left w:val="single" w:sz="4" w:space="0" w:color="auto"/>
              <w:bottom w:val="nil"/>
              <w:right w:val="single" w:sz="4" w:space="0" w:color="auto"/>
            </w:tcBorders>
            <w:shd w:val="clear" w:color="auto" w:fill="FFFFFF"/>
          </w:tcPr>
          <w:p w14:paraId="2B9576AA" w14:textId="77777777" w:rsidR="00D92DCA" w:rsidRDefault="00D92DCA">
            <w:pPr>
              <w:framePr w:wrap="notBeside" w:vAnchor="text" w:hAnchor="text" w:xAlign="center" w:y="1"/>
              <w:rPr>
                <w:color w:val="auto"/>
                <w:sz w:val="10"/>
                <w:szCs w:val="10"/>
              </w:rPr>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1FF61367" w14:textId="77777777" w:rsidR="00D92DCA" w:rsidRDefault="00D92DCA">
            <w:pPr>
              <w:pStyle w:val="a7"/>
              <w:framePr w:wrap="notBeside" w:vAnchor="text" w:hAnchor="text" w:xAlign="center" w:y="1"/>
              <w:shd w:val="clear" w:color="auto" w:fill="auto"/>
              <w:spacing w:before="0" w:line="240" w:lineRule="auto"/>
              <w:ind w:left="20"/>
              <w:jc w:val="left"/>
            </w:pPr>
            <w:r>
              <w:t>висам, подтягиванию;</w:t>
            </w:r>
          </w:p>
        </w:tc>
      </w:tr>
      <w:tr w:rsidR="00D92DCA" w14:paraId="56B6E85A" w14:textId="77777777">
        <w:trPr>
          <w:trHeight w:val="1210"/>
          <w:jc w:val="center"/>
        </w:trPr>
        <w:tc>
          <w:tcPr>
            <w:tcW w:w="1901" w:type="dxa"/>
            <w:vMerge/>
            <w:tcBorders>
              <w:top w:val="nil"/>
              <w:left w:val="single" w:sz="4" w:space="0" w:color="auto"/>
              <w:bottom w:val="nil"/>
              <w:right w:val="single" w:sz="4" w:space="0" w:color="auto"/>
            </w:tcBorders>
            <w:shd w:val="clear" w:color="auto" w:fill="FFFFFF"/>
          </w:tcPr>
          <w:p w14:paraId="160DC112" w14:textId="77777777" w:rsidR="00D92DCA" w:rsidRDefault="00D92DCA">
            <w:pPr>
              <w:pStyle w:val="a7"/>
              <w:framePr w:wrap="notBeside" w:vAnchor="text" w:hAnchor="text" w:xAlign="center" w:y="1"/>
              <w:shd w:val="clear" w:color="auto" w:fill="auto"/>
              <w:spacing w:before="0" w:line="240" w:lineRule="auto"/>
              <w:ind w:left="20"/>
              <w:jc w:val="left"/>
            </w:pPr>
          </w:p>
        </w:tc>
        <w:tc>
          <w:tcPr>
            <w:tcW w:w="3826" w:type="dxa"/>
            <w:vMerge/>
            <w:tcBorders>
              <w:top w:val="nil"/>
              <w:left w:val="single" w:sz="4" w:space="0" w:color="auto"/>
              <w:bottom w:val="nil"/>
              <w:right w:val="single" w:sz="4" w:space="0" w:color="auto"/>
            </w:tcBorders>
            <w:shd w:val="clear" w:color="auto" w:fill="FFFFFF"/>
          </w:tcPr>
          <w:p w14:paraId="28B479E0" w14:textId="77777777" w:rsidR="00D92DCA" w:rsidRDefault="00D92DCA">
            <w:pPr>
              <w:pStyle w:val="a7"/>
              <w:framePr w:wrap="notBeside" w:vAnchor="text" w:hAnchor="text" w:xAlign="center" w:y="1"/>
              <w:shd w:val="clear" w:color="auto" w:fill="auto"/>
              <w:spacing w:before="0" w:line="240" w:lineRule="auto"/>
              <w:ind w:left="20"/>
              <w:jc w:val="left"/>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2EB451E7" w14:textId="77777777" w:rsidR="00D92DCA" w:rsidRDefault="00D92DCA">
            <w:pPr>
              <w:pStyle w:val="a7"/>
              <w:framePr w:wrap="notBeside" w:vAnchor="text" w:hAnchor="text" w:xAlign="center" w:y="1"/>
              <w:shd w:val="clear" w:color="auto" w:fill="auto"/>
              <w:spacing w:before="0" w:line="226" w:lineRule="exact"/>
              <w:ind w:left="20"/>
              <w:jc w:val="left"/>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tc>
      </w:tr>
      <w:tr w:rsidR="00D92DCA" w14:paraId="691780CA" w14:textId="77777777">
        <w:trPr>
          <w:trHeight w:val="749"/>
          <w:jc w:val="center"/>
        </w:trPr>
        <w:tc>
          <w:tcPr>
            <w:tcW w:w="1901" w:type="dxa"/>
            <w:vMerge/>
            <w:tcBorders>
              <w:top w:val="nil"/>
              <w:left w:val="single" w:sz="4" w:space="0" w:color="auto"/>
              <w:bottom w:val="single" w:sz="4" w:space="0" w:color="auto"/>
              <w:right w:val="single" w:sz="4" w:space="0" w:color="auto"/>
            </w:tcBorders>
            <w:shd w:val="clear" w:color="auto" w:fill="FFFFFF"/>
          </w:tcPr>
          <w:p w14:paraId="41FCB1F1" w14:textId="77777777" w:rsidR="00D92DCA" w:rsidRDefault="00D92DCA">
            <w:pPr>
              <w:pStyle w:val="a7"/>
              <w:framePr w:wrap="notBeside" w:vAnchor="text" w:hAnchor="text" w:xAlign="center" w:y="1"/>
              <w:shd w:val="clear" w:color="auto" w:fill="auto"/>
              <w:spacing w:before="0" w:line="226" w:lineRule="exact"/>
              <w:ind w:left="20"/>
              <w:jc w:val="left"/>
            </w:pPr>
          </w:p>
        </w:tc>
        <w:tc>
          <w:tcPr>
            <w:tcW w:w="3826" w:type="dxa"/>
            <w:vMerge/>
            <w:tcBorders>
              <w:top w:val="nil"/>
              <w:left w:val="single" w:sz="4" w:space="0" w:color="auto"/>
              <w:bottom w:val="single" w:sz="4" w:space="0" w:color="auto"/>
              <w:right w:val="single" w:sz="4" w:space="0" w:color="auto"/>
            </w:tcBorders>
            <w:shd w:val="clear" w:color="auto" w:fill="FFFFFF"/>
          </w:tcPr>
          <w:p w14:paraId="16433DF3" w14:textId="77777777" w:rsidR="00D92DCA" w:rsidRDefault="00D92DCA">
            <w:pPr>
              <w:pStyle w:val="a7"/>
              <w:framePr w:wrap="notBeside" w:vAnchor="text" w:hAnchor="text" w:xAlign="center" w:y="1"/>
              <w:shd w:val="clear" w:color="auto" w:fill="auto"/>
              <w:spacing w:before="0" w:line="226" w:lineRule="exact"/>
              <w:ind w:left="20"/>
              <w:jc w:val="left"/>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2CAC4D20" w14:textId="77777777" w:rsidR="00D92DCA" w:rsidRDefault="00D92DCA">
            <w:pPr>
              <w:pStyle w:val="a7"/>
              <w:framePr w:wrap="notBeside" w:vAnchor="text" w:hAnchor="text" w:xAlign="center" w:y="1"/>
              <w:shd w:val="clear" w:color="auto" w:fill="auto"/>
              <w:spacing w:before="0"/>
              <w:jc w:val="both"/>
            </w:pPr>
            <w:r>
              <w:t>- сочлененные перекладины разной высоты: 1,5 - 2,2 - 3 м, могут располагаться по одной линии или в форме букв "Г", "Т" или змейкой.</w:t>
            </w:r>
          </w:p>
        </w:tc>
      </w:tr>
      <w:tr w:rsidR="00D92DCA" w14:paraId="5EF168BA" w14:textId="77777777">
        <w:trPr>
          <w:trHeight w:val="288"/>
          <w:jc w:val="center"/>
        </w:trPr>
        <w:tc>
          <w:tcPr>
            <w:tcW w:w="1901" w:type="dxa"/>
            <w:vMerge w:val="restart"/>
            <w:tcBorders>
              <w:top w:val="single" w:sz="4" w:space="0" w:color="auto"/>
              <w:left w:val="single" w:sz="4" w:space="0" w:color="auto"/>
              <w:bottom w:val="nil"/>
              <w:right w:val="single" w:sz="4" w:space="0" w:color="auto"/>
            </w:tcBorders>
            <w:shd w:val="clear" w:color="auto" w:fill="FFFFFF"/>
          </w:tcPr>
          <w:p w14:paraId="45B4C01E" w14:textId="77777777" w:rsidR="00D92DCA" w:rsidRDefault="00D92DCA">
            <w:pPr>
              <w:pStyle w:val="a7"/>
              <w:framePr w:wrap="notBeside" w:vAnchor="text" w:hAnchor="text" w:xAlign="center" w:y="1"/>
              <w:shd w:val="clear" w:color="auto" w:fill="auto"/>
              <w:spacing w:before="0"/>
              <w:ind w:left="60"/>
              <w:jc w:val="left"/>
            </w:pPr>
            <w:r>
              <w:t>Дети старшего школьного возраста</w:t>
            </w:r>
          </w:p>
        </w:tc>
        <w:tc>
          <w:tcPr>
            <w:tcW w:w="3826" w:type="dxa"/>
            <w:vMerge w:val="restart"/>
            <w:tcBorders>
              <w:top w:val="single" w:sz="4" w:space="0" w:color="auto"/>
              <w:left w:val="single" w:sz="4" w:space="0" w:color="auto"/>
              <w:bottom w:val="nil"/>
              <w:right w:val="single" w:sz="4" w:space="0" w:color="auto"/>
            </w:tcBorders>
            <w:shd w:val="clear" w:color="auto" w:fill="FFFFFF"/>
          </w:tcPr>
          <w:p w14:paraId="423B069B" w14:textId="77777777" w:rsidR="00D92DCA" w:rsidRDefault="00D92DCA">
            <w:pPr>
              <w:pStyle w:val="a7"/>
              <w:framePr w:wrap="notBeside" w:vAnchor="text" w:hAnchor="text" w:xAlign="center" w:y="1"/>
              <w:shd w:val="clear" w:color="auto" w:fill="auto"/>
              <w:spacing w:before="0"/>
              <w:ind w:left="20"/>
              <w:jc w:val="left"/>
            </w:pPr>
            <w:r>
              <w:t>Для улучшения мышечной силы, телосложения и общего физического развития</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6D793BA0" w14:textId="77777777" w:rsidR="00D92DCA" w:rsidRDefault="00D92DCA">
            <w:pPr>
              <w:pStyle w:val="a7"/>
              <w:framePr w:wrap="notBeside" w:vAnchor="text" w:hAnchor="text" w:xAlign="center" w:y="1"/>
              <w:shd w:val="clear" w:color="auto" w:fill="auto"/>
              <w:spacing w:before="0" w:line="240" w:lineRule="auto"/>
              <w:ind w:left="20"/>
              <w:jc w:val="left"/>
            </w:pPr>
            <w:r>
              <w:t>- спортивные комплексы;</w:t>
            </w:r>
          </w:p>
        </w:tc>
      </w:tr>
      <w:tr w:rsidR="00D92DCA" w14:paraId="47976D45" w14:textId="77777777">
        <w:trPr>
          <w:trHeight w:val="533"/>
          <w:jc w:val="center"/>
        </w:trPr>
        <w:tc>
          <w:tcPr>
            <w:tcW w:w="1901" w:type="dxa"/>
            <w:vMerge/>
            <w:tcBorders>
              <w:top w:val="nil"/>
              <w:left w:val="single" w:sz="4" w:space="0" w:color="auto"/>
              <w:bottom w:val="single" w:sz="4" w:space="0" w:color="auto"/>
              <w:right w:val="single" w:sz="4" w:space="0" w:color="auto"/>
            </w:tcBorders>
            <w:shd w:val="clear" w:color="auto" w:fill="FFFFFF"/>
          </w:tcPr>
          <w:p w14:paraId="6E4B8E4B" w14:textId="77777777" w:rsidR="00D92DCA" w:rsidRDefault="00D92DCA">
            <w:pPr>
              <w:pStyle w:val="a7"/>
              <w:framePr w:wrap="notBeside" w:vAnchor="text" w:hAnchor="text" w:xAlign="center" w:y="1"/>
              <w:shd w:val="clear" w:color="auto" w:fill="auto"/>
              <w:spacing w:before="0" w:line="240" w:lineRule="auto"/>
              <w:ind w:left="20"/>
              <w:jc w:val="left"/>
            </w:pPr>
          </w:p>
        </w:tc>
        <w:tc>
          <w:tcPr>
            <w:tcW w:w="3826" w:type="dxa"/>
            <w:vMerge/>
            <w:tcBorders>
              <w:top w:val="nil"/>
              <w:left w:val="single" w:sz="4" w:space="0" w:color="auto"/>
              <w:bottom w:val="single" w:sz="4" w:space="0" w:color="auto"/>
              <w:right w:val="single" w:sz="4" w:space="0" w:color="auto"/>
            </w:tcBorders>
            <w:shd w:val="clear" w:color="auto" w:fill="FFFFFF"/>
          </w:tcPr>
          <w:p w14:paraId="639ED492" w14:textId="77777777" w:rsidR="00D92DCA" w:rsidRDefault="00D92DCA">
            <w:pPr>
              <w:pStyle w:val="a7"/>
              <w:framePr w:wrap="notBeside" w:vAnchor="text" w:hAnchor="text" w:xAlign="center" w:y="1"/>
              <w:shd w:val="clear" w:color="auto" w:fill="auto"/>
              <w:spacing w:before="0" w:line="240" w:lineRule="auto"/>
              <w:ind w:left="20"/>
              <w:jc w:val="left"/>
            </w:pPr>
          </w:p>
        </w:tc>
        <w:tc>
          <w:tcPr>
            <w:tcW w:w="4392" w:type="dxa"/>
            <w:tcBorders>
              <w:top w:val="single" w:sz="4" w:space="0" w:color="auto"/>
              <w:left w:val="single" w:sz="4" w:space="0" w:color="auto"/>
              <w:bottom w:val="single" w:sz="4" w:space="0" w:color="auto"/>
              <w:right w:val="single" w:sz="4" w:space="0" w:color="auto"/>
            </w:tcBorders>
            <w:shd w:val="clear" w:color="auto" w:fill="FFFFFF"/>
          </w:tcPr>
          <w:p w14:paraId="5F4DD2A8" w14:textId="77777777" w:rsidR="00D92DCA" w:rsidRDefault="00D92DCA">
            <w:pPr>
              <w:pStyle w:val="a7"/>
              <w:framePr w:wrap="notBeside" w:vAnchor="text" w:hAnchor="text" w:xAlign="center" w:y="1"/>
              <w:shd w:val="clear" w:color="auto" w:fill="auto"/>
              <w:spacing w:before="0" w:line="235" w:lineRule="exact"/>
              <w:ind w:left="20"/>
              <w:jc w:val="left"/>
            </w:pPr>
            <w:r>
              <w:t>- спортивно-игровые комплексы (</w:t>
            </w:r>
            <w:proofErr w:type="spellStart"/>
            <w:r>
              <w:t>микроскалодромы</w:t>
            </w:r>
            <w:proofErr w:type="spellEnd"/>
            <w:r>
              <w:t>, велодромы и т.п.).</w:t>
            </w:r>
          </w:p>
        </w:tc>
      </w:tr>
    </w:tbl>
    <w:p w14:paraId="1747BBAC" w14:textId="77777777" w:rsidR="00D92DCA" w:rsidRDefault="00D92DCA">
      <w:pPr>
        <w:rPr>
          <w:color w:val="auto"/>
          <w:sz w:val="2"/>
          <w:szCs w:val="2"/>
        </w:rPr>
      </w:pPr>
    </w:p>
    <w:p w14:paraId="35F77387" w14:textId="77777777" w:rsidR="00D92DCA" w:rsidRDefault="00D92DCA">
      <w:pPr>
        <w:spacing w:line="180" w:lineRule="exact"/>
        <w:rPr>
          <w:color w:val="auto"/>
        </w:rPr>
      </w:pPr>
    </w:p>
    <w:p w14:paraId="7117C4CD" w14:textId="77777777" w:rsidR="00D92DCA" w:rsidRDefault="00D92DCA">
      <w:pPr>
        <w:pStyle w:val="a6"/>
        <w:framePr w:wrap="notBeside" w:vAnchor="text" w:hAnchor="text" w:xAlign="center" w:y="1"/>
        <w:shd w:val="clear" w:color="auto" w:fill="auto"/>
        <w:spacing w:line="200" w:lineRule="exact"/>
        <w:jc w:val="center"/>
      </w:pPr>
      <w:r>
        <w:t>Таблица 14. Требования к игровому оборудованию</w:t>
      </w:r>
    </w:p>
    <w:tbl>
      <w:tblPr>
        <w:tblW w:w="0" w:type="auto"/>
        <w:jc w:val="center"/>
        <w:tblLayout w:type="fixed"/>
        <w:tblCellMar>
          <w:left w:w="0" w:type="dxa"/>
          <w:right w:w="0" w:type="dxa"/>
        </w:tblCellMar>
        <w:tblLook w:val="0000" w:firstRow="0" w:lastRow="0" w:firstColumn="0" w:lastColumn="0" w:noHBand="0" w:noVBand="0"/>
      </w:tblPr>
      <w:tblGrid>
        <w:gridCol w:w="1450"/>
        <w:gridCol w:w="8654"/>
      </w:tblGrid>
      <w:tr w:rsidR="00D92DCA" w14:paraId="0AE8584F" w14:textId="77777777">
        <w:trPr>
          <w:trHeight w:val="528"/>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14:paraId="37E5E69B" w14:textId="77777777" w:rsidR="00D92DCA" w:rsidRDefault="00D92DCA">
            <w:pPr>
              <w:pStyle w:val="a7"/>
              <w:framePr w:wrap="notBeside" w:vAnchor="text" w:hAnchor="text" w:xAlign="center" w:y="1"/>
              <w:shd w:val="clear" w:color="auto" w:fill="auto"/>
              <w:spacing w:before="0"/>
              <w:ind w:left="40" w:firstLine="340"/>
              <w:jc w:val="left"/>
            </w:pPr>
            <w:r>
              <w:t>Игровое оборудование</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14:paraId="09CCA526" w14:textId="77777777" w:rsidR="00D92DCA" w:rsidRDefault="00D92DCA">
            <w:pPr>
              <w:pStyle w:val="a7"/>
              <w:framePr w:wrap="notBeside" w:vAnchor="text" w:hAnchor="text" w:xAlign="center" w:y="1"/>
              <w:shd w:val="clear" w:color="auto" w:fill="auto"/>
              <w:spacing w:before="0" w:line="240" w:lineRule="auto"/>
              <w:ind w:left="3820"/>
              <w:jc w:val="left"/>
            </w:pPr>
            <w:r>
              <w:t>Требования</w:t>
            </w:r>
          </w:p>
        </w:tc>
      </w:tr>
      <w:tr w:rsidR="00D92DCA" w14:paraId="6683A07B" w14:textId="77777777">
        <w:trPr>
          <w:trHeight w:val="979"/>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14:paraId="0E907657" w14:textId="77777777" w:rsidR="00D92DCA" w:rsidRDefault="00D92DCA">
            <w:pPr>
              <w:pStyle w:val="a7"/>
              <w:framePr w:wrap="notBeside" w:vAnchor="text" w:hAnchor="text" w:xAlign="center" w:y="1"/>
              <w:shd w:val="clear" w:color="auto" w:fill="auto"/>
              <w:spacing w:before="0" w:line="240" w:lineRule="auto"/>
              <w:ind w:left="40"/>
              <w:jc w:val="left"/>
            </w:pPr>
            <w:r>
              <w:t>Качели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14:paraId="57189E74" w14:textId="77777777" w:rsidR="00D92DCA" w:rsidRDefault="00D92DCA">
            <w:pPr>
              <w:pStyle w:val="a7"/>
              <w:framePr w:wrap="notBeside" w:vAnchor="text" w:hAnchor="text" w:xAlign="center" w:y="1"/>
              <w:shd w:val="clear" w:color="auto" w:fill="auto"/>
              <w:spacing w:before="0"/>
              <w:ind w:left="20"/>
              <w:jc w:val="left"/>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92DCA" w14:paraId="31363973" w14:textId="77777777">
        <w:trPr>
          <w:trHeight w:val="979"/>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14:paraId="62B06E71" w14:textId="77777777" w:rsidR="00D92DCA" w:rsidRDefault="00D92DCA">
            <w:pPr>
              <w:pStyle w:val="a7"/>
              <w:framePr w:wrap="notBeside" w:vAnchor="text" w:hAnchor="text" w:xAlign="center" w:y="1"/>
              <w:shd w:val="clear" w:color="auto" w:fill="auto"/>
              <w:spacing w:before="0" w:line="240" w:lineRule="auto"/>
              <w:ind w:left="40"/>
              <w:jc w:val="left"/>
            </w:pPr>
            <w:r>
              <w:t>Качалки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14:paraId="2589C423" w14:textId="77777777" w:rsidR="00D92DCA" w:rsidRDefault="00D92DCA">
            <w:pPr>
              <w:pStyle w:val="a7"/>
              <w:framePr w:wrap="notBeside" w:vAnchor="text" w:hAnchor="text" w:xAlign="center" w:y="1"/>
              <w:shd w:val="clear" w:color="auto" w:fill="auto"/>
              <w:spacing w:before="0"/>
              <w:ind w:left="20"/>
              <w:jc w:val="left"/>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2DCA" w14:paraId="3011C6AB" w14:textId="77777777">
        <w:trPr>
          <w:trHeight w:val="984"/>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14:paraId="0846B63D" w14:textId="77777777" w:rsidR="00D92DCA" w:rsidRDefault="00D92DCA">
            <w:pPr>
              <w:pStyle w:val="a7"/>
              <w:framePr w:wrap="notBeside" w:vAnchor="text" w:hAnchor="text" w:xAlign="center" w:y="1"/>
              <w:shd w:val="clear" w:color="auto" w:fill="auto"/>
              <w:spacing w:before="0" w:line="240" w:lineRule="auto"/>
              <w:ind w:left="40"/>
              <w:jc w:val="left"/>
            </w:pPr>
            <w:r>
              <w:t>Карусели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14:paraId="1BCA0440" w14:textId="77777777" w:rsidR="00D92DCA" w:rsidRDefault="00D92DCA">
            <w:pPr>
              <w:pStyle w:val="a7"/>
              <w:framePr w:wrap="notBeside" w:vAnchor="text" w:hAnchor="text" w:xAlign="center" w:y="1"/>
              <w:shd w:val="clear" w:color="auto" w:fill="auto"/>
              <w:spacing w:before="0"/>
              <w:ind w:left="20"/>
              <w:jc w:val="left"/>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2DCA" w14:paraId="6C6E7AB9" w14:textId="77777777">
        <w:trPr>
          <w:trHeight w:val="2827"/>
          <w:jc w:val="center"/>
        </w:trPr>
        <w:tc>
          <w:tcPr>
            <w:tcW w:w="1450" w:type="dxa"/>
            <w:tcBorders>
              <w:top w:val="single" w:sz="4" w:space="0" w:color="auto"/>
              <w:left w:val="single" w:sz="4" w:space="0" w:color="auto"/>
              <w:bottom w:val="single" w:sz="4" w:space="0" w:color="auto"/>
              <w:right w:val="single" w:sz="4" w:space="0" w:color="auto"/>
            </w:tcBorders>
            <w:shd w:val="clear" w:color="auto" w:fill="FFFFFF"/>
          </w:tcPr>
          <w:p w14:paraId="34FF6989" w14:textId="77777777" w:rsidR="00D92DCA" w:rsidRDefault="00D92DCA">
            <w:pPr>
              <w:pStyle w:val="a7"/>
              <w:framePr w:wrap="notBeside" w:vAnchor="text" w:hAnchor="text" w:xAlign="center" w:y="1"/>
              <w:shd w:val="clear" w:color="auto" w:fill="auto"/>
              <w:spacing w:before="0" w:line="240" w:lineRule="auto"/>
              <w:ind w:left="40"/>
              <w:jc w:val="left"/>
            </w:pPr>
            <w:r>
              <w:t>Горки</w:t>
            </w:r>
          </w:p>
        </w:tc>
        <w:tc>
          <w:tcPr>
            <w:tcW w:w="8654" w:type="dxa"/>
            <w:tcBorders>
              <w:top w:val="single" w:sz="4" w:space="0" w:color="auto"/>
              <w:left w:val="single" w:sz="4" w:space="0" w:color="auto"/>
              <w:bottom w:val="single" w:sz="4" w:space="0" w:color="auto"/>
              <w:right w:val="single" w:sz="4" w:space="0" w:color="auto"/>
            </w:tcBorders>
            <w:shd w:val="clear" w:color="auto" w:fill="FFFFFF"/>
          </w:tcPr>
          <w:p w14:paraId="45807753" w14:textId="77777777" w:rsidR="00D92DCA" w:rsidRDefault="00D92DCA">
            <w:pPr>
              <w:pStyle w:val="a7"/>
              <w:framePr w:wrap="notBeside" w:vAnchor="text" w:hAnchor="text" w:xAlign="center" w:y="1"/>
              <w:shd w:val="clear" w:color="auto" w:fill="auto"/>
              <w:spacing w:before="0" w:line="226" w:lineRule="exact"/>
              <w:ind w:left="20"/>
              <w:jc w:val="left"/>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656707A9" w14:textId="77777777" w:rsidR="00D92DCA" w:rsidRDefault="00D92DCA">
      <w:pPr>
        <w:rPr>
          <w:color w:val="auto"/>
          <w:sz w:val="2"/>
          <w:szCs w:val="2"/>
        </w:rPr>
      </w:pPr>
    </w:p>
    <w:p w14:paraId="3C9DD35C" w14:textId="77777777" w:rsidR="00D92DCA" w:rsidRDefault="00D92DCA">
      <w:pPr>
        <w:spacing w:line="180" w:lineRule="exact"/>
        <w:rPr>
          <w:color w:val="auto"/>
        </w:rPr>
      </w:pPr>
    </w:p>
    <w:p w14:paraId="0DC238A8" w14:textId="77777777" w:rsidR="00D92DCA" w:rsidRDefault="00D92DCA">
      <w:pPr>
        <w:pStyle w:val="a6"/>
        <w:framePr w:wrap="notBeside" w:vAnchor="text" w:hAnchor="text" w:xAlign="center" w:y="1"/>
        <w:shd w:val="clear" w:color="auto" w:fill="auto"/>
        <w:spacing w:line="200" w:lineRule="exact"/>
        <w:jc w:val="center"/>
      </w:pPr>
      <w:r>
        <w:t>Таблица 15. Минимальные расстояния безопасности при размещении игрового оборудования</w:t>
      </w:r>
    </w:p>
    <w:tbl>
      <w:tblPr>
        <w:tblW w:w="0" w:type="auto"/>
        <w:jc w:val="center"/>
        <w:tblLayout w:type="fixed"/>
        <w:tblCellMar>
          <w:left w:w="0" w:type="dxa"/>
          <w:right w:w="0" w:type="dxa"/>
        </w:tblCellMar>
        <w:tblLook w:val="0000" w:firstRow="0" w:lastRow="0" w:firstColumn="0" w:lastColumn="0" w:noHBand="0" w:noVBand="0"/>
      </w:tblPr>
      <w:tblGrid>
        <w:gridCol w:w="1805"/>
        <w:gridCol w:w="8304"/>
      </w:tblGrid>
      <w:tr w:rsidR="00D92DCA" w14:paraId="37286769" w14:textId="77777777">
        <w:trPr>
          <w:trHeight w:val="52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14:paraId="6F043C67" w14:textId="77777777" w:rsidR="00D92DCA" w:rsidRDefault="00D92DCA">
            <w:pPr>
              <w:pStyle w:val="a7"/>
              <w:framePr w:wrap="notBeside" w:vAnchor="text" w:hAnchor="text" w:xAlign="center" w:y="1"/>
              <w:shd w:val="clear" w:color="auto" w:fill="auto"/>
              <w:spacing w:before="0"/>
              <w:ind w:right="440"/>
            </w:pPr>
            <w:r>
              <w:t>Игровое оборудование</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14:paraId="108E1E2D" w14:textId="77777777" w:rsidR="00D92DCA" w:rsidRDefault="00D92DCA">
            <w:pPr>
              <w:pStyle w:val="a7"/>
              <w:framePr w:wrap="notBeside" w:vAnchor="text" w:hAnchor="text" w:xAlign="center" w:y="1"/>
              <w:shd w:val="clear" w:color="auto" w:fill="auto"/>
              <w:spacing w:before="0" w:line="240" w:lineRule="auto"/>
              <w:ind w:left="3020"/>
              <w:jc w:val="left"/>
            </w:pPr>
            <w:r>
              <w:t>Минимальные расстояния</w:t>
            </w:r>
          </w:p>
        </w:tc>
      </w:tr>
      <w:tr w:rsidR="00D92DCA" w14:paraId="637DF4E5" w14:textId="77777777">
        <w:trPr>
          <w:trHeight w:val="523"/>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14:paraId="2413F06D" w14:textId="77777777" w:rsidR="00D92DCA" w:rsidRDefault="00D92DCA">
            <w:pPr>
              <w:pStyle w:val="a7"/>
              <w:framePr w:wrap="notBeside" w:vAnchor="text" w:hAnchor="text" w:xAlign="center" w:y="1"/>
              <w:shd w:val="clear" w:color="auto" w:fill="auto"/>
              <w:spacing w:before="0" w:line="240" w:lineRule="auto"/>
              <w:ind w:left="40"/>
              <w:jc w:val="left"/>
            </w:pPr>
            <w:r>
              <w:t>Качели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14:paraId="2BFB51CD" w14:textId="77777777" w:rsidR="00D92DCA" w:rsidRDefault="00D92DCA">
            <w:pPr>
              <w:pStyle w:val="a7"/>
              <w:framePr w:wrap="notBeside" w:vAnchor="text" w:hAnchor="text" w:xAlign="center" w:y="1"/>
              <w:shd w:val="clear" w:color="auto" w:fill="auto"/>
              <w:spacing w:before="0"/>
              <w:ind w:left="20"/>
              <w:jc w:val="left"/>
            </w:pPr>
            <w:r>
              <w:t>не менее 1,5 м в стороны от боковых конструкций и не менее 2,0 м вперед (назад) от крайних точек качели в состоянии наклона</w:t>
            </w:r>
          </w:p>
        </w:tc>
      </w:tr>
      <w:tr w:rsidR="00D92DCA" w14:paraId="1B9A2C21" w14:textId="77777777">
        <w:trPr>
          <w:trHeight w:val="51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14:paraId="7228E3B5" w14:textId="77777777" w:rsidR="00D92DCA" w:rsidRDefault="00D92DCA">
            <w:pPr>
              <w:pStyle w:val="a7"/>
              <w:framePr w:wrap="notBeside" w:vAnchor="text" w:hAnchor="text" w:xAlign="center" w:y="1"/>
              <w:shd w:val="clear" w:color="auto" w:fill="auto"/>
              <w:spacing w:before="0" w:line="240" w:lineRule="auto"/>
              <w:ind w:left="40"/>
              <w:jc w:val="left"/>
            </w:pPr>
            <w:r>
              <w:t>Качалки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14:paraId="25B493E3" w14:textId="77777777" w:rsidR="00D92DCA" w:rsidRDefault="00D92DCA">
            <w:pPr>
              <w:pStyle w:val="a7"/>
              <w:framePr w:wrap="notBeside" w:vAnchor="text" w:hAnchor="text" w:xAlign="center" w:y="1"/>
              <w:shd w:val="clear" w:color="auto" w:fill="auto"/>
              <w:spacing w:before="0"/>
              <w:ind w:left="20"/>
              <w:jc w:val="left"/>
            </w:pPr>
            <w:r>
              <w:t>не менее 1,0 м в стороны от боковых конструкций и не менее 1,5 м вперед от крайних точек качалки в состоянии наклона</w:t>
            </w:r>
          </w:p>
        </w:tc>
      </w:tr>
      <w:tr w:rsidR="00D92DCA" w14:paraId="597641FE" w14:textId="77777777">
        <w:trPr>
          <w:trHeight w:val="518"/>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14:paraId="049BBE77" w14:textId="77777777" w:rsidR="00D92DCA" w:rsidRDefault="00D92DCA">
            <w:pPr>
              <w:pStyle w:val="a7"/>
              <w:framePr w:wrap="notBeside" w:vAnchor="text" w:hAnchor="text" w:xAlign="center" w:y="1"/>
              <w:shd w:val="clear" w:color="auto" w:fill="auto"/>
              <w:spacing w:before="0" w:line="240" w:lineRule="auto"/>
              <w:ind w:left="40"/>
              <w:jc w:val="left"/>
            </w:pPr>
            <w:r>
              <w:t>Карусели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14:paraId="65E691DA" w14:textId="77777777" w:rsidR="00D92DCA" w:rsidRDefault="00D92DCA">
            <w:pPr>
              <w:pStyle w:val="a7"/>
              <w:framePr w:wrap="notBeside" w:vAnchor="text" w:hAnchor="text" w:xAlign="center" w:y="1"/>
              <w:shd w:val="clear" w:color="auto" w:fill="auto"/>
              <w:spacing w:before="0" w:line="235" w:lineRule="exact"/>
              <w:ind w:left="20"/>
              <w:jc w:val="left"/>
            </w:pPr>
            <w:r>
              <w:t>не менее 2 м в стороны от боковых конструкций и не менее 3 м вверх от нижней вращающейся поверхности карусели</w:t>
            </w:r>
          </w:p>
        </w:tc>
      </w:tr>
      <w:tr w:rsidR="00D92DCA" w14:paraId="547CF8F7" w14:textId="77777777">
        <w:trPr>
          <w:trHeight w:val="302"/>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tcPr>
          <w:p w14:paraId="28CE9966" w14:textId="77777777" w:rsidR="00D92DCA" w:rsidRDefault="00D92DCA">
            <w:pPr>
              <w:pStyle w:val="a7"/>
              <w:framePr w:wrap="notBeside" w:vAnchor="text" w:hAnchor="text" w:xAlign="center" w:y="1"/>
              <w:shd w:val="clear" w:color="auto" w:fill="auto"/>
              <w:spacing w:before="0" w:line="240" w:lineRule="auto"/>
              <w:ind w:left="40"/>
              <w:jc w:val="left"/>
            </w:pPr>
            <w:r>
              <w:t>Горки</w:t>
            </w:r>
          </w:p>
        </w:tc>
        <w:tc>
          <w:tcPr>
            <w:tcW w:w="8304" w:type="dxa"/>
            <w:tcBorders>
              <w:top w:val="single" w:sz="4" w:space="0" w:color="auto"/>
              <w:left w:val="single" w:sz="4" w:space="0" w:color="auto"/>
              <w:bottom w:val="single" w:sz="4" w:space="0" w:color="auto"/>
              <w:right w:val="single" w:sz="4" w:space="0" w:color="auto"/>
            </w:tcBorders>
            <w:shd w:val="clear" w:color="auto" w:fill="FFFFFF"/>
          </w:tcPr>
          <w:p w14:paraId="18DF95A7" w14:textId="77777777" w:rsidR="00D92DCA" w:rsidRDefault="00D92DCA">
            <w:pPr>
              <w:pStyle w:val="a7"/>
              <w:framePr w:wrap="notBeside" w:vAnchor="text" w:hAnchor="text" w:xAlign="center" w:y="1"/>
              <w:shd w:val="clear" w:color="auto" w:fill="auto"/>
              <w:spacing w:before="0" w:line="240" w:lineRule="auto"/>
              <w:ind w:left="20"/>
              <w:jc w:val="left"/>
            </w:pPr>
            <w:r>
              <w:t xml:space="preserve">не менее 1 </w:t>
            </w:r>
            <w:r>
              <w:rPr>
                <w:rStyle w:val="1pt2"/>
              </w:rPr>
              <w:t>мот</w:t>
            </w:r>
            <w:r>
              <w:t xml:space="preserve"> боковых сторон и 2 м вперед от нижнего края ската горки</w:t>
            </w:r>
          </w:p>
        </w:tc>
      </w:tr>
    </w:tbl>
    <w:p w14:paraId="5967F8A4" w14:textId="77777777" w:rsidR="00D92DCA" w:rsidRDefault="00D92DCA">
      <w:pPr>
        <w:rPr>
          <w:color w:val="auto"/>
          <w:sz w:val="2"/>
          <w:szCs w:val="2"/>
        </w:rPr>
      </w:pPr>
    </w:p>
    <w:p w14:paraId="04BA8E6A" w14:textId="77777777" w:rsidR="00D92DCA" w:rsidRDefault="00D92DCA">
      <w:pPr>
        <w:pStyle w:val="a7"/>
        <w:shd w:val="clear" w:color="auto" w:fill="auto"/>
        <w:spacing w:before="0" w:line="461" w:lineRule="exact"/>
        <w:jc w:val="center"/>
      </w:pPr>
      <w:r>
        <w:t>ПОСАДКА ДЕРЕВЬЕВ Таблица 16. Рекомендуемые расстояния посадки деревьев в зависимости от категории улицы</w:t>
      </w:r>
    </w:p>
    <w:p w14:paraId="03F61C07" w14:textId="77777777" w:rsidR="00D92DCA" w:rsidRDefault="00D92DCA">
      <w:pPr>
        <w:pStyle w:val="26"/>
        <w:framePr w:wrap="notBeside" w:vAnchor="text" w:hAnchor="text" w:xAlign="center" w:y="1"/>
        <w:shd w:val="clear" w:color="auto" w:fill="auto"/>
        <w:spacing w:line="190" w:lineRule="exact"/>
        <w:jc w:val="center"/>
      </w:pPr>
      <w:r>
        <w:t>в метрах</w:t>
      </w:r>
    </w:p>
    <w:tbl>
      <w:tblPr>
        <w:tblW w:w="0" w:type="auto"/>
        <w:jc w:val="center"/>
        <w:tblLayout w:type="fixed"/>
        <w:tblCellMar>
          <w:left w:w="0" w:type="dxa"/>
          <w:right w:w="0" w:type="dxa"/>
        </w:tblCellMar>
        <w:tblLook w:val="0000" w:firstRow="0" w:lastRow="0" w:firstColumn="0" w:lastColumn="0" w:noHBand="0" w:noVBand="0"/>
      </w:tblPr>
      <w:tblGrid>
        <w:gridCol w:w="5616"/>
        <w:gridCol w:w="4493"/>
      </w:tblGrid>
      <w:tr w:rsidR="00D92DCA" w14:paraId="0E8E3C56" w14:textId="77777777">
        <w:trPr>
          <w:trHeight w:val="302"/>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139DEFC5" w14:textId="77777777" w:rsidR="00D92DCA" w:rsidRDefault="00D92DCA">
            <w:pPr>
              <w:pStyle w:val="a7"/>
              <w:framePr w:wrap="notBeside" w:vAnchor="text" w:hAnchor="text" w:xAlign="center" w:y="1"/>
              <w:shd w:val="clear" w:color="auto" w:fill="auto"/>
              <w:spacing w:before="0" w:line="240" w:lineRule="auto"/>
              <w:ind w:left="1800"/>
              <w:jc w:val="left"/>
            </w:pPr>
            <w:r>
              <w:t>Категория улиц и дорог</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14:paraId="2D040706" w14:textId="77777777" w:rsidR="00D92DCA" w:rsidRDefault="00D92DCA">
            <w:pPr>
              <w:pStyle w:val="a7"/>
              <w:framePr w:wrap="notBeside" w:vAnchor="text" w:hAnchor="text" w:xAlign="center" w:y="1"/>
              <w:shd w:val="clear" w:color="auto" w:fill="auto"/>
              <w:spacing w:before="0" w:line="240" w:lineRule="auto"/>
              <w:ind w:left="520"/>
              <w:jc w:val="left"/>
            </w:pPr>
            <w:r>
              <w:t>Расстояние от проезжей части до ствола</w:t>
            </w:r>
          </w:p>
        </w:tc>
      </w:tr>
      <w:tr w:rsidR="00D92DCA" w14:paraId="544232F5" w14:textId="77777777">
        <w:trPr>
          <w:trHeight w:val="288"/>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01AD69D7" w14:textId="77777777" w:rsidR="00D92DCA" w:rsidRDefault="00D92DCA">
            <w:pPr>
              <w:pStyle w:val="a7"/>
              <w:framePr w:wrap="notBeside" w:vAnchor="text" w:hAnchor="text" w:xAlign="center" w:y="1"/>
              <w:shd w:val="clear" w:color="auto" w:fill="auto"/>
              <w:spacing w:before="0" w:line="240" w:lineRule="auto"/>
              <w:ind w:left="40"/>
              <w:jc w:val="left"/>
            </w:pPr>
            <w:r>
              <w:t>Магистральные улицы общегородского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14:paraId="74C2123A" w14:textId="77777777" w:rsidR="00D92DCA" w:rsidRDefault="00D92DCA">
            <w:pPr>
              <w:pStyle w:val="a7"/>
              <w:framePr w:wrap="notBeside" w:vAnchor="text" w:hAnchor="text" w:xAlign="center" w:y="1"/>
              <w:shd w:val="clear" w:color="auto" w:fill="auto"/>
              <w:spacing w:before="0" w:line="240" w:lineRule="auto"/>
              <w:ind w:left="40"/>
              <w:jc w:val="left"/>
            </w:pPr>
            <w:r>
              <w:t>5 - 7</w:t>
            </w:r>
          </w:p>
        </w:tc>
      </w:tr>
      <w:tr w:rsidR="00D92DCA" w14:paraId="1B19B3C9" w14:textId="77777777">
        <w:trPr>
          <w:trHeight w:val="293"/>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0AA9C38A" w14:textId="77777777" w:rsidR="00D92DCA" w:rsidRDefault="00D92DCA">
            <w:pPr>
              <w:pStyle w:val="a7"/>
              <w:framePr w:wrap="notBeside" w:vAnchor="text" w:hAnchor="text" w:xAlign="center" w:y="1"/>
              <w:shd w:val="clear" w:color="auto" w:fill="auto"/>
              <w:spacing w:before="0" w:line="240" w:lineRule="auto"/>
              <w:ind w:left="40"/>
              <w:jc w:val="left"/>
            </w:pPr>
            <w:r>
              <w:t>Магистральные улицы районного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14:paraId="2DBF3324" w14:textId="77777777" w:rsidR="00D92DCA" w:rsidRDefault="00D92DCA">
            <w:pPr>
              <w:pStyle w:val="a7"/>
              <w:framePr w:wrap="notBeside" w:vAnchor="text" w:hAnchor="text" w:xAlign="center" w:y="1"/>
              <w:shd w:val="clear" w:color="auto" w:fill="auto"/>
              <w:spacing w:before="0" w:line="240" w:lineRule="auto"/>
              <w:ind w:left="40"/>
              <w:jc w:val="left"/>
            </w:pPr>
            <w:r>
              <w:t>3 - 4</w:t>
            </w:r>
          </w:p>
        </w:tc>
      </w:tr>
      <w:tr w:rsidR="00D92DCA" w14:paraId="06DAE020" w14:textId="77777777">
        <w:trPr>
          <w:trHeight w:val="288"/>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4412F957" w14:textId="77777777" w:rsidR="00D92DCA" w:rsidRDefault="00D92DCA">
            <w:pPr>
              <w:pStyle w:val="a7"/>
              <w:framePr w:wrap="notBeside" w:vAnchor="text" w:hAnchor="text" w:xAlign="center" w:y="1"/>
              <w:shd w:val="clear" w:color="auto" w:fill="auto"/>
              <w:spacing w:before="0" w:line="240" w:lineRule="auto"/>
              <w:ind w:left="40"/>
              <w:jc w:val="left"/>
            </w:pPr>
            <w:r>
              <w:t>Улицы и дороги местного значения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14:paraId="26F457D9" w14:textId="77777777" w:rsidR="00D92DCA" w:rsidRDefault="00D92DCA">
            <w:pPr>
              <w:pStyle w:val="a7"/>
              <w:framePr w:wrap="notBeside" w:vAnchor="text" w:hAnchor="text" w:xAlign="center" w:y="1"/>
              <w:shd w:val="clear" w:color="auto" w:fill="auto"/>
              <w:spacing w:before="0" w:line="240" w:lineRule="auto"/>
              <w:ind w:left="40"/>
              <w:jc w:val="left"/>
            </w:pPr>
            <w:r>
              <w:t>2 - 3</w:t>
            </w:r>
          </w:p>
        </w:tc>
      </w:tr>
      <w:tr w:rsidR="00D92DCA" w14:paraId="7F9FA6D0" w14:textId="77777777">
        <w:trPr>
          <w:trHeight w:val="293"/>
          <w:jc w:val="center"/>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15D4D942" w14:textId="77777777" w:rsidR="00D92DCA" w:rsidRDefault="00D92DCA">
            <w:pPr>
              <w:pStyle w:val="a7"/>
              <w:framePr w:wrap="notBeside" w:vAnchor="text" w:hAnchor="text" w:xAlign="center" w:y="1"/>
              <w:shd w:val="clear" w:color="auto" w:fill="auto"/>
              <w:spacing w:before="0" w:line="240" w:lineRule="auto"/>
              <w:ind w:left="40"/>
              <w:jc w:val="left"/>
            </w:pPr>
            <w:r>
              <w:t>Проезды</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14:paraId="219F8435" w14:textId="77777777" w:rsidR="00D92DCA" w:rsidRDefault="00D92DCA">
            <w:pPr>
              <w:pStyle w:val="a7"/>
              <w:framePr w:wrap="notBeside" w:vAnchor="text" w:hAnchor="text" w:xAlign="center" w:y="1"/>
              <w:shd w:val="clear" w:color="auto" w:fill="auto"/>
              <w:spacing w:before="0" w:line="240" w:lineRule="auto"/>
              <w:ind w:left="40"/>
              <w:jc w:val="left"/>
            </w:pPr>
            <w:r>
              <w:t>1,5 - 2</w:t>
            </w:r>
          </w:p>
        </w:tc>
      </w:tr>
      <w:tr w:rsidR="00D92DCA" w14:paraId="74204A4A" w14:textId="77777777">
        <w:trPr>
          <w:trHeight w:val="298"/>
          <w:jc w:val="center"/>
        </w:trPr>
        <w:tc>
          <w:tcPr>
            <w:tcW w:w="10109" w:type="dxa"/>
            <w:gridSpan w:val="2"/>
            <w:tcBorders>
              <w:top w:val="single" w:sz="4" w:space="0" w:color="auto"/>
              <w:left w:val="single" w:sz="4" w:space="0" w:color="auto"/>
              <w:bottom w:val="single" w:sz="4" w:space="0" w:color="auto"/>
              <w:right w:val="single" w:sz="4" w:space="0" w:color="auto"/>
            </w:tcBorders>
            <w:shd w:val="clear" w:color="auto" w:fill="FFFFFF"/>
          </w:tcPr>
          <w:p w14:paraId="2ACF774B" w14:textId="77777777" w:rsidR="00D92DCA" w:rsidRDefault="00D92DCA">
            <w:pPr>
              <w:pStyle w:val="a7"/>
              <w:framePr w:wrap="notBeside" w:vAnchor="text" w:hAnchor="text" w:xAlign="center" w:y="1"/>
              <w:shd w:val="clear" w:color="auto" w:fill="auto"/>
              <w:spacing w:before="0" w:line="240" w:lineRule="auto"/>
              <w:ind w:left="40"/>
              <w:jc w:val="left"/>
            </w:pPr>
            <w:r>
              <w:t>Примечание. Наиболее пригодные виды для посадок: липа голландская, тополь канадский, тополь китайский</w:t>
            </w:r>
          </w:p>
        </w:tc>
      </w:tr>
    </w:tbl>
    <w:p w14:paraId="15CEF51E" w14:textId="77777777" w:rsidR="00D92DCA" w:rsidRDefault="00D92DCA">
      <w:pPr>
        <w:rPr>
          <w:color w:val="auto"/>
          <w:sz w:val="2"/>
          <w:szCs w:val="2"/>
        </w:rPr>
      </w:pPr>
    </w:p>
    <w:p w14:paraId="3F9E39AB" w14:textId="77777777" w:rsidR="00D92DCA" w:rsidRDefault="00D92DCA">
      <w:pPr>
        <w:pStyle w:val="a7"/>
        <w:pBdr>
          <w:top w:val="single" w:sz="4" w:space="1" w:color="auto"/>
          <w:left w:val="single" w:sz="4" w:space="4" w:color="auto"/>
          <w:bottom w:val="single" w:sz="4" w:space="1" w:color="auto"/>
          <w:right w:val="single" w:sz="4" w:space="4" w:color="auto"/>
        </w:pBdr>
        <w:shd w:val="clear" w:color="auto" w:fill="auto"/>
        <w:spacing w:before="0" w:after="240"/>
        <w:ind w:left="40" w:right="900"/>
        <w:jc w:val="left"/>
      </w:pPr>
      <w:r>
        <w:lastRenderedPageBreak/>
        <w:t xml:space="preserve">пирамидальный, тополь берлинский, клен татарский, клен </w:t>
      </w:r>
      <w:proofErr w:type="spellStart"/>
      <w:r>
        <w:t>ясенелистый</w:t>
      </w:r>
      <w:proofErr w:type="spellEnd"/>
      <w:r>
        <w:t xml:space="preserve">, ясень </w:t>
      </w:r>
      <w:proofErr w:type="spellStart"/>
      <w:r>
        <w:t>пенсильванский</w:t>
      </w:r>
      <w:proofErr w:type="spellEnd"/>
      <w:r>
        <w:t>, ива ломкая шаровидная, вяз гладкий, боярышники, акация желтая.</w:t>
      </w:r>
    </w:p>
    <w:p w14:paraId="341730AF" w14:textId="77777777" w:rsidR="00D92DCA" w:rsidRDefault="00D92DCA">
      <w:pPr>
        <w:pStyle w:val="a7"/>
        <w:shd w:val="clear" w:color="auto" w:fill="auto"/>
        <w:spacing w:before="0"/>
        <w:ind w:left="6280"/>
        <w:jc w:val="left"/>
      </w:pPr>
      <w:r>
        <w:t>Приложение 2</w:t>
      </w:r>
    </w:p>
    <w:p w14:paraId="78B38210" w14:textId="77777777" w:rsidR="00D92DCA" w:rsidRDefault="00D92DCA">
      <w:pPr>
        <w:pStyle w:val="a7"/>
        <w:shd w:val="clear" w:color="auto" w:fill="auto"/>
        <w:spacing w:before="0" w:after="264"/>
        <w:ind w:left="6280" w:right="80"/>
        <w:jc w:val="left"/>
      </w:pPr>
      <w:r>
        <w:t>к Правилам благоустройства территории рабочего поселка Мошково</w:t>
      </w:r>
      <w:r w:rsidR="0048717E">
        <w:t xml:space="preserve"> Мошковского района Новосибирской области</w:t>
      </w:r>
    </w:p>
    <w:p w14:paraId="19918D83" w14:textId="77777777" w:rsidR="00D92DCA" w:rsidRPr="00F227F7" w:rsidRDefault="00D92DCA" w:rsidP="00F227F7">
      <w:pPr>
        <w:jc w:val="center"/>
        <w:rPr>
          <w:rFonts w:ascii="Times New Roman" w:hAnsi="Times New Roman" w:cs="Times New Roman"/>
        </w:rPr>
      </w:pPr>
      <w:bookmarkStart w:id="208" w:name="bookmark41"/>
      <w:r w:rsidRPr="00F227F7">
        <w:rPr>
          <w:rFonts w:ascii="Times New Roman" w:hAnsi="Times New Roman" w:cs="Times New Roman"/>
        </w:rPr>
        <w:t>РАСЧЕТ</w:t>
      </w:r>
      <w:bookmarkEnd w:id="208"/>
      <w:r w:rsidR="00F227F7">
        <w:rPr>
          <w:rFonts w:ascii="Times New Roman" w:hAnsi="Times New Roman" w:cs="Times New Roman"/>
        </w:rPr>
        <w:t xml:space="preserve"> </w:t>
      </w:r>
      <w:r w:rsidRPr="00F227F7">
        <w:rPr>
          <w:rFonts w:ascii="Times New Roman" w:hAnsi="Times New Roman" w:cs="Times New Roman"/>
        </w:rPr>
        <w:t>ширины пешеходных коммуникаций</w:t>
      </w:r>
    </w:p>
    <w:p w14:paraId="7FEE8B11" w14:textId="77777777" w:rsidR="00D92DCA" w:rsidRPr="00F227F7" w:rsidRDefault="00D92DCA" w:rsidP="00F227F7">
      <w:pPr>
        <w:ind w:firstLine="720"/>
        <w:rPr>
          <w:rFonts w:ascii="Times New Roman" w:hAnsi="Times New Roman" w:cs="Times New Roman"/>
          <w:sz w:val="20"/>
          <w:szCs w:val="20"/>
        </w:rPr>
      </w:pPr>
      <w:r w:rsidRPr="00F227F7">
        <w:rPr>
          <w:rFonts w:ascii="Times New Roman" w:hAnsi="Times New Roman" w:cs="Times New Roman"/>
          <w:sz w:val="20"/>
          <w:szCs w:val="20"/>
        </w:rPr>
        <w:t>Расчет ширины тротуаров и других пешеходных коммуникаций производится по формуле:</w:t>
      </w:r>
    </w:p>
    <w:p w14:paraId="7D59F904" w14:textId="77777777" w:rsidR="00D92DCA" w:rsidRPr="00F227F7" w:rsidRDefault="00D92DCA" w:rsidP="00F227F7">
      <w:pPr>
        <w:ind w:firstLine="720"/>
        <w:rPr>
          <w:rFonts w:ascii="Times New Roman" w:hAnsi="Times New Roman" w:cs="Times New Roman"/>
          <w:sz w:val="20"/>
          <w:szCs w:val="20"/>
        </w:rPr>
      </w:pPr>
      <w:bookmarkStart w:id="209" w:name="bookmark42"/>
      <w:r w:rsidRPr="00F227F7">
        <w:rPr>
          <w:rFonts w:ascii="Times New Roman" w:hAnsi="Times New Roman" w:cs="Times New Roman"/>
          <w:sz w:val="20"/>
          <w:szCs w:val="20"/>
        </w:rPr>
        <w:t xml:space="preserve">B = </w:t>
      </w:r>
      <w:proofErr w:type="spellStart"/>
      <w:r w:rsidRPr="00F227F7">
        <w:rPr>
          <w:rFonts w:ascii="Times New Roman" w:hAnsi="Times New Roman" w:cs="Times New Roman"/>
          <w:sz w:val="20"/>
          <w:szCs w:val="20"/>
        </w:rPr>
        <w:t>bt</w:t>
      </w:r>
      <w:proofErr w:type="spellEnd"/>
      <w:r w:rsidRPr="00F227F7">
        <w:rPr>
          <w:rFonts w:ascii="Times New Roman" w:hAnsi="Times New Roman" w:cs="Times New Roman"/>
          <w:sz w:val="20"/>
          <w:szCs w:val="20"/>
        </w:rPr>
        <w:t xml:space="preserve"> х N х к / p, где</w:t>
      </w:r>
      <w:bookmarkEnd w:id="209"/>
    </w:p>
    <w:p w14:paraId="7FB319BE" w14:textId="77777777" w:rsidR="00D92DCA" w:rsidRDefault="00D92DCA">
      <w:pPr>
        <w:pStyle w:val="a7"/>
        <w:shd w:val="clear" w:color="auto" w:fill="auto"/>
        <w:spacing w:before="0" w:line="293" w:lineRule="exact"/>
        <w:ind w:left="40" w:firstLine="720"/>
        <w:jc w:val="both"/>
      </w:pPr>
      <w:r>
        <w:rPr>
          <w:lang w:val="en-US" w:eastAsia="en-US"/>
        </w:rPr>
        <w:t>B</w:t>
      </w:r>
      <w:r w:rsidRPr="00D92DCA">
        <w:rPr>
          <w:lang w:eastAsia="en-US"/>
        </w:rPr>
        <w:t xml:space="preserve"> </w:t>
      </w:r>
      <w:r>
        <w:t>- расчетная ширина пешеходной коммуникации, м;</w:t>
      </w:r>
    </w:p>
    <w:p w14:paraId="14EF81A4" w14:textId="77777777" w:rsidR="00D92DCA" w:rsidRDefault="00D92DCA">
      <w:pPr>
        <w:pStyle w:val="a7"/>
        <w:shd w:val="clear" w:color="auto" w:fill="auto"/>
        <w:spacing w:before="0" w:line="293" w:lineRule="exact"/>
        <w:ind w:left="40" w:firstLine="720"/>
        <w:jc w:val="both"/>
      </w:pPr>
      <w:proofErr w:type="spellStart"/>
      <w:r>
        <w:rPr>
          <w:rStyle w:val="12pt"/>
          <w:iCs/>
          <w:szCs w:val="24"/>
        </w:rPr>
        <w:t>b</w:t>
      </w:r>
      <w:r>
        <w:rPr>
          <w:rStyle w:val="12pt"/>
          <w:iCs/>
          <w:szCs w:val="24"/>
          <w:vertAlign w:val="subscript"/>
        </w:rPr>
        <w:t>t</w:t>
      </w:r>
      <w:proofErr w:type="spellEnd"/>
      <w:r w:rsidRPr="00D92DCA">
        <w:rPr>
          <w:lang w:eastAsia="en-US"/>
        </w:rPr>
        <w:t xml:space="preserve"> </w:t>
      </w:r>
      <w:r>
        <w:t>- стандартная ширина одной полосы пешеходного движения, равная 0,75 м;</w:t>
      </w:r>
    </w:p>
    <w:p w14:paraId="434D2E8B" w14:textId="77777777" w:rsidR="00D92DCA" w:rsidRDefault="00D92DCA">
      <w:pPr>
        <w:pStyle w:val="a7"/>
        <w:shd w:val="clear" w:color="auto" w:fill="auto"/>
        <w:spacing w:before="0"/>
        <w:ind w:left="40" w:right="80" w:firstLine="72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02FF6CA8" w14:textId="77777777" w:rsidR="00D92DCA" w:rsidRDefault="00D92DCA">
      <w:pPr>
        <w:pStyle w:val="a7"/>
        <w:shd w:val="clear" w:color="auto" w:fill="auto"/>
        <w:spacing w:before="0"/>
        <w:ind w:left="40" w:right="80" w:firstLine="720"/>
        <w:jc w:val="both"/>
      </w:pPr>
      <w:r>
        <w:rPr>
          <w:lang w:val="en-US" w:eastAsia="en-US"/>
        </w:rPr>
        <w:t>k</w:t>
      </w:r>
      <w:r w:rsidRPr="00D92DCA">
        <w:rPr>
          <w:lang w:eastAsia="en-US"/>
        </w:rPr>
        <w:t xml:space="preserve"> </w:t>
      </w:r>
      <w:r>
        <w:t>-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1BF81A90" w14:textId="77777777" w:rsidR="00D92DCA" w:rsidRDefault="00D92DCA">
      <w:pPr>
        <w:pStyle w:val="a7"/>
        <w:shd w:val="clear" w:color="auto" w:fill="auto"/>
        <w:spacing w:before="0" w:after="264"/>
        <w:ind w:left="40" w:right="80" w:firstLine="720"/>
        <w:jc w:val="both"/>
      </w:pPr>
      <w:r>
        <w:rPr>
          <w:lang w:val="en-US" w:eastAsia="en-US"/>
        </w:rPr>
        <w:t>p</w:t>
      </w:r>
      <w:r w:rsidRPr="00D92DCA">
        <w:rPr>
          <w:lang w:eastAsia="en-US"/>
        </w:rPr>
        <w:t xml:space="preserve"> </w:t>
      </w:r>
      <w:r>
        <w:t>- нормативная пропускная способность одной стандартной полосы пешеходной коммуникации, чел./час, которая определяется по таблице:</w:t>
      </w:r>
    </w:p>
    <w:p w14:paraId="181FBC44" w14:textId="77777777" w:rsidR="00D92DCA" w:rsidRDefault="00D92DCA">
      <w:pPr>
        <w:pStyle w:val="a7"/>
        <w:shd w:val="clear" w:color="auto" w:fill="auto"/>
        <w:spacing w:before="0" w:after="20" w:line="200" w:lineRule="exact"/>
        <w:ind w:left="2760"/>
        <w:jc w:val="left"/>
      </w:pPr>
      <w:r>
        <w:t>Пропускная способность пешеходных коммуникаций</w:t>
      </w:r>
    </w:p>
    <w:p w14:paraId="14863ECB" w14:textId="77777777" w:rsidR="00D92DCA" w:rsidRDefault="00D92DCA">
      <w:pPr>
        <w:pStyle w:val="26"/>
        <w:framePr w:wrap="notBeside" w:vAnchor="text" w:hAnchor="text" w:xAlign="center" w:y="1"/>
        <w:shd w:val="clear" w:color="auto" w:fill="auto"/>
        <w:spacing w:line="190" w:lineRule="exact"/>
        <w:jc w:val="center"/>
      </w:pPr>
      <w:r>
        <w:t>человек в час</w:t>
      </w:r>
    </w:p>
    <w:tbl>
      <w:tblPr>
        <w:tblW w:w="0" w:type="auto"/>
        <w:jc w:val="center"/>
        <w:tblLayout w:type="fixed"/>
        <w:tblCellMar>
          <w:left w:w="0" w:type="dxa"/>
          <w:right w:w="0" w:type="dxa"/>
        </w:tblCellMar>
        <w:tblLook w:val="0000" w:firstRow="0" w:lastRow="0" w:firstColumn="0" w:lastColumn="0" w:noHBand="0" w:noVBand="0"/>
      </w:tblPr>
      <w:tblGrid>
        <w:gridCol w:w="6394"/>
        <w:gridCol w:w="3710"/>
      </w:tblGrid>
      <w:tr w:rsidR="00D92DCA" w14:paraId="737B3409" w14:textId="77777777">
        <w:trPr>
          <w:trHeight w:val="52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7D23AD29" w14:textId="77777777" w:rsidR="00D92DCA" w:rsidRDefault="00D92DCA">
            <w:pPr>
              <w:pStyle w:val="a7"/>
              <w:framePr w:wrap="notBeside" w:vAnchor="text" w:hAnchor="text" w:xAlign="center" w:y="1"/>
              <w:shd w:val="clear" w:color="auto" w:fill="auto"/>
              <w:spacing w:before="0" w:line="240" w:lineRule="auto"/>
              <w:ind w:left="1540"/>
              <w:jc w:val="left"/>
            </w:pPr>
            <w:r>
              <w:t>Элементы пешеходных коммуникаций</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5CB6FFAB" w14:textId="77777777" w:rsidR="00D92DCA" w:rsidRDefault="00D92DCA">
            <w:pPr>
              <w:pStyle w:val="a7"/>
              <w:framePr w:wrap="notBeside" w:vAnchor="text" w:hAnchor="text" w:xAlign="center" w:y="1"/>
              <w:shd w:val="clear" w:color="auto" w:fill="auto"/>
              <w:spacing w:before="0" w:line="226" w:lineRule="exact"/>
              <w:jc w:val="center"/>
            </w:pPr>
            <w:r>
              <w:t>Пропускная способность одной полосы движения</w:t>
            </w:r>
          </w:p>
        </w:tc>
      </w:tr>
      <w:tr w:rsidR="00D92DCA" w14:paraId="24CD3A9A" w14:textId="77777777">
        <w:trPr>
          <w:trHeight w:val="52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58883335" w14:textId="77777777" w:rsidR="00D92DCA" w:rsidRDefault="00D92DCA">
            <w:pPr>
              <w:pStyle w:val="a7"/>
              <w:framePr w:wrap="notBeside" w:vAnchor="text" w:hAnchor="text" w:xAlign="center" w:y="1"/>
              <w:shd w:val="clear" w:color="auto" w:fill="auto"/>
              <w:spacing w:before="0" w:line="235" w:lineRule="exact"/>
              <w:ind w:left="40"/>
              <w:jc w:val="left"/>
            </w:pPr>
            <w:r>
              <w:t>Тротуары, расположенные вдоль красной линии улиц с развитой торговой сетью</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7C214E7E" w14:textId="77777777" w:rsidR="00D92DCA" w:rsidRDefault="00D92DCA">
            <w:pPr>
              <w:pStyle w:val="a7"/>
              <w:framePr w:wrap="notBeside" w:vAnchor="text" w:hAnchor="text" w:xAlign="center" w:y="1"/>
              <w:shd w:val="clear" w:color="auto" w:fill="auto"/>
              <w:spacing w:before="0" w:line="240" w:lineRule="auto"/>
              <w:ind w:left="40"/>
              <w:jc w:val="left"/>
            </w:pPr>
            <w:r>
              <w:t>700</w:t>
            </w:r>
          </w:p>
        </w:tc>
      </w:tr>
      <w:tr w:rsidR="00D92DCA" w14:paraId="0CF46E84" w14:textId="77777777">
        <w:trPr>
          <w:trHeight w:val="51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704DDF1D" w14:textId="77777777" w:rsidR="00D92DCA" w:rsidRDefault="00D92DCA">
            <w:pPr>
              <w:pStyle w:val="a7"/>
              <w:framePr w:wrap="notBeside" w:vAnchor="text" w:hAnchor="text" w:xAlign="center" w:y="1"/>
              <w:shd w:val="clear" w:color="auto" w:fill="auto"/>
              <w:spacing w:before="0" w:line="235" w:lineRule="exact"/>
              <w:ind w:left="40"/>
              <w:jc w:val="left"/>
            </w:pPr>
            <w:r>
              <w:t>Тротуары, расположенные вдоль красной линии улиц с незначительной торговой сетью</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76754C13" w14:textId="77777777" w:rsidR="00D92DCA" w:rsidRDefault="00D92DCA">
            <w:pPr>
              <w:pStyle w:val="a7"/>
              <w:framePr w:wrap="notBeside" w:vAnchor="text" w:hAnchor="text" w:xAlign="center" w:y="1"/>
              <w:shd w:val="clear" w:color="auto" w:fill="auto"/>
              <w:spacing w:before="0" w:line="240" w:lineRule="auto"/>
              <w:ind w:left="40"/>
              <w:jc w:val="left"/>
            </w:pPr>
            <w:r>
              <w:t>800</w:t>
            </w:r>
          </w:p>
        </w:tc>
      </w:tr>
      <w:tr w:rsidR="00D92DCA" w14:paraId="27BC752D" w14:textId="77777777">
        <w:trPr>
          <w:trHeight w:val="29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184069F0" w14:textId="77777777" w:rsidR="00D92DCA" w:rsidRDefault="00D92DCA">
            <w:pPr>
              <w:pStyle w:val="a7"/>
              <w:framePr w:wrap="notBeside" w:vAnchor="text" w:hAnchor="text" w:xAlign="center" w:y="1"/>
              <w:shd w:val="clear" w:color="auto" w:fill="auto"/>
              <w:spacing w:before="0" w:line="240" w:lineRule="auto"/>
              <w:ind w:left="40"/>
              <w:jc w:val="left"/>
            </w:pPr>
            <w:r>
              <w:t>Тротуары в пределах зеленых насаждений улиц и дорог (бульвары)</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7A2CE790" w14:textId="77777777" w:rsidR="00D92DCA" w:rsidRDefault="00D92DCA">
            <w:pPr>
              <w:pStyle w:val="a7"/>
              <w:framePr w:wrap="notBeside" w:vAnchor="text" w:hAnchor="text" w:xAlign="center" w:y="1"/>
              <w:shd w:val="clear" w:color="auto" w:fill="auto"/>
              <w:spacing w:before="0" w:line="240" w:lineRule="auto"/>
              <w:ind w:left="40"/>
              <w:jc w:val="left"/>
            </w:pPr>
            <w:r>
              <w:t>800 - 1000</w:t>
            </w:r>
          </w:p>
        </w:tc>
      </w:tr>
      <w:tr w:rsidR="00D92DCA" w14:paraId="516A0716" w14:textId="77777777">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03E80E8D" w14:textId="77777777" w:rsidR="00D92DCA" w:rsidRDefault="00D92DCA">
            <w:pPr>
              <w:pStyle w:val="a7"/>
              <w:framePr w:wrap="notBeside" w:vAnchor="text" w:hAnchor="text" w:xAlign="center" w:y="1"/>
              <w:shd w:val="clear" w:color="auto" w:fill="auto"/>
              <w:spacing w:before="0" w:line="240" w:lineRule="auto"/>
              <w:ind w:left="40"/>
              <w:jc w:val="left"/>
            </w:pPr>
            <w:r>
              <w:t>Пешеходные дороги (прогулочные)</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7882EA78" w14:textId="77777777" w:rsidR="00D92DCA" w:rsidRDefault="00D92DCA">
            <w:pPr>
              <w:pStyle w:val="a7"/>
              <w:framePr w:wrap="notBeside" w:vAnchor="text" w:hAnchor="text" w:xAlign="center" w:y="1"/>
              <w:shd w:val="clear" w:color="auto" w:fill="auto"/>
              <w:spacing w:before="0" w:line="240" w:lineRule="auto"/>
              <w:ind w:left="40"/>
              <w:jc w:val="left"/>
            </w:pPr>
            <w:r>
              <w:t>600 - 700</w:t>
            </w:r>
          </w:p>
        </w:tc>
      </w:tr>
      <w:tr w:rsidR="00D92DCA" w14:paraId="01E7D3C6" w14:textId="77777777">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6B9EBCD1" w14:textId="77777777" w:rsidR="00D92DCA" w:rsidRDefault="00D92DCA">
            <w:pPr>
              <w:pStyle w:val="a7"/>
              <w:framePr w:wrap="notBeside" w:vAnchor="text" w:hAnchor="text" w:xAlign="center" w:y="1"/>
              <w:shd w:val="clear" w:color="auto" w:fill="auto"/>
              <w:spacing w:before="0" w:line="240" w:lineRule="auto"/>
              <w:ind w:left="40"/>
              <w:jc w:val="left"/>
            </w:pPr>
            <w:r>
              <w:t>Пешеходные переходы через проезжую часть (наземные)</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43BE985C" w14:textId="77777777" w:rsidR="00D92DCA" w:rsidRDefault="00D92DCA">
            <w:pPr>
              <w:pStyle w:val="a7"/>
              <w:framePr w:wrap="notBeside" w:vAnchor="text" w:hAnchor="text" w:xAlign="center" w:y="1"/>
              <w:shd w:val="clear" w:color="auto" w:fill="auto"/>
              <w:spacing w:before="0" w:line="240" w:lineRule="auto"/>
              <w:ind w:left="40"/>
              <w:jc w:val="left"/>
            </w:pPr>
            <w:r>
              <w:t>1200 - 1500</w:t>
            </w:r>
          </w:p>
        </w:tc>
      </w:tr>
      <w:tr w:rsidR="00D92DCA" w14:paraId="156A9EA3" w14:textId="77777777">
        <w:trPr>
          <w:trHeight w:val="293"/>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35B3F7F2" w14:textId="77777777" w:rsidR="00D92DCA" w:rsidRDefault="00D92DCA">
            <w:pPr>
              <w:pStyle w:val="a7"/>
              <w:framePr w:wrap="notBeside" w:vAnchor="text" w:hAnchor="text" w:xAlign="center" w:y="1"/>
              <w:shd w:val="clear" w:color="auto" w:fill="auto"/>
              <w:spacing w:before="0" w:line="240" w:lineRule="auto"/>
              <w:ind w:left="40"/>
              <w:jc w:val="left"/>
            </w:pPr>
            <w:r>
              <w:t>Лестница</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543BCE6A" w14:textId="77777777" w:rsidR="00D92DCA" w:rsidRDefault="00D92DCA">
            <w:pPr>
              <w:pStyle w:val="a7"/>
              <w:framePr w:wrap="notBeside" w:vAnchor="text" w:hAnchor="text" w:xAlign="center" w:y="1"/>
              <w:shd w:val="clear" w:color="auto" w:fill="auto"/>
              <w:spacing w:before="0" w:line="240" w:lineRule="auto"/>
              <w:ind w:left="40"/>
              <w:jc w:val="left"/>
            </w:pPr>
            <w:r>
              <w:t>500 - 600</w:t>
            </w:r>
          </w:p>
        </w:tc>
      </w:tr>
      <w:tr w:rsidR="00D92DCA" w14:paraId="6BD60097" w14:textId="77777777">
        <w:trPr>
          <w:trHeight w:val="288"/>
          <w:jc w:val="center"/>
        </w:trPr>
        <w:tc>
          <w:tcPr>
            <w:tcW w:w="6394" w:type="dxa"/>
            <w:tcBorders>
              <w:top w:val="single" w:sz="4" w:space="0" w:color="auto"/>
              <w:left w:val="single" w:sz="4" w:space="0" w:color="auto"/>
              <w:bottom w:val="single" w:sz="4" w:space="0" w:color="auto"/>
              <w:right w:val="single" w:sz="4" w:space="0" w:color="auto"/>
            </w:tcBorders>
            <w:shd w:val="clear" w:color="auto" w:fill="FFFFFF"/>
          </w:tcPr>
          <w:p w14:paraId="36549CCC" w14:textId="77777777" w:rsidR="00D92DCA" w:rsidRDefault="00D92DCA">
            <w:pPr>
              <w:pStyle w:val="a7"/>
              <w:framePr w:wrap="notBeside" w:vAnchor="text" w:hAnchor="text" w:xAlign="center" w:y="1"/>
              <w:shd w:val="clear" w:color="auto" w:fill="auto"/>
              <w:spacing w:before="0" w:line="240" w:lineRule="auto"/>
              <w:ind w:left="40"/>
              <w:jc w:val="left"/>
            </w:pPr>
            <w:r>
              <w:t>Пандус (уклон 1:10)</w:t>
            </w:r>
          </w:p>
        </w:tc>
        <w:tc>
          <w:tcPr>
            <w:tcW w:w="3710" w:type="dxa"/>
            <w:tcBorders>
              <w:top w:val="single" w:sz="4" w:space="0" w:color="auto"/>
              <w:left w:val="single" w:sz="4" w:space="0" w:color="auto"/>
              <w:bottom w:val="single" w:sz="4" w:space="0" w:color="auto"/>
              <w:right w:val="single" w:sz="4" w:space="0" w:color="auto"/>
            </w:tcBorders>
            <w:shd w:val="clear" w:color="auto" w:fill="FFFFFF"/>
          </w:tcPr>
          <w:p w14:paraId="670FFFD2" w14:textId="77777777" w:rsidR="00D92DCA" w:rsidRDefault="00D92DCA">
            <w:pPr>
              <w:pStyle w:val="a7"/>
              <w:framePr w:wrap="notBeside" w:vAnchor="text" w:hAnchor="text" w:xAlign="center" w:y="1"/>
              <w:shd w:val="clear" w:color="auto" w:fill="auto"/>
              <w:spacing w:before="0" w:line="240" w:lineRule="auto"/>
              <w:ind w:left="40"/>
              <w:jc w:val="left"/>
            </w:pPr>
            <w:r>
              <w:t>700</w:t>
            </w:r>
          </w:p>
        </w:tc>
      </w:tr>
      <w:tr w:rsidR="00D92DCA" w14:paraId="677FAA21" w14:textId="77777777">
        <w:trPr>
          <w:trHeight w:val="293"/>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14:paraId="0BE190E0" w14:textId="77777777" w:rsidR="00D92DCA" w:rsidRDefault="00D92DCA">
            <w:pPr>
              <w:pStyle w:val="a7"/>
              <w:framePr w:wrap="notBeside" w:vAnchor="text" w:hAnchor="text" w:xAlign="center" w:y="1"/>
              <w:shd w:val="clear" w:color="auto" w:fill="auto"/>
              <w:spacing w:before="0" w:line="240" w:lineRule="auto"/>
              <w:ind w:left="40"/>
              <w:jc w:val="left"/>
            </w:pPr>
            <w:r>
              <w:t>&lt;*&gt; Предельная пропускная способность, принимаемая при определении максимальных нагрузок, - 1500 чел./час.</w:t>
            </w:r>
          </w:p>
        </w:tc>
      </w:tr>
      <w:tr w:rsidR="00D92DCA" w14:paraId="70A8D6FC" w14:textId="77777777">
        <w:trPr>
          <w:trHeight w:val="288"/>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14:paraId="27AE9C24" w14:textId="77777777" w:rsidR="00D92DCA" w:rsidRDefault="00D92DCA">
            <w:pPr>
              <w:pStyle w:val="a7"/>
              <w:framePr w:wrap="notBeside" w:vAnchor="text" w:hAnchor="text" w:xAlign="center" w:y="1"/>
              <w:shd w:val="clear" w:color="auto" w:fill="auto"/>
              <w:spacing w:before="0" w:line="240" w:lineRule="auto"/>
              <w:ind w:left="40"/>
              <w:jc w:val="left"/>
            </w:pPr>
            <w:r>
              <w:t>Примечание.</w:t>
            </w:r>
          </w:p>
        </w:tc>
      </w:tr>
      <w:tr w:rsidR="00D92DCA" w14:paraId="470F7778" w14:textId="77777777">
        <w:trPr>
          <w:trHeight w:val="302"/>
          <w:jc w:val="center"/>
        </w:trPr>
        <w:tc>
          <w:tcPr>
            <w:tcW w:w="10104" w:type="dxa"/>
            <w:gridSpan w:val="2"/>
            <w:tcBorders>
              <w:top w:val="single" w:sz="4" w:space="0" w:color="auto"/>
              <w:left w:val="single" w:sz="4" w:space="0" w:color="auto"/>
              <w:bottom w:val="single" w:sz="4" w:space="0" w:color="auto"/>
              <w:right w:val="single" w:sz="4" w:space="0" w:color="auto"/>
            </w:tcBorders>
            <w:shd w:val="clear" w:color="auto" w:fill="FFFFFF"/>
          </w:tcPr>
          <w:p w14:paraId="184C6D72" w14:textId="77777777" w:rsidR="00D92DCA" w:rsidRDefault="00D92DCA">
            <w:pPr>
              <w:pStyle w:val="a7"/>
              <w:framePr w:wrap="notBeside" w:vAnchor="text" w:hAnchor="text" w:xAlign="center" w:y="1"/>
              <w:shd w:val="clear" w:color="auto" w:fill="auto"/>
              <w:spacing w:before="0" w:line="240" w:lineRule="auto"/>
              <w:ind w:left="40"/>
              <w:jc w:val="left"/>
            </w:pPr>
            <w:r>
              <w:t>Ширина одной полосы пешеходного движения - 0,75 м.</w:t>
            </w:r>
          </w:p>
        </w:tc>
      </w:tr>
    </w:tbl>
    <w:p w14:paraId="37671441" w14:textId="77777777" w:rsidR="00D92DCA" w:rsidRDefault="00D92DCA">
      <w:pPr>
        <w:rPr>
          <w:color w:val="auto"/>
          <w:sz w:val="2"/>
          <w:szCs w:val="2"/>
        </w:rPr>
      </w:pPr>
    </w:p>
    <w:p w14:paraId="0880DD67" w14:textId="77777777" w:rsidR="002123D0" w:rsidRDefault="002123D0">
      <w:pPr>
        <w:pStyle w:val="a7"/>
        <w:shd w:val="clear" w:color="auto" w:fill="auto"/>
        <w:spacing w:before="195"/>
        <w:ind w:left="6280"/>
        <w:jc w:val="left"/>
      </w:pPr>
    </w:p>
    <w:p w14:paraId="52BA7F73" w14:textId="77777777" w:rsidR="002123D0" w:rsidRDefault="002123D0">
      <w:pPr>
        <w:pStyle w:val="a7"/>
        <w:shd w:val="clear" w:color="auto" w:fill="auto"/>
        <w:spacing w:before="195"/>
        <w:ind w:left="6280"/>
        <w:jc w:val="left"/>
      </w:pPr>
    </w:p>
    <w:p w14:paraId="57B8401C" w14:textId="77777777" w:rsidR="002123D0" w:rsidRDefault="002123D0">
      <w:pPr>
        <w:pStyle w:val="a7"/>
        <w:shd w:val="clear" w:color="auto" w:fill="auto"/>
        <w:spacing w:before="195"/>
        <w:ind w:left="6280"/>
        <w:jc w:val="left"/>
      </w:pPr>
    </w:p>
    <w:p w14:paraId="52804A23" w14:textId="77777777" w:rsidR="002123D0" w:rsidRDefault="002123D0">
      <w:pPr>
        <w:pStyle w:val="a7"/>
        <w:shd w:val="clear" w:color="auto" w:fill="auto"/>
        <w:spacing w:before="195"/>
        <w:ind w:left="6280"/>
        <w:jc w:val="left"/>
      </w:pPr>
    </w:p>
    <w:p w14:paraId="1EA903FF" w14:textId="77777777" w:rsidR="002123D0" w:rsidRDefault="002123D0">
      <w:pPr>
        <w:pStyle w:val="a7"/>
        <w:shd w:val="clear" w:color="auto" w:fill="auto"/>
        <w:spacing w:before="195"/>
        <w:ind w:left="6280"/>
        <w:jc w:val="left"/>
      </w:pPr>
    </w:p>
    <w:p w14:paraId="550B1AF6" w14:textId="77777777" w:rsidR="002123D0" w:rsidRDefault="002123D0">
      <w:pPr>
        <w:pStyle w:val="a7"/>
        <w:shd w:val="clear" w:color="auto" w:fill="auto"/>
        <w:spacing w:before="195"/>
        <w:ind w:left="6280"/>
        <w:jc w:val="left"/>
      </w:pPr>
    </w:p>
    <w:p w14:paraId="26163A97" w14:textId="77777777" w:rsidR="002123D0" w:rsidRDefault="002123D0">
      <w:pPr>
        <w:pStyle w:val="a7"/>
        <w:shd w:val="clear" w:color="auto" w:fill="auto"/>
        <w:spacing w:before="195"/>
        <w:ind w:left="6280"/>
        <w:jc w:val="left"/>
      </w:pPr>
    </w:p>
    <w:p w14:paraId="3DD289EC" w14:textId="77777777" w:rsidR="002123D0" w:rsidRDefault="002123D0">
      <w:pPr>
        <w:pStyle w:val="a7"/>
        <w:shd w:val="clear" w:color="auto" w:fill="auto"/>
        <w:spacing w:before="195"/>
        <w:ind w:left="6280"/>
        <w:jc w:val="left"/>
      </w:pPr>
    </w:p>
    <w:p w14:paraId="5101FF1F" w14:textId="77777777" w:rsidR="002123D0" w:rsidRDefault="002123D0">
      <w:pPr>
        <w:pStyle w:val="a7"/>
        <w:shd w:val="clear" w:color="auto" w:fill="auto"/>
        <w:spacing w:before="195"/>
        <w:ind w:left="6280"/>
        <w:jc w:val="left"/>
      </w:pPr>
    </w:p>
    <w:p w14:paraId="54A520AD" w14:textId="77777777" w:rsidR="002123D0" w:rsidRDefault="002123D0">
      <w:pPr>
        <w:pStyle w:val="a7"/>
        <w:shd w:val="clear" w:color="auto" w:fill="auto"/>
        <w:spacing w:before="195"/>
        <w:ind w:left="6280"/>
        <w:jc w:val="left"/>
      </w:pPr>
    </w:p>
    <w:p w14:paraId="5DE37393" w14:textId="77777777" w:rsidR="002123D0" w:rsidRDefault="002123D0">
      <w:pPr>
        <w:pStyle w:val="a7"/>
        <w:shd w:val="clear" w:color="auto" w:fill="auto"/>
        <w:spacing w:before="195"/>
        <w:ind w:left="6280"/>
        <w:jc w:val="left"/>
      </w:pPr>
    </w:p>
    <w:p w14:paraId="79D5A95D" w14:textId="77777777" w:rsidR="002123D0" w:rsidRDefault="002123D0">
      <w:pPr>
        <w:pStyle w:val="a7"/>
        <w:shd w:val="clear" w:color="auto" w:fill="auto"/>
        <w:spacing w:before="195"/>
        <w:ind w:left="6280"/>
        <w:jc w:val="left"/>
      </w:pPr>
    </w:p>
    <w:p w14:paraId="14CF4242" w14:textId="77777777" w:rsidR="002123D0" w:rsidRDefault="002123D0">
      <w:pPr>
        <w:pStyle w:val="a7"/>
        <w:shd w:val="clear" w:color="auto" w:fill="auto"/>
        <w:spacing w:before="195"/>
        <w:ind w:left="6280"/>
        <w:jc w:val="left"/>
      </w:pPr>
    </w:p>
    <w:p w14:paraId="6E2D9FFC" w14:textId="77777777" w:rsidR="002123D0" w:rsidRDefault="002123D0">
      <w:pPr>
        <w:pStyle w:val="a7"/>
        <w:shd w:val="clear" w:color="auto" w:fill="auto"/>
        <w:spacing w:before="195"/>
        <w:ind w:left="6280"/>
        <w:jc w:val="left"/>
      </w:pPr>
    </w:p>
    <w:p w14:paraId="675F87B9" w14:textId="77777777" w:rsidR="00D92DCA" w:rsidRDefault="00D92DCA">
      <w:pPr>
        <w:pStyle w:val="a7"/>
        <w:shd w:val="clear" w:color="auto" w:fill="auto"/>
        <w:spacing w:before="195"/>
        <w:ind w:left="6280"/>
        <w:jc w:val="left"/>
      </w:pPr>
      <w:r>
        <w:lastRenderedPageBreak/>
        <w:t>Приложение 3</w:t>
      </w:r>
    </w:p>
    <w:p w14:paraId="56E6A3BD" w14:textId="77777777" w:rsidR="00D92DCA" w:rsidRDefault="00D92DCA">
      <w:pPr>
        <w:pStyle w:val="a7"/>
        <w:shd w:val="clear" w:color="auto" w:fill="auto"/>
        <w:spacing w:before="0" w:after="264"/>
        <w:ind w:left="6280" w:right="80"/>
        <w:jc w:val="left"/>
      </w:pPr>
      <w:r>
        <w:t>к Правилам благоустройства территории рабочего поселка Мошково</w:t>
      </w:r>
      <w:r w:rsidR="0048717E">
        <w:t xml:space="preserve"> Мошковского района Новосибирской области</w:t>
      </w:r>
    </w:p>
    <w:p w14:paraId="69247A33" w14:textId="77777777" w:rsidR="00D92DCA" w:rsidRPr="00F227F7" w:rsidRDefault="00D92DCA" w:rsidP="00F227F7">
      <w:pPr>
        <w:jc w:val="center"/>
        <w:rPr>
          <w:rFonts w:ascii="Times New Roman" w:hAnsi="Times New Roman" w:cs="Times New Roman"/>
          <w:sz w:val="20"/>
          <w:szCs w:val="20"/>
        </w:rPr>
      </w:pPr>
      <w:bookmarkStart w:id="210" w:name="bookmark43"/>
      <w:r w:rsidRPr="00F227F7">
        <w:rPr>
          <w:rFonts w:ascii="Times New Roman" w:hAnsi="Times New Roman" w:cs="Times New Roman"/>
          <w:sz w:val="20"/>
          <w:szCs w:val="20"/>
        </w:rPr>
        <w:t>ПОЧВЕННЫЙ ПОКРОВ</w:t>
      </w:r>
      <w:bookmarkEnd w:id="210"/>
    </w:p>
    <w:p w14:paraId="3770EFFD" w14:textId="77777777" w:rsidR="00D92DCA" w:rsidRDefault="00D92DCA">
      <w:pPr>
        <w:pStyle w:val="a7"/>
        <w:shd w:val="clear" w:color="auto" w:fill="auto"/>
        <w:spacing w:before="0" w:after="159" w:line="200" w:lineRule="exact"/>
        <w:ind w:left="3800"/>
        <w:jc w:val="left"/>
      </w:pPr>
      <w:r>
        <w:t>Классификация почв поселения</w:t>
      </w:r>
    </w:p>
    <w:p w14:paraId="02B38140" w14:textId="77777777" w:rsidR="00D92DCA" w:rsidRDefault="00D92DCA">
      <w:pPr>
        <w:pStyle w:val="a7"/>
        <w:shd w:val="clear" w:color="auto" w:fill="auto"/>
        <w:spacing w:before="0" w:line="226" w:lineRule="exact"/>
        <w:ind w:left="40" w:right="80" w:firstLine="720"/>
        <w:jc w:val="both"/>
      </w:pPr>
      <w:r>
        <w:t>1. Почвенный покров в условиях рабочего поселка Мошково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14:paraId="3B721A8A" w14:textId="77777777" w:rsidR="00D92DCA" w:rsidRDefault="00D92DCA">
      <w:pPr>
        <w:pStyle w:val="a7"/>
        <w:numPr>
          <w:ilvl w:val="0"/>
          <w:numId w:val="60"/>
        </w:numPr>
        <w:shd w:val="clear" w:color="auto" w:fill="auto"/>
        <w:tabs>
          <w:tab w:val="left" w:pos="1096"/>
        </w:tabs>
        <w:spacing w:before="0" w:line="226" w:lineRule="exact"/>
        <w:ind w:left="40" w:right="80" w:firstLine="720"/>
        <w:jc w:val="both"/>
      </w:pPr>
      <w:r>
        <w:t>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14:paraId="2370F302" w14:textId="77777777" w:rsidR="00D92DCA" w:rsidRDefault="00D92DCA">
      <w:pPr>
        <w:pStyle w:val="a7"/>
        <w:numPr>
          <w:ilvl w:val="0"/>
          <w:numId w:val="60"/>
        </w:numPr>
        <w:shd w:val="clear" w:color="auto" w:fill="auto"/>
        <w:tabs>
          <w:tab w:val="left" w:pos="1101"/>
        </w:tabs>
        <w:spacing w:before="0" w:line="226" w:lineRule="exact"/>
        <w:ind w:left="40" w:right="80" w:firstLine="720"/>
        <w:jc w:val="both"/>
      </w:pPr>
      <w:r>
        <w:t>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14:paraId="3F275A29" w14:textId="77777777" w:rsidR="00D92DCA" w:rsidRDefault="00D92DCA">
      <w:pPr>
        <w:pStyle w:val="a7"/>
        <w:numPr>
          <w:ilvl w:val="0"/>
          <w:numId w:val="60"/>
        </w:numPr>
        <w:shd w:val="clear" w:color="auto" w:fill="auto"/>
        <w:tabs>
          <w:tab w:val="left" w:pos="1106"/>
        </w:tabs>
        <w:spacing w:before="0" w:line="226" w:lineRule="exact"/>
        <w:ind w:left="40" w:right="80" w:firstLine="720"/>
        <w:jc w:val="both"/>
      </w:pPr>
      <w:proofErr w:type="spellStart"/>
      <w:r>
        <w:t>Урбаноземы</w:t>
      </w:r>
      <w:proofErr w:type="spellEnd"/>
      <w:r>
        <w:t xml:space="preserve"> - почвы искусственного происхождения, созданные в процессе формирования среды рабочего поселка Мошково. Различают следующие виды:</w:t>
      </w:r>
    </w:p>
    <w:p w14:paraId="63BAA6D7" w14:textId="77777777" w:rsidR="00D92DCA" w:rsidRDefault="00D92DCA">
      <w:pPr>
        <w:pStyle w:val="a7"/>
        <w:shd w:val="clear" w:color="auto" w:fill="auto"/>
        <w:spacing w:before="0" w:line="226" w:lineRule="exact"/>
        <w:ind w:left="40" w:right="80" w:firstLine="720"/>
        <w:jc w:val="both"/>
      </w:pPr>
      <w:proofErr w:type="spellStart"/>
      <w:r>
        <w:t>урбаноземы</w:t>
      </w:r>
      <w:proofErr w:type="spellEnd"/>
      <w:r>
        <w:t xml:space="preserve"> - </w:t>
      </w:r>
      <w:proofErr w:type="spellStart"/>
      <w:r>
        <w:t>конструктоземы</w:t>
      </w:r>
      <w:proofErr w:type="spellEnd"/>
      <w: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14:paraId="0A9F7F0B" w14:textId="77777777" w:rsidR="00D92DCA" w:rsidRDefault="00D92DCA">
      <w:pPr>
        <w:pStyle w:val="a7"/>
        <w:shd w:val="clear" w:color="auto" w:fill="auto"/>
        <w:spacing w:before="0" w:line="226" w:lineRule="exact"/>
        <w:ind w:left="40" w:right="80" w:firstLine="720"/>
        <w:jc w:val="both"/>
      </w:pPr>
      <w:proofErr w:type="spellStart"/>
      <w:r>
        <w:t>урбаноземы</w:t>
      </w:r>
      <w:proofErr w:type="spellEnd"/>
      <w:r>
        <w:t xml:space="preserve"> - </w:t>
      </w:r>
      <w:proofErr w:type="spellStart"/>
      <w:r>
        <w:t>почвогрунты</w:t>
      </w:r>
      <w:proofErr w:type="spellEnd"/>
      <w:r>
        <w:t xml:space="preserve"> - почвы, формирующиеся на </w:t>
      </w:r>
      <w:proofErr w:type="spellStart"/>
      <w:r>
        <w:t>антропогенно</w:t>
      </w:r>
      <w:proofErr w:type="spellEnd"/>
      <w: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w:t>
      </w:r>
      <w:proofErr w:type="spellStart"/>
      <w:r>
        <w:t>гумуссированный</w:t>
      </w:r>
      <w:proofErr w:type="spellEnd"/>
      <w:r>
        <w:t xml:space="preserve"> горизонт (искусственно созданный, либо сформированный почвообразующими процессами </w:t>
      </w:r>
      <w:r>
        <w:rPr>
          <w:lang w:val="en-US" w:eastAsia="en-US"/>
        </w:rPr>
        <w:t>in</w:t>
      </w:r>
      <w:r w:rsidRPr="00D92DCA">
        <w:rPr>
          <w:lang w:eastAsia="en-US"/>
        </w:rPr>
        <w:t xml:space="preserve"> </w:t>
      </w:r>
      <w:r>
        <w:rPr>
          <w:lang w:val="en-US" w:eastAsia="en-US"/>
        </w:rPr>
        <w:t>situ</w:t>
      </w:r>
      <w:r w:rsidRPr="00D92DCA">
        <w:rPr>
          <w:lang w:eastAsia="en-US"/>
        </w:rPr>
        <w:t>).</w:t>
      </w:r>
    </w:p>
    <w:p w14:paraId="23D982EB" w14:textId="77777777" w:rsidR="00D92DCA" w:rsidRDefault="00D92DCA">
      <w:pPr>
        <w:pStyle w:val="a7"/>
        <w:numPr>
          <w:ilvl w:val="1"/>
          <w:numId w:val="60"/>
        </w:numPr>
        <w:shd w:val="clear" w:color="auto" w:fill="auto"/>
        <w:tabs>
          <w:tab w:val="left" w:pos="952"/>
        </w:tabs>
        <w:spacing w:before="0" w:line="226" w:lineRule="exact"/>
        <w:ind w:left="40" w:right="60" w:firstLine="720"/>
        <w:jc w:val="both"/>
      </w:pPr>
      <w:r>
        <w:t xml:space="preserve">При формировании зеленых насаждений на территориях, нарушенных </w:t>
      </w:r>
      <w:proofErr w:type="spellStart"/>
      <w:r>
        <w:t>атропогенной</w:t>
      </w:r>
      <w:proofErr w:type="spellEnd"/>
      <w:r>
        <w:t xml:space="preserve">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14:paraId="6A803481" w14:textId="77777777" w:rsidR="00D92DCA" w:rsidRDefault="00D92DCA">
      <w:pPr>
        <w:pStyle w:val="a7"/>
        <w:numPr>
          <w:ilvl w:val="1"/>
          <w:numId w:val="60"/>
        </w:numPr>
        <w:shd w:val="clear" w:color="auto" w:fill="auto"/>
        <w:tabs>
          <w:tab w:val="left" w:pos="957"/>
        </w:tabs>
        <w:spacing w:before="0" w:line="226" w:lineRule="exact"/>
        <w:ind w:left="40" w:right="60" w:firstLine="720"/>
        <w:jc w:val="both"/>
      </w:pPr>
      <w:r>
        <w:t>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следует вносить углекислую известь в количестве не менее 6% от веса.</w:t>
      </w:r>
    </w:p>
    <w:p w14:paraId="536B2F79" w14:textId="77777777" w:rsidR="00D92DCA" w:rsidRDefault="00D92DCA">
      <w:pPr>
        <w:pStyle w:val="a7"/>
        <w:numPr>
          <w:ilvl w:val="1"/>
          <w:numId w:val="60"/>
        </w:numPr>
        <w:shd w:val="clear" w:color="auto" w:fill="auto"/>
        <w:tabs>
          <w:tab w:val="left" w:pos="957"/>
        </w:tabs>
        <w:spacing w:before="0" w:line="226" w:lineRule="exact"/>
        <w:ind w:left="40" w:right="60" w:firstLine="720"/>
        <w:jc w:val="both"/>
      </w:pPr>
      <w:r>
        <w:t>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(таблица 2 настоящего приложения).</w:t>
      </w:r>
    </w:p>
    <w:p w14:paraId="52092367" w14:textId="77777777" w:rsidR="00D92DCA" w:rsidRDefault="00D92DCA">
      <w:pPr>
        <w:pStyle w:val="a7"/>
        <w:numPr>
          <w:ilvl w:val="1"/>
          <w:numId w:val="60"/>
        </w:numPr>
        <w:shd w:val="clear" w:color="auto" w:fill="auto"/>
        <w:tabs>
          <w:tab w:val="left" w:pos="957"/>
        </w:tabs>
        <w:spacing w:before="0" w:line="226" w:lineRule="exact"/>
        <w:ind w:left="40" w:right="60" w:firstLine="720"/>
        <w:jc w:val="both"/>
      </w:pPr>
      <w:r>
        <w:t>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(таблицы 3, 5, 6 настоящего приложения).</w:t>
      </w:r>
    </w:p>
    <w:p w14:paraId="439FF637" w14:textId="77777777" w:rsidR="00D92DCA" w:rsidRDefault="00D92DCA">
      <w:pPr>
        <w:pStyle w:val="a7"/>
        <w:numPr>
          <w:ilvl w:val="1"/>
          <w:numId w:val="60"/>
        </w:numPr>
        <w:shd w:val="clear" w:color="auto" w:fill="auto"/>
        <w:tabs>
          <w:tab w:val="left" w:pos="966"/>
        </w:tabs>
        <w:spacing w:before="0" w:line="226" w:lineRule="exact"/>
        <w:ind w:left="40" w:right="60" w:firstLine="720"/>
        <w:jc w:val="both"/>
      </w:pPr>
      <w:r>
        <w:t xml:space="preserve">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w:t>
      </w:r>
      <w:proofErr w:type="spellStart"/>
      <w:r>
        <w:t>фитотоксичными</w:t>
      </w:r>
      <w:proofErr w:type="spellEnd"/>
      <w:r>
        <w:t xml:space="preserve"> ПДК (таблицы 4, 8 настоящего приложения).</w:t>
      </w:r>
    </w:p>
    <w:p w14:paraId="6AB586FA" w14:textId="77777777" w:rsidR="00D92DCA" w:rsidRDefault="00D92DCA">
      <w:pPr>
        <w:pStyle w:val="a7"/>
        <w:numPr>
          <w:ilvl w:val="1"/>
          <w:numId w:val="60"/>
        </w:numPr>
        <w:shd w:val="clear" w:color="auto" w:fill="auto"/>
        <w:tabs>
          <w:tab w:val="left" w:pos="952"/>
        </w:tabs>
        <w:spacing w:before="0" w:line="226" w:lineRule="exact"/>
        <w:ind w:left="40" w:right="60" w:firstLine="720"/>
        <w:jc w:val="both"/>
      </w:pPr>
      <w:r>
        <w:t>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14:paraId="51080D58" w14:textId="77777777" w:rsidR="00D92DCA" w:rsidRDefault="00D92DCA">
      <w:pPr>
        <w:pStyle w:val="a7"/>
        <w:numPr>
          <w:ilvl w:val="1"/>
          <w:numId w:val="60"/>
        </w:numPr>
        <w:shd w:val="clear" w:color="auto" w:fill="auto"/>
        <w:tabs>
          <w:tab w:val="left" w:pos="957"/>
        </w:tabs>
        <w:spacing w:before="0" w:line="226" w:lineRule="exact"/>
        <w:ind w:left="40" w:right="60" w:firstLine="720"/>
        <w:jc w:val="both"/>
      </w:pPr>
      <w:r>
        <w:t xml:space="preserve">При формировании </w:t>
      </w:r>
      <w:proofErr w:type="spellStart"/>
      <w:r>
        <w:t>конструктоземов</w:t>
      </w:r>
      <w:proofErr w:type="spellEnd"/>
      <w:r>
        <w:t xml:space="preserve"> на сильно фильтрующих грунтах (песок, грунты с включениями гравия, щебенки более 40 %) между ними и </w:t>
      </w:r>
      <w:proofErr w:type="spellStart"/>
      <w:r>
        <w:t>конструктоземами</w:t>
      </w:r>
      <w:proofErr w:type="spellEnd"/>
      <w:r>
        <w:t xml:space="preserve"> укладывается водозадерживающий слой из средних и тяжелых суглинков мощностью 20 см. При формировании </w:t>
      </w:r>
      <w:proofErr w:type="spellStart"/>
      <w:r>
        <w:t>конструктоземов</w:t>
      </w:r>
      <w:proofErr w:type="spellEnd"/>
      <w: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t>конструктоземов</w:t>
      </w:r>
      <w:proofErr w:type="spellEnd"/>
      <w: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от 15 до 20 см.</w:t>
      </w:r>
    </w:p>
    <w:p w14:paraId="3CF4D1B8" w14:textId="77777777" w:rsidR="00D92DCA" w:rsidRDefault="00D92DCA">
      <w:pPr>
        <w:pStyle w:val="a7"/>
        <w:numPr>
          <w:ilvl w:val="1"/>
          <w:numId w:val="60"/>
        </w:numPr>
        <w:shd w:val="clear" w:color="auto" w:fill="auto"/>
        <w:tabs>
          <w:tab w:val="left" w:pos="957"/>
        </w:tabs>
        <w:spacing w:before="0" w:line="226" w:lineRule="exact"/>
        <w:ind w:left="40" w:right="60" w:firstLine="720"/>
        <w:jc w:val="both"/>
      </w:pPr>
      <w:r>
        <w:t>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закладывается регулярный дренаж в совокупности с конструированием слоя, создающего разрыв капиллярной каймы.</w:t>
      </w:r>
    </w:p>
    <w:p w14:paraId="171E5723" w14:textId="77777777" w:rsidR="00D92DCA" w:rsidRDefault="00D92DCA">
      <w:pPr>
        <w:pStyle w:val="a7"/>
        <w:numPr>
          <w:ilvl w:val="1"/>
          <w:numId w:val="60"/>
        </w:numPr>
        <w:shd w:val="clear" w:color="auto" w:fill="auto"/>
        <w:tabs>
          <w:tab w:val="left" w:pos="1048"/>
        </w:tabs>
        <w:spacing w:before="0" w:line="226" w:lineRule="exact"/>
        <w:ind w:left="40" w:right="60" w:firstLine="720"/>
        <w:jc w:val="both"/>
      </w:pPr>
      <w:r>
        <w:t>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(таблица 7 настоящего приложения).</w:t>
      </w:r>
    </w:p>
    <w:p w14:paraId="0201A4A6" w14:textId="77777777" w:rsidR="00D92DCA" w:rsidRDefault="00D92DCA">
      <w:pPr>
        <w:pStyle w:val="a7"/>
        <w:numPr>
          <w:ilvl w:val="1"/>
          <w:numId w:val="60"/>
        </w:numPr>
        <w:shd w:val="clear" w:color="auto" w:fill="auto"/>
        <w:tabs>
          <w:tab w:val="left" w:pos="1058"/>
        </w:tabs>
        <w:spacing w:before="0" w:line="226" w:lineRule="exact"/>
        <w:ind w:left="40" w:right="60" w:firstLine="720"/>
        <w:jc w:val="both"/>
      </w:pPr>
      <w:r>
        <w:t xml:space="preserve">Грунты под газоны и откосы, как правило, подлежат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 торф - 25 %, растительная земля - 50 %. Также предусматривается </w:t>
      </w:r>
      <w:r>
        <w:lastRenderedPageBreak/>
        <w:t xml:space="preserve">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w:t>
      </w:r>
      <w:proofErr w:type="spellStart"/>
      <w:r>
        <w:t>гидропосевом</w:t>
      </w:r>
      <w:proofErr w:type="spellEnd"/>
      <w:r>
        <w:t>, «</w:t>
      </w:r>
      <w:proofErr w:type="spellStart"/>
      <w:r>
        <w:t>Пикса</w:t>
      </w:r>
      <w:proofErr w:type="spellEnd"/>
      <w:r>
        <w:t>» и др. Норма высева семян при устройстве газонов составляет не менее 40 г/кв. м с указанием в проекте травосмесей, соответствующих условиям.</w:t>
      </w:r>
    </w:p>
    <w:p w14:paraId="141619FF" w14:textId="77777777" w:rsidR="00D92DCA" w:rsidRDefault="00D92DCA">
      <w:pPr>
        <w:pStyle w:val="a7"/>
        <w:shd w:val="clear" w:color="auto" w:fill="auto"/>
        <w:spacing w:before="0" w:after="195" w:line="226" w:lineRule="exact"/>
        <w:ind w:left="40" w:right="60" w:firstLine="720"/>
        <w:jc w:val="both"/>
      </w:pPr>
      <w: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14:paraId="2EF00D21" w14:textId="77777777" w:rsidR="00D92DCA" w:rsidRDefault="00D92DCA">
      <w:pPr>
        <w:pStyle w:val="a6"/>
        <w:framePr w:wrap="notBeside" w:vAnchor="text" w:hAnchor="text" w:xAlign="center" w:y="1"/>
        <w:shd w:val="clear" w:color="auto" w:fill="auto"/>
        <w:spacing w:line="200" w:lineRule="exact"/>
        <w:jc w:val="center"/>
      </w:pPr>
      <w:r>
        <w:t>Таблица 1. Требования к качеству почв</w:t>
      </w:r>
    </w:p>
    <w:tbl>
      <w:tblPr>
        <w:tblW w:w="0" w:type="auto"/>
        <w:jc w:val="center"/>
        <w:tblLayout w:type="fixed"/>
        <w:tblCellMar>
          <w:left w:w="0" w:type="dxa"/>
          <w:right w:w="0" w:type="dxa"/>
        </w:tblCellMar>
        <w:tblLook w:val="0000" w:firstRow="0" w:lastRow="0" w:firstColumn="0" w:lastColumn="0" w:noHBand="0" w:noVBand="0"/>
      </w:tblPr>
      <w:tblGrid>
        <w:gridCol w:w="6888"/>
        <w:gridCol w:w="1070"/>
        <w:gridCol w:w="1075"/>
        <w:gridCol w:w="1075"/>
      </w:tblGrid>
      <w:tr w:rsidR="00D92DCA" w14:paraId="08427185" w14:textId="77777777">
        <w:trPr>
          <w:trHeight w:val="302"/>
          <w:jc w:val="center"/>
        </w:trPr>
        <w:tc>
          <w:tcPr>
            <w:tcW w:w="6888" w:type="dxa"/>
            <w:vMerge w:val="restart"/>
            <w:tcBorders>
              <w:top w:val="single" w:sz="4" w:space="0" w:color="auto"/>
              <w:left w:val="single" w:sz="4" w:space="0" w:color="auto"/>
              <w:bottom w:val="nil"/>
              <w:right w:val="single" w:sz="4" w:space="0" w:color="auto"/>
            </w:tcBorders>
            <w:shd w:val="clear" w:color="auto" w:fill="FFFFFF"/>
          </w:tcPr>
          <w:p w14:paraId="4A346C07" w14:textId="77777777" w:rsidR="00D92DCA" w:rsidRDefault="00D92DCA">
            <w:pPr>
              <w:pStyle w:val="a7"/>
              <w:framePr w:wrap="notBeside" w:vAnchor="text" w:hAnchor="text" w:xAlign="center" w:y="1"/>
              <w:shd w:val="clear" w:color="auto" w:fill="auto"/>
              <w:spacing w:before="0" w:line="240" w:lineRule="auto"/>
              <w:ind w:left="1680"/>
              <w:jc w:val="left"/>
            </w:pPr>
            <w:r>
              <w:t xml:space="preserve">Показатели </w:t>
            </w:r>
            <w:proofErr w:type="spellStart"/>
            <w:r>
              <w:t>почвообр</w:t>
            </w:r>
            <w:proofErr w:type="spellEnd"/>
            <w:r>
              <w:t>. слоев и горизонтов</w:t>
            </w:r>
          </w:p>
        </w:tc>
        <w:tc>
          <w:tcPr>
            <w:tcW w:w="3220" w:type="dxa"/>
            <w:gridSpan w:val="3"/>
            <w:tcBorders>
              <w:top w:val="single" w:sz="4" w:space="0" w:color="auto"/>
              <w:left w:val="single" w:sz="4" w:space="0" w:color="auto"/>
              <w:bottom w:val="single" w:sz="4" w:space="0" w:color="auto"/>
              <w:right w:val="single" w:sz="4" w:space="0" w:color="auto"/>
            </w:tcBorders>
            <w:shd w:val="clear" w:color="auto" w:fill="FFFFFF"/>
          </w:tcPr>
          <w:p w14:paraId="5821157E" w14:textId="77777777" w:rsidR="00D92DCA" w:rsidRDefault="00D92DCA">
            <w:pPr>
              <w:pStyle w:val="a7"/>
              <w:framePr w:wrap="notBeside" w:vAnchor="text" w:hAnchor="text" w:xAlign="center" w:y="1"/>
              <w:shd w:val="clear" w:color="auto" w:fill="auto"/>
              <w:spacing w:before="0" w:line="240" w:lineRule="auto"/>
              <w:ind w:left="800"/>
              <w:jc w:val="left"/>
            </w:pPr>
            <w:r>
              <w:t>Глубины слоев, см</w:t>
            </w:r>
          </w:p>
        </w:tc>
      </w:tr>
      <w:tr w:rsidR="00D92DCA" w14:paraId="75F7E93F" w14:textId="77777777">
        <w:trPr>
          <w:trHeight w:val="288"/>
          <w:jc w:val="center"/>
        </w:trPr>
        <w:tc>
          <w:tcPr>
            <w:tcW w:w="6888" w:type="dxa"/>
            <w:vMerge/>
            <w:tcBorders>
              <w:top w:val="nil"/>
              <w:left w:val="single" w:sz="4" w:space="0" w:color="auto"/>
              <w:bottom w:val="single" w:sz="4" w:space="0" w:color="auto"/>
              <w:right w:val="single" w:sz="4" w:space="0" w:color="auto"/>
            </w:tcBorders>
            <w:shd w:val="clear" w:color="auto" w:fill="FFFFFF"/>
          </w:tcPr>
          <w:p w14:paraId="7809C09F" w14:textId="77777777" w:rsidR="00D92DCA" w:rsidRDefault="00D92DCA">
            <w:pPr>
              <w:pStyle w:val="a7"/>
              <w:framePr w:wrap="notBeside" w:vAnchor="text" w:hAnchor="text" w:xAlign="center" w:y="1"/>
              <w:shd w:val="clear" w:color="auto" w:fill="auto"/>
              <w:spacing w:before="0" w:line="240" w:lineRule="auto"/>
              <w:ind w:left="800"/>
              <w:jc w:val="left"/>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92F94A4" w14:textId="77777777" w:rsidR="00D92DCA" w:rsidRDefault="00D92DCA">
            <w:pPr>
              <w:pStyle w:val="a7"/>
              <w:framePr w:wrap="notBeside" w:vAnchor="text" w:hAnchor="text" w:xAlign="center" w:y="1"/>
              <w:shd w:val="clear" w:color="auto" w:fill="auto"/>
              <w:spacing w:before="0" w:line="240" w:lineRule="auto"/>
              <w:ind w:left="300"/>
              <w:jc w:val="left"/>
            </w:pPr>
            <w:r>
              <w:t>0 - 20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1661B3E" w14:textId="77777777" w:rsidR="00D92DCA" w:rsidRDefault="00D92DCA">
            <w:pPr>
              <w:pStyle w:val="a7"/>
              <w:framePr w:wrap="notBeside" w:vAnchor="text" w:hAnchor="text" w:xAlign="center" w:y="1"/>
              <w:shd w:val="clear" w:color="auto" w:fill="auto"/>
              <w:spacing w:before="0" w:line="240" w:lineRule="auto"/>
              <w:ind w:left="240"/>
              <w:jc w:val="left"/>
            </w:pPr>
            <w:r>
              <w:t>20 - 50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652FCDD2" w14:textId="77777777" w:rsidR="00D92DCA" w:rsidRDefault="00D92DCA">
            <w:pPr>
              <w:pStyle w:val="a7"/>
              <w:framePr w:wrap="notBeside" w:vAnchor="text" w:hAnchor="text" w:xAlign="center" w:y="1"/>
              <w:shd w:val="clear" w:color="auto" w:fill="auto"/>
              <w:spacing w:before="0" w:line="240" w:lineRule="auto"/>
              <w:ind w:left="200"/>
              <w:jc w:val="left"/>
            </w:pPr>
            <w:r>
              <w:t>50 - 150</w:t>
            </w:r>
          </w:p>
        </w:tc>
      </w:tr>
      <w:tr w:rsidR="00D92DCA" w14:paraId="438BAED5" w14:textId="77777777">
        <w:trPr>
          <w:trHeight w:val="293"/>
          <w:jc w:val="center"/>
        </w:trPr>
        <w:tc>
          <w:tcPr>
            <w:tcW w:w="10108" w:type="dxa"/>
            <w:gridSpan w:val="4"/>
            <w:tcBorders>
              <w:top w:val="single" w:sz="4" w:space="0" w:color="auto"/>
              <w:left w:val="single" w:sz="4" w:space="0" w:color="auto"/>
              <w:bottom w:val="single" w:sz="4" w:space="0" w:color="auto"/>
              <w:right w:val="single" w:sz="4" w:space="0" w:color="auto"/>
            </w:tcBorders>
            <w:shd w:val="clear" w:color="auto" w:fill="FFFFFF"/>
          </w:tcPr>
          <w:p w14:paraId="42BC0EAC" w14:textId="77777777" w:rsidR="00D92DCA" w:rsidRDefault="00D92DCA">
            <w:pPr>
              <w:pStyle w:val="a7"/>
              <w:framePr w:wrap="notBeside" w:vAnchor="text" w:hAnchor="text" w:xAlign="center" w:y="1"/>
              <w:shd w:val="clear" w:color="auto" w:fill="auto"/>
              <w:spacing w:before="0" w:line="240" w:lineRule="auto"/>
              <w:ind w:left="40"/>
              <w:jc w:val="left"/>
            </w:pPr>
            <w:r>
              <w:t>Физические свойства</w:t>
            </w:r>
          </w:p>
        </w:tc>
      </w:tr>
      <w:tr w:rsidR="00D92DCA" w14:paraId="37109134" w14:textId="77777777">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60BEECC1" w14:textId="77777777" w:rsidR="00D92DCA" w:rsidRDefault="00D92DCA">
            <w:pPr>
              <w:pStyle w:val="a7"/>
              <w:framePr w:wrap="notBeside" w:vAnchor="text" w:hAnchor="text" w:xAlign="center" w:y="1"/>
              <w:shd w:val="clear" w:color="auto" w:fill="auto"/>
              <w:spacing w:before="0" w:line="240" w:lineRule="auto"/>
              <w:ind w:left="40"/>
              <w:jc w:val="left"/>
            </w:pPr>
            <w:r>
              <w:t>Содержание физической глины &lt; 0,01 мм</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78D9DFA" w14:textId="77777777" w:rsidR="00D92DCA" w:rsidRDefault="00D92DCA">
            <w:pPr>
              <w:pStyle w:val="a7"/>
              <w:framePr w:wrap="notBeside" w:vAnchor="text" w:hAnchor="text" w:xAlign="center" w:y="1"/>
              <w:shd w:val="clear" w:color="auto" w:fill="auto"/>
              <w:spacing w:before="0" w:line="240" w:lineRule="auto"/>
              <w:ind w:left="40"/>
              <w:jc w:val="left"/>
            </w:pPr>
            <w:r>
              <w:t>30 - 40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EF24EF2" w14:textId="77777777" w:rsidR="00D92DCA" w:rsidRDefault="00D92DCA">
            <w:pPr>
              <w:pStyle w:val="a7"/>
              <w:framePr w:wrap="notBeside" w:vAnchor="text" w:hAnchor="text" w:xAlign="center" w:y="1"/>
              <w:shd w:val="clear" w:color="auto" w:fill="auto"/>
              <w:spacing w:before="0" w:line="240" w:lineRule="auto"/>
              <w:ind w:left="40"/>
              <w:jc w:val="left"/>
            </w:pPr>
            <w:r>
              <w:t>20 - 40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0CB6C90" w14:textId="77777777" w:rsidR="00D92DCA" w:rsidRDefault="00D92DCA">
            <w:pPr>
              <w:pStyle w:val="a7"/>
              <w:framePr w:wrap="notBeside" w:vAnchor="text" w:hAnchor="text" w:xAlign="center" w:y="1"/>
              <w:shd w:val="clear" w:color="auto" w:fill="auto"/>
              <w:spacing w:before="0" w:line="240" w:lineRule="auto"/>
              <w:ind w:left="40"/>
              <w:jc w:val="left"/>
            </w:pPr>
            <w:r>
              <w:t>30 - 40</w:t>
            </w:r>
          </w:p>
        </w:tc>
      </w:tr>
      <w:tr w:rsidR="00D92DCA" w14:paraId="753B1743" w14:textId="77777777">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119F36E9" w14:textId="77777777" w:rsidR="00D92DCA" w:rsidRDefault="00D92DCA">
            <w:pPr>
              <w:pStyle w:val="a7"/>
              <w:framePr w:wrap="notBeside" w:vAnchor="text" w:hAnchor="text" w:xAlign="center" w:y="1"/>
              <w:shd w:val="clear" w:color="auto" w:fill="auto"/>
              <w:spacing w:before="0" w:line="240" w:lineRule="auto"/>
              <w:ind w:left="40"/>
              <w:jc w:val="left"/>
            </w:pPr>
            <w:r>
              <w:t>Плотность сложения г/см3</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40A32E8" w14:textId="77777777" w:rsidR="00D92DCA" w:rsidRDefault="00D92DCA">
            <w:pPr>
              <w:pStyle w:val="a7"/>
              <w:framePr w:wrap="notBeside" w:vAnchor="text" w:hAnchor="text" w:xAlign="center" w:y="1"/>
              <w:shd w:val="clear" w:color="auto" w:fill="auto"/>
              <w:spacing w:before="0" w:line="240" w:lineRule="auto"/>
              <w:ind w:left="40"/>
              <w:jc w:val="left"/>
            </w:pPr>
            <w:r>
              <w:t>0,8 - 1,1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64FB2D7" w14:textId="77777777" w:rsidR="00D92DCA" w:rsidRDefault="00D92DCA">
            <w:pPr>
              <w:pStyle w:val="a7"/>
              <w:framePr w:wrap="notBeside" w:vAnchor="text" w:hAnchor="text" w:xAlign="center" w:y="1"/>
              <w:shd w:val="clear" w:color="auto" w:fill="auto"/>
              <w:spacing w:before="0" w:line="240" w:lineRule="auto"/>
              <w:ind w:left="40"/>
              <w:jc w:val="left"/>
            </w:pPr>
            <w:r>
              <w:t>1,0 - 1,2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A8CC3AA" w14:textId="77777777" w:rsidR="00D92DCA" w:rsidRDefault="00D92DCA">
            <w:pPr>
              <w:pStyle w:val="a7"/>
              <w:framePr w:wrap="notBeside" w:vAnchor="text" w:hAnchor="text" w:xAlign="center" w:y="1"/>
              <w:shd w:val="clear" w:color="auto" w:fill="auto"/>
              <w:spacing w:before="0" w:line="240" w:lineRule="auto"/>
              <w:ind w:left="40"/>
              <w:jc w:val="left"/>
            </w:pPr>
            <w:r>
              <w:t>1,2 - 1,3</w:t>
            </w:r>
          </w:p>
        </w:tc>
      </w:tr>
      <w:tr w:rsidR="00D92DCA" w14:paraId="31EC3C36" w14:textId="77777777">
        <w:trPr>
          <w:trHeight w:val="288"/>
          <w:jc w:val="center"/>
        </w:trPr>
        <w:tc>
          <w:tcPr>
            <w:tcW w:w="10108" w:type="dxa"/>
            <w:gridSpan w:val="4"/>
            <w:tcBorders>
              <w:top w:val="single" w:sz="4" w:space="0" w:color="auto"/>
              <w:left w:val="single" w:sz="4" w:space="0" w:color="auto"/>
              <w:bottom w:val="single" w:sz="4" w:space="0" w:color="auto"/>
              <w:right w:val="single" w:sz="4" w:space="0" w:color="auto"/>
            </w:tcBorders>
            <w:shd w:val="clear" w:color="auto" w:fill="FFFFFF"/>
          </w:tcPr>
          <w:p w14:paraId="76F8629E" w14:textId="77777777" w:rsidR="00D92DCA" w:rsidRDefault="00D92DCA">
            <w:pPr>
              <w:pStyle w:val="a7"/>
              <w:framePr w:wrap="notBeside" w:vAnchor="text" w:hAnchor="text" w:xAlign="center" w:y="1"/>
              <w:shd w:val="clear" w:color="auto" w:fill="auto"/>
              <w:spacing w:before="0" w:line="240" w:lineRule="auto"/>
              <w:ind w:left="40"/>
              <w:jc w:val="left"/>
            </w:pPr>
            <w:r>
              <w:t>Химические свойства</w:t>
            </w:r>
          </w:p>
        </w:tc>
      </w:tr>
      <w:tr w:rsidR="00D92DCA" w14:paraId="68475409" w14:textId="77777777">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4ECEC459" w14:textId="77777777" w:rsidR="00D92DCA" w:rsidRDefault="00D92DCA">
            <w:pPr>
              <w:pStyle w:val="a7"/>
              <w:framePr w:wrap="notBeside" w:vAnchor="text" w:hAnchor="text" w:xAlign="center" w:y="1"/>
              <w:shd w:val="clear" w:color="auto" w:fill="auto"/>
              <w:spacing w:before="0" w:line="240" w:lineRule="auto"/>
              <w:ind w:left="40"/>
              <w:jc w:val="left"/>
            </w:pPr>
            <w:r>
              <w:t>Гумус в/о</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6D4F7746" w14:textId="77777777" w:rsidR="00D92DCA" w:rsidRDefault="00D92DCA">
            <w:pPr>
              <w:pStyle w:val="a7"/>
              <w:framePr w:wrap="notBeside" w:vAnchor="text" w:hAnchor="text" w:xAlign="center" w:y="1"/>
              <w:shd w:val="clear" w:color="auto" w:fill="auto"/>
              <w:spacing w:before="0" w:line="240" w:lineRule="auto"/>
              <w:ind w:left="40"/>
              <w:jc w:val="left"/>
            </w:pPr>
            <w:r>
              <w:t>4 - 5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1C9FBCAE" w14:textId="77777777" w:rsidR="00D92DCA" w:rsidRDefault="00D92DCA">
            <w:pPr>
              <w:pStyle w:val="a7"/>
              <w:framePr w:wrap="notBeside" w:vAnchor="text" w:hAnchor="text" w:xAlign="center" w:y="1"/>
              <w:shd w:val="clear" w:color="auto" w:fill="auto"/>
              <w:spacing w:before="0" w:line="240" w:lineRule="auto"/>
              <w:ind w:left="40"/>
              <w:jc w:val="left"/>
            </w:pPr>
            <w:r>
              <w:t>1 - 0,5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716299E" w14:textId="77777777" w:rsidR="00D92DCA" w:rsidRDefault="00D92DCA">
            <w:pPr>
              <w:pStyle w:val="a7"/>
              <w:framePr w:wrap="notBeside" w:vAnchor="text" w:hAnchor="text" w:xAlign="center" w:y="1"/>
              <w:shd w:val="clear" w:color="auto" w:fill="auto"/>
              <w:spacing w:before="0" w:line="240" w:lineRule="auto"/>
              <w:ind w:left="40"/>
              <w:jc w:val="left"/>
            </w:pPr>
            <w:r>
              <w:t>0,5</w:t>
            </w:r>
          </w:p>
        </w:tc>
      </w:tr>
      <w:tr w:rsidR="00D92DCA" w14:paraId="10678AB3" w14:textId="77777777">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136FBB9B" w14:textId="77777777" w:rsidR="00D92DCA" w:rsidRDefault="00D92DCA">
            <w:pPr>
              <w:pStyle w:val="a7"/>
              <w:framePr w:wrap="notBeside" w:vAnchor="text" w:hAnchor="text" w:xAlign="center" w:y="1"/>
              <w:shd w:val="clear" w:color="auto" w:fill="auto"/>
              <w:spacing w:before="0" w:line="240" w:lineRule="auto"/>
              <w:ind w:left="40"/>
              <w:jc w:val="left"/>
            </w:pPr>
            <w:r>
              <w:rPr>
                <w:lang w:val="en-US" w:eastAsia="en-US"/>
              </w:rPr>
              <w:t>pH</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07CF716" w14:textId="77777777" w:rsidR="00D92DCA" w:rsidRDefault="00D92DCA">
            <w:pPr>
              <w:pStyle w:val="a7"/>
              <w:framePr w:wrap="notBeside" w:vAnchor="text" w:hAnchor="text" w:xAlign="center" w:y="1"/>
              <w:shd w:val="clear" w:color="auto" w:fill="auto"/>
              <w:spacing w:before="0" w:line="240" w:lineRule="auto"/>
              <w:ind w:left="40"/>
              <w:jc w:val="left"/>
            </w:pPr>
            <w:r>
              <w:t>5,5 - 6,5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151FCF4D" w14:textId="77777777" w:rsidR="00D92DCA" w:rsidRDefault="00D92DCA">
            <w:pPr>
              <w:pStyle w:val="a7"/>
              <w:framePr w:wrap="notBeside" w:vAnchor="text" w:hAnchor="text" w:xAlign="center" w:y="1"/>
              <w:shd w:val="clear" w:color="auto" w:fill="auto"/>
              <w:spacing w:before="0" w:line="240" w:lineRule="auto"/>
              <w:ind w:left="40"/>
              <w:jc w:val="left"/>
            </w:pPr>
            <w:r>
              <w:t>5,5 - 7,0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0607B51" w14:textId="77777777" w:rsidR="00D92DCA" w:rsidRDefault="00D92DCA">
            <w:pPr>
              <w:pStyle w:val="a7"/>
              <w:framePr w:wrap="notBeside" w:vAnchor="text" w:hAnchor="text" w:xAlign="center" w:y="1"/>
              <w:shd w:val="clear" w:color="auto" w:fill="auto"/>
              <w:spacing w:before="0" w:line="240" w:lineRule="auto"/>
              <w:ind w:left="40"/>
              <w:jc w:val="left"/>
            </w:pPr>
            <w:r>
              <w:t>5,0 - 6,0</w:t>
            </w:r>
          </w:p>
        </w:tc>
      </w:tr>
      <w:tr w:rsidR="00D92DCA" w14:paraId="4B15F73A" w14:textId="77777777">
        <w:trPr>
          <w:trHeight w:val="28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6F40B850" w14:textId="77777777" w:rsidR="00D92DCA" w:rsidRDefault="00D92DCA">
            <w:pPr>
              <w:pStyle w:val="a7"/>
              <w:framePr w:wrap="notBeside" w:vAnchor="text" w:hAnchor="text" w:xAlign="center" w:y="1"/>
              <w:shd w:val="clear" w:color="auto" w:fill="auto"/>
              <w:spacing w:before="0" w:line="240" w:lineRule="auto"/>
              <w:ind w:left="40"/>
              <w:jc w:val="left"/>
            </w:pPr>
            <w:r>
              <w:t xml:space="preserve">Содержание </w:t>
            </w:r>
            <w:r>
              <w:rPr>
                <w:lang w:val="en-US" w:eastAsia="en-US"/>
              </w:rPr>
              <w:t>TM</w:t>
            </w:r>
            <w:r w:rsidRPr="00D92DCA">
              <w:rPr>
                <w:lang w:eastAsia="en-US"/>
              </w:rPr>
              <w:t xml:space="preserve"> </w:t>
            </w:r>
            <w:r>
              <w:t>отношение к ОДК</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0EBC19E" w14:textId="77777777" w:rsidR="00D92DCA" w:rsidRDefault="00D92DCA">
            <w:pPr>
              <w:pStyle w:val="a7"/>
              <w:framePr w:wrap="notBeside" w:vAnchor="text" w:hAnchor="text" w:xAlign="center" w:y="1"/>
              <w:shd w:val="clear" w:color="auto" w:fill="auto"/>
              <w:spacing w:before="0" w:line="240" w:lineRule="auto"/>
              <w:ind w:left="40"/>
              <w:jc w:val="left"/>
            </w:pPr>
            <w: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F6F8D50" w14:textId="77777777" w:rsidR="00D92DCA" w:rsidRDefault="00D92DCA">
            <w:pPr>
              <w:pStyle w:val="a7"/>
              <w:framePr w:wrap="notBeside" w:vAnchor="text" w:hAnchor="text" w:xAlign="center" w:y="1"/>
              <w:shd w:val="clear" w:color="auto" w:fill="auto"/>
              <w:spacing w:before="0" w:line="240" w:lineRule="auto"/>
              <w:ind w:left="40"/>
              <w:jc w:val="left"/>
            </w:pPr>
            <w:r>
              <w:t>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458CF168" w14:textId="77777777" w:rsidR="00D92DCA" w:rsidRDefault="00D92DCA">
            <w:pPr>
              <w:pStyle w:val="a7"/>
              <w:framePr w:wrap="notBeside" w:vAnchor="text" w:hAnchor="text" w:xAlign="center" w:y="1"/>
              <w:shd w:val="clear" w:color="auto" w:fill="auto"/>
              <w:spacing w:before="0" w:line="240" w:lineRule="auto"/>
              <w:ind w:left="40"/>
              <w:jc w:val="left"/>
            </w:pPr>
            <w:r>
              <w:t>1</w:t>
            </w:r>
          </w:p>
        </w:tc>
      </w:tr>
      <w:tr w:rsidR="00D92DCA" w14:paraId="3C8AC6F1" w14:textId="77777777">
        <w:trPr>
          <w:trHeight w:val="293"/>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24BA3ABF" w14:textId="77777777" w:rsidR="00D92DCA" w:rsidRDefault="00D92DCA">
            <w:pPr>
              <w:pStyle w:val="a7"/>
              <w:framePr w:wrap="notBeside" w:vAnchor="text" w:hAnchor="text" w:xAlign="center" w:y="1"/>
              <w:shd w:val="clear" w:color="auto" w:fill="auto"/>
              <w:spacing w:before="0" w:line="240" w:lineRule="auto"/>
              <w:ind w:left="40"/>
              <w:jc w:val="left"/>
            </w:pPr>
            <w:r>
              <w:t xml:space="preserve">Величина </w:t>
            </w:r>
            <w:r>
              <w:rPr>
                <w:lang w:val="en-US" w:eastAsia="en-US"/>
              </w:rPr>
              <w:t xml:space="preserve">PB </w:t>
            </w:r>
            <w:proofErr w:type="spellStart"/>
            <w:r>
              <w:t>мкр</w:t>
            </w:r>
            <w:proofErr w:type="spellEnd"/>
            <w:r>
              <w:t>/ч</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76C8097" w14:textId="77777777" w:rsidR="00D92DCA" w:rsidRDefault="00D92DCA">
            <w:pPr>
              <w:pStyle w:val="a7"/>
              <w:framePr w:wrap="notBeside" w:vAnchor="text" w:hAnchor="text" w:xAlign="center" w:y="1"/>
              <w:shd w:val="clear" w:color="auto" w:fill="auto"/>
              <w:spacing w:before="0" w:line="240" w:lineRule="auto"/>
              <w:ind w:left="40"/>
              <w:jc w:val="left"/>
            </w:pPr>
            <w:r>
              <w:t>&lt;20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88DD41B" w14:textId="77777777" w:rsidR="00D92DCA" w:rsidRDefault="00D92DCA">
            <w:pPr>
              <w:pStyle w:val="a7"/>
              <w:framePr w:wrap="notBeside" w:vAnchor="text" w:hAnchor="text" w:xAlign="center" w:y="1"/>
              <w:shd w:val="clear" w:color="auto" w:fill="auto"/>
              <w:spacing w:before="0" w:line="240" w:lineRule="auto"/>
              <w:ind w:left="40"/>
              <w:jc w:val="left"/>
            </w:pPr>
            <w:r>
              <w:t>&lt;20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40EF2F1" w14:textId="77777777" w:rsidR="00D92DCA" w:rsidRDefault="00D92DCA">
            <w:pPr>
              <w:pStyle w:val="a7"/>
              <w:framePr w:wrap="notBeside" w:vAnchor="text" w:hAnchor="text" w:xAlign="center" w:y="1"/>
              <w:shd w:val="clear" w:color="auto" w:fill="auto"/>
              <w:spacing w:before="0" w:line="240" w:lineRule="auto"/>
              <w:ind w:left="40"/>
              <w:jc w:val="left"/>
            </w:pPr>
            <w:r>
              <w:t>&lt;20</w:t>
            </w:r>
          </w:p>
        </w:tc>
      </w:tr>
      <w:tr w:rsidR="00D92DCA" w14:paraId="286CAC8E" w14:textId="77777777">
        <w:trPr>
          <w:trHeight w:val="298"/>
          <w:jc w:val="center"/>
        </w:trPr>
        <w:tc>
          <w:tcPr>
            <w:tcW w:w="6888" w:type="dxa"/>
            <w:tcBorders>
              <w:top w:val="single" w:sz="4" w:space="0" w:color="auto"/>
              <w:left w:val="single" w:sz="4" w:space="0" w:color="auto"/>
              <w:bottom w:val="single" w:sz="4" w:space="0" w:color="auto"/>
              <w:right w:val="single" w:sz="4" w:space="0" w:color="auto"/>
            </w:tcBorders>
            <w:shd w:val="clear" w:color="auto" w:fill="FFFFFF"/>
          </w:tcPr>
          <w:p w14:paraId="32FED8A7" w14:textId="77777777" w:rsidR="00D92DCA" w:rsidRDefault="00D92DCA">
            <w:pPr>
              <w:pStyle w:val="a7"/>
              <w:framePr w:wrap="notBeside" w:vAnchor="text" w:hAnchor="text" w:xAlign="center" w:y="1"/>
              <w:shd w:val="clear" w:color="auto" w:fill="auto"/>
              <w:spacing w:before="0" w:line="240" w:lineRule="auto"/>
              <w:ind w:left="40"/>
              <w:jc w:val="left"/>
            </w:pPr>
            <w:r>
              <w:t>Мин. уровень обеспеченности минеральным азотом мг/100 г почвы</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75CA54FB" w14:textId="77777777" w:rsidR="00D92DCA" w:rsidRDefault="00D92DCA">
            <w:pPr>
              <w:pStyle w:val="a7"/>
              <w:framePr w:wrap="notBeside" w:vAnchor="text" w:hAnchor="text" w:xAlign="center" w:y="1"/>
              <w:shd w:val="clear" w:color="auto" w:fill="auto"/>
              <w:spacing w:before="0" w:line="240" w:lineRule="auto"/>
              <w:ind w:left="40"/>
              <w:jc w:val="left"/>
            </w:pPr>
            <w:r>
              <w:t>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6E2B2AF9" w14:textId="77777777" w:rsidR="00D92DCA" w:rsidRDefault="00D92DCA">
            <w:pPr>
              <w:pStyle w:val="a7"/>
              <w:framePr w:wrap="notBeside" w:vAnchor="text" w:hAnchor="text" w:xAlign="center" w:y="1"/>
              <w:shd w:val="clear" w:color="auto" w:fill="auto"/>
              <w:spacing w:before="0" w:line="240" w:lineRule="auto"/>
              <w:ind w:left="40"/>
              <w:jc w:val="left"/>
            </w:pPr>
            <w:r>
              <w:t>4,0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91C9429" w14:textId="77777777" w:rsidR="00D92DCA" w:rsidRDefault="00D92DCA">
            <w:pPr>
              <w:pStyle w:val="a7"/>
              <w:framePr w:wrap="notBeside" w:vAnchor="text" w:hAnchor="text" w:xAlign="center" w:y="1"/>
              <w:shd w:val="clear" w:color="auto" w:fill="auto"/>
              <w:spacing w:before="0" w:line="240" w:lineRule="auto"/>
              <w:ind w:left="40"/>
              <w:jc w:val="left"/>
            </w:pPr>
            <w:r>
              <w:t>4,0</w:t>
            </w:r>
          </w:p>
        </w:tc>
      </w:tr>
    </w:tbl>
    <w:p w14:paraId="6C249E3F"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6883"/>
        <w:gridCol w:w="1070"/>
        <w:gridCol w:w="1075"/>
        <w:gridCol w:w="1075"/>
      </w:tblGrid>
      <w:tr w:rsidR="00D92DCA" w14:paraId="2BA4EF17" w14:textId="77777777">
        <w:trPr>
          <w:trHeight w:val="302"/>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14:paraId="53D7CED9" w14:textId="77777777" w:rsidR="00D92DCA" w:rsidRDefault="00D92DCA">
            <w:pPr>
              <w:pStyle w:val="a7"/>
              <w:framePr w:wrap="notBeside" w:vAnchor="text" w:hAnchor="text" w:xAlign="center" w:y="1"/>
              <w:shd w:val="clear" w:color="auto" w:fill="auto"/>
              <w:spacing w:before="0" w:line="240" w:lineRule="auto"/>
              <w:ind w:left="40"/>
              <w:jc w:val="left"/>
            </w:pPr>
            <w:r>
              <w:t xml:space="preserve">Содержание </w:t>
            </w:r>
            <w:r>
              <w:rPr>
                <w:lang w:val="en-US" w:eastAsia="en-US"/>
              </w:rPr>
              <w:t>P</w:t>
            </w:r>
            <w:r w:rsidRPr="00D92DCA">
              <w:rPr>
                <w:lang w:eastAsia="en-US"/>
              </w:rPr>
              <w:t>2</w:t>
            </w:r>
            <w:r>
              <w:rPr>
                <w:lang w:val="en-US" w:eastAsia="en-US"/>
              </w:rPr>
              <w:t>O</w:t>
            </w:r>
            <w:r w:rsidRPr="00D92DCA">
              <w:rPr>
                <w:lang w:eastAsia="en-US"/>
              </w:rPr>
              <w:t xml:space="preserve">5 </w:t>
            </w:r>
            <w:r>
              <w:t xml:space="preserve">и </w:t>
            </w:r>
            <w:r>
              <w:rPr>
                <w:lang w:val="en-US" w:eastAsia="en-US"/>
              </w:rPr>
              <w:t>K</w:t>
            </w:r>
            <w:r w:rsidRPr="00D92DCA">
              <w:rPr>
                <w:lang w:eastAsia="en-US"/>
              </w:rPr>
              <w:t>2</w:t>
            </w:r>
            <w:r>
              <w:rPr>
                <w:lang w:val="en-US" w:eastAsia="en-US"/>
              </w:rPr>
              <w:t>O</w:t>
            </w:r>
            <w:r w:rsidRPr="00D92DCA">
              <w:rPr>
                <w:lang w:eastAsia="en-US"/>
              </w:rPr>
              <w:t xml:space="preserve"> </w:t>
            </w:r>
            <w:r>
              <w:t xml:space="preserve">мг/100 г почвы (мин. допустимое / </w:t>
            </w:r>
            <w:proofErr w:type="spellStart"/>
            <w:r>
              <w:t>оптим</w:t>
            </w:r>
            <w:proofErr w:type="spellEnd"/>
            <w:r>
              <w:t>.)</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9272D55" w14:textId="77777777" w:rsidR="00D92DCA" w:rsidRDefault="00D92DCA">
            <w:pPr>
              <w:pStyle w:val="a7"/>
              <w:framePr w:wrap="notBeside" w:vAnchor="text" w:hAnchor="text" w:xAlign="center" w:y="1"/>
              <w:shd w:val="clear" w:color="auto" w:fill="auto"/>
              <w:spacing w:before="0" w:line="240" w:lineRule="auto"/>
              <w:ind w:left="40"/>
              <w:jc w:val="left"/>
            </w:pPr>
            <w:r>
              <w:t>10/40 и 35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F02C8D5" w14:textId="77777777" w:rsidR="00D92DCA" w:rsidRDefault="00D92DCA">
            <w:pPr>
              <w:pStyle w:val="a7"/>
              <w:framePr w:wrap="notBeside" w:vAnchor="text" w:hAnchor="text" w:xAlign="center" w:y="1"/>
              <w:shd w:val="clear" w:color="auto" w:fill="auto"/>
              <w:spacing w:before="0" w:line="240" w:lineRule="auto"/>
              <w:ind w:left="40"/>
              <w:jc w:val="left"/>
            </w:pPr>
            <w:r>
              <w:t>10/20 и 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78DF5AA2" w14:textId="77777777" w:rsidR="00D92DCA" w:rsidRDefault="00D92DCA">
            <w:pPr>
              <w:pStyle w:val="a7"/>
              <w:framePr w:wrap="notBeside" w:vAnchor="text" w:hAnchor="text" w:xAlign="center" w:y="1"/>
              <w:shd w:val="clear" w:color="auto" w:fill="auto"/>
              <w:spacing w:before="0" w:line="240" w:lineRule="auto"/>
              <w:ind w:left="40"/>
              <w:jc w:val="left"/>
            </w:pPr>
            <w:r>
              <w:t>10/15 и 10</w:t>
            </w:r>
          </w:p>
        </w:tc>
      </w:tr>
      <w:tr w:rsidR="00D92DCA" w14:paraId="331E2B26" w14:textId="77777777">
        <w:trPr>
          <w:trHeight w:val="288"/>
          <w:jc w:val="center"/>
        </w:trPr>
        <w:tc>
          <w:tcPr>
            <w:tcW w:w="10103" w:type="dxa"/>
            <w:gridSpan w:val="4"/>
            <w:tcBorders>
              <w:top w:val="single" w:sz="4" w:space="0" w:color="auto"/>
              <w:left w:val="single" w:sz="4" w:space="0" w:color="auto"/>
              <w:bottom w:val="single" w:sz="4" w:space="0" w:color="auto"/>
              <w:right w:val="single" w:sz="4" w:space="0" w:color="auto"/>
            </w:tcBorders>
            <w:shd w:val="clear" w:color="auto" w:fill="FFFFFF"/>
          </w:tcPr>
          <w:p w14:paraId="7175111B" w14:textId="77777777" w:rsidR="00D92DCA" w:rsidRDefault="00D92DCA">
            <w:pPr>
              <w:pStyle w:val="a7"/>
              <w:framePr w:wrap="notBeside" w:vAnchor="text" w:hAnchor="text" w:xAlign="center" w:y="1"/>
              <w:shd w:val="clear" w:color="auto" w:fill="auto"/>
              <w:spacing w:before="0" w:line="240" w:lineRule="auto"/>
              <w:ind w:left="20"/>
              <w:jc w:val="left"/>
            </w:pPr>
            <w:r>
              <w:t>Биологические свойства</w:t>
            </w:r>
          </w:p>
        </w:tc>
      </w:tr>
      <w:tr w:rsidR="00D92DCA" w14:paraId="209A45D5" w14:textId="77777777">
        <w:trPr>
          <w:trHeight w:val="288"/>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14:paraId="276A31D7" w14:textId="77777777" w:rsidR="00D92DCA" w:rsidRDefault="00D92DCA">
            <w:pPr>
              <w:pStyle w:val="a7"/>
              <w:framePr w:wrap="notBeside" w:vAnchor="text" w:hAnchor="text" w:xAlign="center" w:y="1"/>
              <w:shd w:val="clear" w:color="auto" w:fill="auto"/>
              <w:spacing w:before="0" w:line="240" w:lineRule="auto"/>
              <w:ind w:left="40"/>
              <w:jc w:val="left"/>
            </w:pPr>
            <w:r>
              <w:t>Величина патогенных микроорганизмов, шт./грамм почвы</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006C133" w14:textId="77777777" w:rsidR="00D92DCA" w:rsidRDefault="00D92DCA">
            <w:pPr>
              <w:framePr w:wrap="notBeside" w:vAnchor="text" w:hAnchor="text" w:xAlign="center" w:y="1"/>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0E2E8EEE" w14:textId="77777777" w:rsidR="00D92DCA" w:rsidRDefault="00D92DCA">
            <w:pPr>
              <w:framePr w:wrap="notBeside" w:vAnchor="text" w:hAnchor="text" w:xAlign="center" w:y="1"/>
              <w:rPr>
                <w:color w:val="auto"/>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B2E0C4A" w14:textId="77777777" w:rsidR="00D92DCA" w:rsidRDefault="00D92DCA">
            <w:pPr>
              <w:framePr w:wrap="notBeside" w:vAnchor="text" w:hAnchor="text" w:xAlign="center" w:y="1"/>
              <w:rPr>
                <w:color w:val="auto"/>
                <w:sz w:val="10"/>
                <w:szCs w:val="10"/>
              </w:rPr>
            </w:pPr>
          </w:p>
        </w:tc>
      </w:tr>
      <w:tr w:rsidR="00D92DCA" w14:paraId="768ACCE1" w14:textId="77777777">
        <w:trPr>
          <w:trHeight w:val="293"/>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14:paraId="5975B2C7" w14:textId="77777777" w:rsidR="00D92DCA" w:rsidRDefault="00D92DCA">
            <w:pPr>
              <w:pStyle w:val="a7"/>
              <w:framePr w:wrap="notBeside" w:vAnchor="text" w:hAnchor="text" w:xAlign="center" w:y="1"/>
              <w:shd w:val="clear" w:color="auto" w:fill="auto"/>
              <w:spacing w:before="0" w:line="240" w:lineRule="auto"/>
              <w:ind w:left="40"/>
              <w:jc w:val="left"/>
            </w:pPr>
            <w:r>
              <w:t xml:space="preserve">Разнообразие </w:t>
            </w:r>
            <w:proofErr w:type="spellStart"/>
            <w:r>
              <w:t>мезофауны</w:t>
            </w:r>
            <w:proofErr w:type="spellEnd"/>
            <w:r>
              <w:t>, шт. Видов</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3585131" w14:textId="77777777" w:rsidR="00D92DCA" w:rsidRDefault="00D92DCA">
            <w:pPr>
              <w:pStyle w:val="a7"/>
              <w:framePr w:wrap="notBeside" w:vAnchor="text" w:hAnchor="text" w:xAlign="center" w:y="1"/>
              <w:shd w:val="clear" w:color="auto" w:fill="auto"/>
              <w:spacing w:before="0" w:line="240" w:lineRule="auto"/>
              <w:ind w:left="40"/>
              <w:jc w:val="left"/>
            </w:pPr>
            <w:r>
              <w:t>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E2F708F" w14:textId="77777777" w:rsidR="00D92DCA" w:rsidRDefault="00D92DCA">
            <w:pPr>
              <w:pStyle w:val="a7"/>
              <w:framePr w:wrap="notBeside" w:vAnchor="text" w:hAnchor="text" w:xAlign="center" w:y="1"/>
              <w:shd w:val="clear" w:color="auto" w:fill="auto"/>
              <w:spacing w:before="0" w:line="240" w:lineRule="auto"/>
              <w:ind w:left="40"/>
              <w:jc w:val="left"/>
            </w:pPr>
            <w:r>
              <w:t>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3CFDFAC9" w14:textId="77777777" w:rsidR="00D92DCA" w:rsidRDefault="00D92DCA">
            <w:pPr>
              <w:pStyle w:val="a7"/>
              <w:framePr w:wrap="notBeside" w:vAnchor="text" w:hAnchor="text" w:xAlign="center" w:y="1"/>
              <w:shd w:val="clear" w:color="auto" w:fill="auto"/>
              <w:spacing w:before="0" w:line="240" w:lineRule="auto"/>
              <w:ind w:left="40"/>
              <w:jc w:val="left"/>
            </w:pPr>
            <w:r>
              <w:t>2</w:t>
            </w:r>
          </w:p>
        </w:tc>
      </w:tr>
      <w:tr w:rsidR="00D92DCA" w14:paraId="6C70B16D" w14:textId="77777777">
        <w:trPr>
          <w:trHeight w:val="298"/>
          <w:jc w:val="center"/>
        </w:trPr>
        <w:tc>
          <w:tcPr>
            <w:tcW w:w="6883" w:type="dxa"/>
            <w:tcBorders>
              <w:top w:val="single" w:sz="4" w:space="0" w:color="auto"/>
              <w:left w:val="single" w:sz="4" w:space="0" w:color="auto"/>
              <w:bottom w:val="single" w:sz="4" w:space="0" w:color="auto"/>
              <w:right w:val="single" w:sz="4" w:space="0" w:color="auto"/>
            </w:tcBorders>
            <w:shd w:val="clear" w:color="auto" w:fill="FFFFFF"/>
          </w:tcPr>
          <w:p w14:paraId="45E2C81A"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Фитотоксичность</w:t>
            </w:r>
            <w:proofErr w:type="spellEnd"/>
            <w:r>
              <w:t>, кратность к фону</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28236ABC" w14:textId="77777777" w:rsidR="00D92DCA" w:rsidRDefault="00D92DCA">
            <w:pPr>
              <w:pStyle w:val="a7"/>
              <w:framePr w:wrap="notBeside" w:vAnchor="text" w:hAnchor="text" w:xAlign="center" w:y="1"/>
              <w:shd w:val="clear" w:color="auto" w:fill="auto"/>
              <w:spacing w:before="0" w:line="240" w:lineRule="auto"/>
              <w:ind w:left="40"/>
              <w:jc w:val="left"/>
            </w:pPr>
            <w:r>
              <w:t>&lt;1,1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71C2673D" w14:textId="77777777" w:rsidR="00D92DCA" w:rsidRDefault="00D92DCA">
            <w:pPr>
              <w:pStyle w:val="a7"/>
              <w:framePr w:wrap="notBeside" w:vAnchor="text" w:hAnchor="text" w:xAlign="center" w:y="1"/>
              <w:shd w:val="clear" w:color="auto" w:fill="auto"/>
              <w:spacing w:before="0" w:line="240" w:lineRule="auto"/>
              <w:ind w:left="40"/>
              <w:jc w:val="left"/>
            </w:pPr>
            <w:r>
              <w:t>1,1 - 1,3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49FF9129" w14:textId="77777777" w:rsidR="00D92DCA" w:rsidRDefault="00D92DCA">
            <w:pPr>
              <w:pStyle w:val="a7"/>
              <w:framePr w:wrap="notBeside" w:vAnchor="text" w:hAnchor="text" w:xAlign="center" w:y="1"/>
              <w:shd w:val="clear" w:color="auto" w:fill="auto"/>
              <w:spacing w:before="0" w:line="240" w:lineRule="auto"/>
              <w:ind w:left="40"/>
              <w:jc w:val="left"/>
            </w:pPr>
            <w:r>
              <w:t>1,1 - 1,3</w:t>
            </w:r>
          </w:p>
        </w:tc>
      </w:tr>
    </w:tbl>
    <w:p w14:paraId="3A539324" w14:textId="77777777" w:rsidR="00D92DCA" w:rsidRDefault="00D92DCA">
      <w:pPr>
        <w:pStyle w:val="a6"/>
        <w:framePr w:wrap="notBeside" w:vAnchor="text" w:hAnchor="text" w:xAlign="center" w:y="1"/>
        <w:shd w:val="clear" w:color="auto" w:fill="auto"/>
        <w:spacing w:line="200" w:lineRule="exact"/>
        <w:jc w:val="center"/>
      </w:pPr>
      <w:r>
        <w:t>Таблица 2. Уровень загрязнения сорняками</w:t>
      </w:r>
    </w:p>
    <w:p w14:paraId="33409F53" w14:textId="77777777" w:rsidR="00D92DCA" w:rsidRDefault="00D92DCA">
      <w:pPr>
        <w:rPr>
          <w:color w:val="auto"/>
          <w:sz w:val="2"/>
          <w:szCs w:val="2"/>
        </w:rPr>
      </w:pPr>
    </w:p>
    <w:p w14:paraId="512D056C" w14:textId="77777777" w:rsidR="00D92DCA" w:rsidRDefault="00D92DCA">
      <w:pPr>
        <w:spacing w:line="60" w:lineRule="exact"/>
        <w:rPr>
          <w:color w:val="auto"/>
        </w:rPr>
      </w:pPr>
    </w:p>
    <w:p w14:paraId="4735EB02" w14:textId="77777777" w:rsidR="00D92DCA" w:rsidRDefault="00D92DCA">
      <w:pPr>
        <w:pStyle w:val="26"/>
        <w:framePr w:wrap="notBeside" w:vAnchor="text" w:hAnchor="text" w:xAlign="center" w:y="1"/>
        <w:shd w:val="clear" w:color="auto" w:fill="auto"/>
        <w:spacing w:line="190" w:lineRule="exact"/>
        <w:jc w:val="center"/>
      </w:pPr>
      <w:r>
        <w:t>количество штук на кв. метр</w:t>
      </w:r>
    </w:p>
    <w:tbl>
      <w:tblPr>
        <w:tblW w:w="0" w:type="auto"/>
        <w:jc w:val="center"/>
        <w:tblLayout w:type="fixed"/>
        <w:tblCellMar>
          <w:left w:w="0" w:type="dxa"/>
          <w:right w:w="0" w:type="dxa"/>
        </w:tblCellMar>
        <w:tblLook w:val="0000" w:firstRow="0" w:lastRow="0" w:firstColumn="0" w:lastColumn="0" w:noHBand="0" w:noVBand="0"/>
      </w:tblPr>
      <w:tblGrid>
        <w:gridCol w:w="5064"/>
        <w:gridCol w:w="5054"/>
      </w:tblGrid>
      <w:tr w:rsidR="00D92DCA" w14:paraId="57A123DF" w14:textId="77777777">
        <w:trPr>
          <w:trHeight w:val="302"/>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14:paraId="7A857F58" w14:textId="77777777" w:rsidR="00D92DCA" w:rsidRDefault="00D92DCA">
            <w:pPr>
              <w:pStyle w:val="a7"/>
              <w:framePr w:wrap="notBeside" w:vAnchor="text" w:hAnchor="text" w:xAlign="center" w:y="1"/>
              <w:shd w:val="clear" w:color="auto" w:fill="auto"/>
              <w:spacing w:before="0" w:line="240" w:lineRule="auto"/>
              <w:ind w:left="1680"/>
              <w:jc w:val="left"/>
            </w:pPr>
            <w:r>
              <w:t>Степень загрязнения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6E734814" w14:textId="77777777" w:rsidR="00D92DCA" w:rsidRDefault="00D92DCA">
            <w:pPr>
              <w:pStyle w:val="a7"/>
              <w:framePr w:wrap="notBeside" w:vAnchor="text" w:hAnchor="text" w:xAlign="center" w:y="1"/>
              <w:shd w:val="clear" w:color="auto" w:fill="auto"/>
              <w:spacing w:before="0" w:line="240" w:lineRule="auto"/>
              <w:ind w:left="1620"/>
              <w:jc w:val="left"/>
            </w:pPr>
            <w:r>
              <w:t>Количество сорняков</w:t>
            </w:r>
          </w:p>
        </w:tc>
      </w:tr>
      <w:tr w:rsidR="00D92DCA" w14:paraId="6B082119" w14:textId="77777777">
        <w:trPr>
          <w:trHeight w:val="288"/>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14:paraId="5BE9FE8C" w14:textId="77777777" w:rsidR="00D92DCA" w:rsidRDefault="00D92DCA">
            <w:pPr>
              <w:pStyle w:val="a7"/>
              <w:framePr w:wrap="notBeside" w:vAnchor="text" w:hAnchor="text" w:xAlign="center" w:y="1"/>
              <w:shd w:val="clear" w:color="auto" w:fill="auto"/>
              <w:spacing w:before="0" w:line="240" w:lineRule="auto"/>
              <w:ind w:left="60"/>
              <w:jc w:val="left"/>
            </w:pPr>
            <w:r>
              <w:t>Слабая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3AD72736" w14:textId="77777777" w:rsidR="00D92DCA" w:rsidRDefault="00D92DCA">
            <w:pPr>
              <w:pStyle w:val="a7"/>
              <w:framePr w:wrap="notBeside" w:vAnchor="text" w:hAnchor="text" w:xAlign="center" w:y="1"/>
              <w:shd w:val="clear" w:color="auto" w:fill="auto"/>
              <w:spacing w:before="0" w:line="240" w:lineRule="auto"/>
              <w:ind w:left="40"/>
              <w:jc w:val="left"/>
            </w:pPr>
            <w:r>
              <w:t>1 - 50</w:t>
            </w:r>
          </w:p>
        </w:tc>
      </w:tr>
      <w:tr w:rsidR="00D92DCA" w14:paraId="007B9E76" w14:textId="77777777">
        <w:trPr>
          <w:trHeight w:val="288"/>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14:paraId="31EABE29" w14:textId="77777777" w:rsidR="00D92DCA" w:rsidRDefault="00D92DCA">
            <w:pPr>
              <w:pStyle w:val="a7"/>
              <w:framePr w:wrap="notBeside" w:vAnchor="text" w:hAnchor="text" w:xAlign="center" w:y="1"/>
              <w:shd w:val="clear" w:color="auto" w:fill="auto"/>
              <w:spacing w:before="0" w:line="240" w:lineRule="auto"/>
              <w:ind w:left="60"/>
              <w:jc w:val="left"/>
            </w:pPr>
            <w:r>
              <w:t>Средняя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158DEAF6" w14:textId="77777777" w:rsidR="00D92DCA" w:rsidRDefault="00D92DCA">
            <w:pPr>
              <w:pStyle w:val="a7"/>
              <w:framePr w:wrap="notBeside" w:vAnchor="text" w:hAnchor="text" w:xAlign="center" w:y="1"/>
              <w:shd w:val="clear" w:color="auto" w:fill="auto"/>
              <w:spacing w:before="0" w:line="240" w:lineRule="auto"/>
              <w:ind w:left="40"/>
              <w:jc w:val="left"/>
            </w:pPr>
            <w:r>
              <w:t>51 - 100</w:t>
            </w:r>
          </w:p>
        </w:tc>
      </w:tr>
      <w:tr w:rsidR="00D92DCA" w14:paraId="0A8C74C1" w14:textId="77777777">
        <w:trPr>
          <w:trHeight w:val="302"/>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14:paraId="217AC619" w14:textId="77777777" w:rsidR="00D92DCA" w:rsidRDefault="00D92DCA">
            <w:pPr>
              <w:pStyle w:val="a7"/>
              <w:framePr w:wrap="notBeside" w:vAnchor="text" w:hAnchor="text" w:xAlign="center" w:y="1"/>
              <w:shd w:val="clear" w:color="auto" w:fill="auto"/>
              <w:spacing w:before="0" w:line="240" w:lineRule="auto"/>
              <w:ind w:left="60"/>
              <w:jc w:val="left"/>
            </w:pPr>
            <w:r>
              <w:t>Сильная</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7E0E6D85" w14:textId="77777777" w:rsidR="00D92DCA" w:rsidRDefault="00D92DCA">
            <w:pPr>
              <w:pStyle w:val="a7"/>
              <w:framePr w:wrap="notBeside" w:vAnchor="text" w:hAnchor="text" w:xAlign="center" w:y="1"/>
              <w:shd w:val="clear" w:color="auto" w:fill="auto"/>
              <w:spacing w:before="0" w:line="240" w:lineRule="auto"/>
              <w:ind w:left="40"/>
              <w:jc w:val="left"/>
            </w:pPr>
            <w:r>
              <w:t>более 100</w:t>
            </w:r>
          </w:p>
        </w:tc>
      </w:tr>
    </w:tbl>
    <w:p w14:paraId="4967BB7F" w14:textId="77777777" w:rsidR="00D92DCA" w:rsidRDefault="00D92DCA">
      <w:pPr>
        <w:rPr>
          <w:color w:val="auto"/>
          <w:sz w:val="2"/>
          <w:szCs w:val="2"/>
        </w:rPr>
      </w:pPr>
    </w:p>
    <w:p w14:paraId="2B90D77F" w14:textId="77777777" w:rsidR="00D92DCA" w:rsidRDefault="00D92DCA">
      <w:pPr>
        <w:spacing w:line="180" w:lineRule="exact"/>
        <w:rPr>
          <w:color w:val="auto"/>
        </w:rPr>
      </w:pPr>
    </w:p>
    <w:p w14:paraId="6EA7ED3D" w14:textId="77777777" w:rsidR="00D92DCA" w:rsidRDefault="00D92DCA">
      <w:pPr>
        <w:pStyle w:val="a6"/>
        <w:framePr w:wrap="notBeside" w:vAnchor="text" w:hAnchor="text" w:xAlign="center" w:y="1"/>
        <w:shd w:val="clear" w:color="auto" w:fill="auto"/>
        <w:spacing w:line="200" w:lineRule="exact"/>
        <w:jc w:val="center"/>
      </w:pPr>
      <w:r>
        <w:t>Таблица 3. Биологические показатели почв и их критерии оценки</w:t>
      </w:r>
    </w:p>
    <w:tbl>
      <w:tblPr>
        <w:tblW w:w="0" w:type="auto"/>
        <w:jc w:val="center"/>
        <w:tblLayout w:type="fixed"/>
        <w:tblCellMar>
          <w:left w:w="0" w:type="dxa"/>
          <w:right w:w="0" w:type="dxa"/>
        </w:tblCellMar>
        <w:tblLook w:val="0000" w:firstRow="0" w:lastRow="0" w:firstColumn="0" w:lastColumn="0" w:noHBand="0" w:noVBand="0"/>
      </w:tblPr>
      <w:tblGrid>
        <w:gridCol w:w="2760"/>
        <w:gridCol w:w="1162"/>
        <w:gridCol w:w="1882"/>
        <w:gridCol w:w="1354"/>
        <w:gridCol w:w="1776"/>
        <w:gridCol w:w="1171"/>
      </w:tblGrid>
      <w:tr w:rsidR="00D92DCA" w14:paraId="38ED3A10" w14:textId="77777777">
        <w:trPr>
          <w:trHeight w:val="288"/>
          <w:jc w:val="center"/>
        </w:trPr>
        <w:tc>
          <w:tcPr>
            <w:tcW w:w="2760" w:type="dxa"/>
            <w:tcBorders>
              <w:top w:val="single" w:sz="4" w:space="0" w:color="auto"/>
              <w:left w:val="single" w:sz="4" w:space="0" w:color="auto"/>
              <w:bottom w:val="nil"/>
              <w:right w:val="single" w:sz="4" w:space="0" w:color="auto"/>
            </w:tcBorders>
            <w:shd w:val="clear" w:color="auto" w:fill="FFFFFF"/>
          </w:tcPr>
          <w:p w14:paraId="3B452FA7" w14:textId="77777777" w:rsidR="00D92DCA" w:rsidRDefault="00D92DCA">
            <w:pPr>
              <w:pStyle w:val="a7"/>
              <w:framePr w:wrap="notBeside" w:vAnchor="text" w:hAnchor="text" w:xAlign="center" w:y="1"/>
              <w:shd w:val="clear" w:color="auto" w:fill="auto"/>
              <w:spacing w:before="0" w:line="240" w:lineRule="auto"/>
              <w:ind w:left="60"/>
              <w:jc w:val="left"/>
            </w:pPr>
            <w:r>
              <w:t>Биологические показатели</w:t>
            </w:r>
          </w:p>
        </w:tc>
        <w:tc>
          <w:tcPr>
            <w:tcW w:w="1162" w:type="dxa"/>
            <w:tcBorders>
              <w:top w:val="single" w:sz="4" w:space="0" w:color="auto"/>
              <w:left w:val="single" w:sz="4" w:space="0" w:color="auto"/>
              <w:bottom w:val="nil"/>
              <w:right w:val="single" w:sz="4" w:space="0" w:color="auto"/>
            </w:tcBorders>
            <w:shd w:val="clear" w:color="auto" w:fill="FFFFFF"/>
          </w:tcPr>
          <w:p w14:paraId="6841E21F" w14:textId="77777777" w:rsidR="00D92DCA" w:rsidRDefault="00D92DCA">
            <w:pPr>
              <w:pStyle w:val="a7"/>
              <w:framePr w:wrap="notBeside" w:vAnchor="text" w:hAnchor="text" w:xAlign="center" w:y="1"/>
              <w:shd w:val="clear" w:color="auto" w:fill="auto"/>
              <w:spacing w:before="0" w:line="240" w:lineRule="auto"/>
              <w:ind w:left="200"/>
              <w:jc w:val="left"/>
            </w:pPr>
            <w:proofErr w:type="spellStart"/>
            <w:r>
              <w:t>Удовлетв</w:t>
            </w:r>
            <w:proofErr w:type="spellEnd"/>
            <w:r>
              <w:t>.</w:t>
            </w:r>
          </w:p>
        </w:tc>
        <w:tc>
          <w:tcPr>
            <w:tcW w:w="1882" w:type="dxa"/>
            <w:tcBorders>
              <w:top w:val="single" w:sz="4" w:space="0" w:color="auto"/>
              <w:left w:val="single" w:sz="4" w:space="0" w:color="auto"/>
              <w:bottom w:val="nil"/>
              <w:right w:val="single" w:sz="4" w:space="0" w:color="auto"/>
            </w:tcBorders>
            <w:shd w:val="clear" w:color="auto" w:fill="FFFFFF"/>
          </w:tcPr>
          <w:p w14:paraId="428CB1E7" w14:textId="77777777" w:rsidR="00D92DCA" w:rsidRDefault="00D92DCA">
            <w:pPr>
              <w:pStyle w:val="a7"/>
              <w:framePr w:wrap="notBeside" w:vAnchor="text" w:hAnchor="text" w:xAlign="center" w:y="1"/>
              <w:shd w:val="clear" w:color="auto" w:fill="auto"/>
              <w:spacing w:before="0" w:line="240" w:lineRule="auto"/>
              <w:ind w:right="420"/>
            </w:pPr>
            <w:r>
              <w:t>Относительно</w:t>
            </w:r>
          </w:p>
        </w:tc>
        <w:tc>
          <w:tcPr>
            <w:tcW w:w="1354" w:type="dxa"/>
            <w:tcBorders>
              <w:top w:val="single" w:sz="4" w:space="0" w:color="auto"/>
              <w:left w:val="single" w:sz="4" w:space="0" w:color="auto"/>
              <w:bottom w:val="nil"/>
              <w:right w:val="single" w:sz="4" w:space="0" w:color="auto"/>
            </w:tcBorders>
            <w:shd w:val="clear" w:color="auto" w:fill="FFFFFF"/>
          </w:tcPr>
          <w:p w14:paraId="2A91C150" w14:textId="77777777" w:rsidR="00D92DCA" w:rsidRDefault="00D92DCA">
            <w:pPr>
              <w:pStyle w:val="a7"/>
              <w:framePr w:wrap="notBeside" w:vAnchor="text" w:hAnchor="text" w:xAlign="center" w:y="1"/>
              <w:shd w:val="clear" w:color="auto" w:fill="auto"/>
              <w:spacing w:before="0" w:line="240" w:lineRule="auto"/>
              <w:ind w:left="60"/>
              <w:jc w:val="left"/>
            </w:pPr>
            <w:proofErr w:type="spellStart"/>
            <w:r>
              <w:t>Неудовлетв</w:t>
            </w:r>
            <w:proofErr w:type="spellEnd"/>
            <w:r>
              <w:t>.</w:t>
            </w:r>
          </w:p>
        </w:tc>
        <w:tc>
          <w:tcPr>
            <w:tcW w:w="1776" w:type="dxa"/>
            <w:tcBorders>
              <w:top w:val="single" w:sz="4" w:space="0" w:color="auto"/>
              <w:left w:val="single" w:sz="4" w:space="0" w:color="auto"/>
              <w:bottom w:val="nil"/>
              <w:right w:val="single" w:sz="4" w:space="0" w:color="auto"/>
            </w:tcBorders>
            <w:shd w:val="clear" w:color="auto" w:fill="FFFFFF"/>
          </w:tcPr>
          <w:p w14:paraId="34B1DE19" w14:textId="77777777" w:rsidR="00D92DCA" w:rsidRDefault="00D92DCA">
            <w:pPr>
              <w:pStyle w:val="a7"/>
              <w:framePr w:wrap="notBeside" w:vAnchor="text" w:hAnchor="text" w:xAlign="center" w:y="1"/>
              <w:shd w:val="clear" w:color="auto" w:fill="auto"/>
              <w:spacing w:before="0" w:line="240" w:lineRule="auto"/>
              <w:ind w:right="420"/>
            </w:pPr>
            <w:proofErr w:type="spellStart"/>
            <w:r>
              <w:t>Чрезвыч</w:t>
            </w:r>
            <w:proofErr w:type="spellEnd"/>
            <w:r>
              <w:t>.</w:t>
            </w:r>
          </w:p>
        </w:tc>
        <w:tc>
          <w:tcPr>
            <w:tcW w:w="1171" w:type="dxa"/>
            <w:tcBorders>
              <w:top w:val="single" w:sz="4" w:space="0" w:color="auto"/>
              <w:left w:val="single" w:sz="4" w:space="0" w:color="auto"/>
              <w:bottom w:val="nil"/>
              <w:right w:val="single" w:sz="4" w:space="0" w:color="auto"/>
            </w:tcBorders>
            <w:shd w:val="clear" w:color="auto" w:fill="FFFFFF"/>
          </w:tcPr>
          <w:p w14:paraId="26A23C3A" w14:textId="77777777" w:rsidR="00D92DCA" w:rsidRDefault="00D92DCA">
            <w:pPr>
              <w:pStyle w:val="a7"/>
              <w:framePr w:wrap="notBeside" w:vAnchor="text" w:hAnchor="text" w:xAlign="center" w:y="1"/>
              <w:shd w:val="clear" w:color="auto" w:fill="auto"/>
              <w:spacing w:before="0" w:line="240" w:lineRule="auto"/>
              <w:ind w:left="180"/>
              <w:jc w:val="left"/>
            </w:pPr>
            <w:proofErr w:type="spellStart"/>
            <w:r>
              <w:t>Экологич</w:t>
            </w:r>
            <w:proofErr w:type="spellEnd"/>
            <w:r>
              <w:t>.</w:t>
            </w:r>
          </w:p>
        </w:tc>
      </w:tr>
      <w:tr w:rsidR="00D92DCA" w14:paraId="02B3F9E9" w14:textId="77777777">
        <w:trPr>
          <w:trHeight w:val="470"/>
          <w:jc w:val="center"/>
        </w:trPr>
        <w:tc>
          <w:tcPr>
            <w:tcW w:w="2760" w:type="dxa"/>
            <w:tcBorders>
              <w:top w:val="nil"/>
              <w:left w:val="single" w:sz="4" w:space="0" w:color="auto"/>
              <w:bottom w:val="single" w:sz="4" w:space="0" w:color="auto"/>
              <w:right w:val="single" w:sz="4" w:space="0" w:color="auto"/>
            </w:tcBorders>
            <w:shd w:val="clear" w:color="auto" w:fill="FFFFFF"/>
          </w:tcPr>
          <w:p w14:paraId="7FD94C1A" w14:textId="77777777" w:rsidR="00D92DCA" w:rsidRDefault="00D92DCA">
            <w:pPr>
              <w:framePr w:wrap="notBeside" w:vAnchor="text" w:hAnchor="text" w:xAlign="center" w:y="1"/>
              <w:rPr>
                <w:color w:val="auto"/>
                <w:sz w:val="10"/>
                <w:szCs w:val="10"/>
              </w:rPr>
            </w:pPr>
          </w:p>
        </w:tc>
        <w:tc>
          <w:tcPr>
            <w:tcW w:w="1162" w:type="dxa"/>
            <w:tcBorders>
              <w:top w:val="nil"/>
              <w:left w:val="single" w:sz="4" w:space="0" w:color="auto"/>
              <w:bottom w:val="single" w:sz="4" w:space="0" w:color="auto"/>
              <w:right w:val="single" w:sz="4" w:space="0" w:color="auto"/>
            </w:tcBorders>
            <w:shd w:val="clear" w:color="auto" w:fill="FFFFFF"/>
          </w:tcPr>
          <w:p w14:paraId="4E498EE9" w14:textId="77777777" w:rsidR="00D92DCA" w:rsidRDefault="00D92DCA">
            <w:pPr>
              <w:pStyle w:val="a7"/>
              <w:framePr w:wrap="notBeside" w:vAnchor="text" w:hAnchor="text" w:xAlign="center" w:y="1"/>
              <w:shd w:val="clear" w:color="auto" w:fill="auto"/>
              <w:spacing w:before="0" w:line="240" w:lineRule="auto"/>
              <w:ind w:left="200"/>
              <w:jc w:val="left"/>
            </w:pPr>
            <w:r>
              <w:t>ситуация</w:t>
            </w:r>
          </w:p>
        </w:tc>
        <w:tc>
          <w:tcPr>
            <w:tcW w:w="1882" w:type="dxa"/>
            <w:tcBorders>
              <w:top w:val="nil"/>
              <w:left w:val="single" w:sz="4" w:space="0" w:color="auto"/>
              <w:bottom w:val="single" w:sz="4" w:space="0" w:color="auto"/>
              <w:right w:val="single" w:sz="4" w:space="0" w:color="auto"/>
            </w:tcBorders>
            <w:shd w:val="clear" w:color="auto" w:fill="FFFFFF"/>
          </w:tcPr>
          <w:p w14:paraId="76FC5815" w14:textId="77777777" w:rsidR="00D92DCA" w:rsidRDefault="00D92DCA">
            <w:pPr>
              <w:pStyle w:val="a7"/>
              <w:framePr w:wrap="notBeside" w:vAnchor="text" w:hAnchor="text" w:xAlign="center" w:y="1"/>
              <w:shd w:val="clear" w:color="auto" w:fill="auto"/>
              <w:spacing w:before="0" w:line="226" w:lineRule="exact"/>
              <w:ind w:right="420"/>
            </w:pPr>
            <w:r>
              <w:t>удовлетворит. ситуация</w:t>
            </w:r>
          </w:p>
        </w:tc>
        <w:tc>
          <w:tcPr>
            <w:tcW w:w="1354" w:type="dxa"/>
            <w:tcBorders>
              <w:top w:val="nil"/>
              <w:left w:val="single" w:sz="4" w:space="0" w:color="auto"/>
              <w:bottom w:val="single" w:sz="4" w:space="0" w:color="auto"/>
              <w:right w:val="single" w:sz="4" w:space="0" w:color="auto"/>
            </w:tcBorders>
            <w:shd w:val="clear" w:color="auto" w:fill="FFFFFF"/>
          </w:tcPr>
          <w:p w14:paraId="49CC1CDB" w14:textId="77777777" w:rsidR="00D92DCA" w:rsidRDefault="00D92DCA">
            <w:pPr>
              <w:pStyle w:val="a7"/>
              <w:framePr w:wrap="notBeside" w:vAnchor="text" w:hAnchor="text" w:xAlign="center" w:y="1"/>
              <w:shd w:val="clear" w:color="auto" w:fill="auto"/>
              <w:spacing w:before="0" w:line="240" w:lineRule="auto"/>
              <w:ind w:left="280"/>
              <w:jc w:val="left"/>
            </w:pPr>
            <w:r>
              <w:t>ситуация</w:t>
            </w:r>
          </w:p>
        </w:tc>
        <w:tc>
          <w:tcPr>
            <w:tcW w:w="1776" w:type="dxa"/>
            <w:tcBorders>
              <w:top w:val="nil"/>
              <w:left w:val="single" w:sz="4" w:space="0" w:color="auto"/>
              <w:bottom w:val="single" w:sz="4" w:space="0" w:color="auto"/>
              <w:right w:val="single" w:sz="4" w:space="0" w:color="auto"/>
            </w:tcBorders>
            <w:shd w:val="clear" w:color="auto" w:fill="FFFFFF"/>
          </w:tcPr>
          <w:p w14:paraId="367BE7E2" w14:textId="77777777" w:rsidR="00D92DCA" w:rsidRDefault="00D92DCA">
            <w:pPr>
              <w:pStyle w:val="a7"/>
              <w:framePr w:wrap="notBeside" w:vAnchor="text" w:hAnchor="text" w:xAlign="center" w:y="1"/>
              <w:shd w:val="clear" w:color="auto" w:fill="auto"/>
              <w:spacing w:before="0" w:line="226" w:lineRule="exact"/>
              <w:ind w:right="420"/>
            </w:pPr>
            <w:r>
              <w:t>экологическая ситуация</w:t>
            </w:r>
          </w:p>
        </w:tc>
        <w:tc>
          <w:tcPr>
            <w:tcW w:w="1171" w:type="dxa"/>
            <w:tcBorders>
              <w:top w:val="nil"/>
              <w:left w:val="single" w:sz="4" w:space="0" w:color="auto"/>
              <w:bottom w:val="single" w:sz="4" w:space="0" w:color="auto"/>
              <w:right w:val="single" w:sz="4" w:space="0" w:color="auto"/>
            </w:tcBorders>
            <w:shd w:val="clear" w:color="auto" w:fill="FFFFFF"/>
          </w:tcPr>
          <w:p w14:paraId="4A7B9946" w14:textId="77777777" w:rsidR="00D92DCA" w:rsidRDefault="00D92DCA">
            <w:pPr>
              <w:pStyle w:val="a7"/>
              <w:framePr w:wrap="notBeside" w:vAnchor="text" w:hAnchor="text" w:xAlign="center" w:y="1"/>
              <w:shd w:val="clear" w:color="auto" w:fill="auto"/>
              <w:spacing w:before="0" w:line="240" w:lineRule="auto"/>
              <w:ind w:left="180"/>
              <w:jc w:val="left"/>
            </w:pPr>
            <w:r>
              <w:t>бедствие</w:t>
            </w:r>
          </w:p>
        </w:tc>
      </w:tr>
      <w:tr w:rsidR="00D92DCA" w14:paraId="1823105B" w14:textId="77777777">
        <w:trPr>
          <w:trHeight w:val="254"/>
          <w:jc w:val="center"/>
        </w:trPr>
        <w:tc>
          <w:tcPr>
            <w:tcW w:w="2760" w:type="dxa"/>
            <w:tcBorders>
              <w:top w:val="single" w:sz="4" w:space="0" w:color="auto"/>
              <w:left w:val="single" w:sz="4" w:space="0" w:color="auto"/>
              <w:bottom w:val="nil"/>
              <w:right w:val="single" w:sz="4" w:space="0" w:color="auto"/>
            </w:tcBorders>
            <w:shd w:val="clear" w:color="auto" w:fill="FFFFFF"/>
          </w:tcPr>
          <w:p w14:paraId="4D870D33" w14:textId="77777777" w:rsidR="00D92DCA" w:rsidRDefault="00D92DCA">
            <w:pPr>
              <w:pStyle w:val="a7"/>
              <w:framePr w:wrap="notBeside" w:vAnchor="text" w:hAnchor="text" w:xAlign="center" w:y="1"/>
              <w:shd w:val="clear" w:color="auto" w:fill="auto"/>
              <w:spacing w:before="0" w:line="240" w:lineRule="auto"/>
              <w:ind w:left="60"/>
              <w:jc w:val="left"/>
            </w:pPr>
            <w:r>
              <w:t>Уровень активности</w:t>
            </w:r>
          </w:p>
        </w:tc>
        <w:tc>
          <w:tcPr>
            <w:tcW w:w="1162" w:type="dxa"/>
            <w:tcBorders>
              <w:top w:val="single" w:sz="4" w:space="0" w:color="auto"/>
              <w:left w:val="single" w:sz="4" w:space="0" w:color="auto"/>
              <w:bottom w:val="nil"/>
              <w:right w:val="single" w:sz="4" w:space="0" w:color="auto"/>
            </w:tcBorders>
            <w:shd w:val="clear" w:color="auto" w:fill="FFFFFF"/>
          </w:tcPr>
          <w:p w14:paraId="51124827" w14:textId="77777777" w:rsidR="00D92DCA" w:rsidRDefault="00D92DCA">
            <w:pPr>
              <w:pStyle w:val="a7"/>
              <w:framePr w:wrap="notBeside" w:vAnchor="text" w:hAnchor="text" w:xAlign="center" w:y="1"/>
              <w:shd w:val="clear" w:color="auto" w:fill="auto"/>
              <w:spacing w:before="0" w:line="240" w:lineRule="auto"/>
              <w:ind w:left="40"/>
              <w:jc w:val="left"/>
            </w:pPr>
            <w:r>
              <w:t>&lt;5</w:t>
            </w:r>
          </w:p>
        </w:tc>
        <w:tc>
          <w:tcPr>
            <w:tcW w:w="1882" w:type="dxa"/>
            <w:tcBorders>
              <w:top w:val="single" w:sz="4" w:space="0" w:color="auto"/>
              <w:left w:val="single" w:sz="4" w:space="0" w:color="auto"/>
              <w:bottom w:val="nil"/>
              <w:right w:val="single" w:sz="4" w:space="0" w:color="auto"/>
            </w:tcBorders>
            <w:shd w:val="clear" w:color="auto" w:fill="FFFFFF"/>
          </w:tcPr>
          <w:p w14:paraId="4566DCDB" w14:textId="77777777" w:rsidR="00D92DCA" w:rsidRDefault="00D92DCA">
            <w:pPr>
              <w:pStyle w:val="a7"/>
              <w:framePr w:wrap="notBeside" w:vAnchor="text" w:hAnchor="text" w:xAlign="center" w:y="1"/>
              <w:shd w:val="clear" w:color="auto" w:fill="auto"/>
              <w:spacing w:before="0" w:line="240" w:lineRule="auto"/>
              <w:ind w:left="40"/>
              <w:jc w:val="left"/>
            </w:pPr>
            <w:r>
              <w:t>5 - 10</w:t>
            </w:r>
          </w:p>
        </w:tc>
        <w:tc>
          <w:tcPr>
            <w:tcW w:w="1354" w:type="dxa"/>
            <w:tcBorders>
              <w:top w:val="single" w:sz="4" w:space="0" w:color="auto"/>
              <w:left w:val="single" w:sz="4" w:space="0" w:color="auto"/>
              <w:bottom w:val="nil"/>
              <w:right w:val="single" w:sz="4" w:space="0" w:color="auto"/>
            </w:tcBorders>
            <w:shd w:val="clear" w:color="auto" w:fill="FFFFFF"/>
          </w:tcPr>
          <w:p w14:paraId="16338B7D" w14:textId="77777777" w:rsidR="00D92DCA" w:rsidRDefault="00D92DCA">
            <w:pPr>
              <w:pStyle w:val="a7"/>
              <w:framePr w:wrap="notBeside" w:vAnchor="text" w:hAnchor="text" w:xAlign="center" w:y="1"/>
              <w:shd w:val="clear" w:color="auto" w:fill="auto"/>
              <w:spacing w:before="0" w:line="240" w:lineRule="auto"/>
              <w:ind w:left="60"/>
              <w:jc w:val="left"/>
            </w:pPr>
            <w:r>
              <w:t>10 - 50</w:t>
            </w:r>
          </w:p>
        </w:tc>
        <w:tc>
          <w:tcPr>
            <w:tcW w:w="1776" w:type="dxa"/>
            <w:tcBorders>
              <w:top w:val="single" w:sz="4" w:space="0" w:color="auto"/>
              <w:left w:val="single" w:sz="4" w:space="0" w:color="auto"/>
              <w:bottom w:val="nil"/>
              <w:right w:val="single" w:sz="4" w:space="0" w:color="auto"/>
            </w:tcBorders>
            <w:shd w:val="clear" w:color="auto" w:fill="FFFFFF"/>
          </w:tcPr>
          <w:p w14:paraId="527AEA4A" w14:textId="77777777" w:rsidR="00D92DCA" w:rsidRDefault="00D92DCA">
            <w:pPr>
              <w:pStyle w:val="a7"/>
              <w:framePr w:wrap="notBeside" w:vAnchor="text" w:hAnchor="text" w:xAlign="center" w:y="1"/>
              <w:shd w:val="clear" w:color="auto" w:fill="auto"/>
              <w:spacing w:before="0" w:line="240" w:lineRule="auto"/>
              <w:ind w:left="40"/>
              <w:jc w:val="left"/>
            </w:pPr>
            <w:r>
              <w:t>50 - 100</w:t>
            </w:r>
          </w:p>
        </w:tc>
        <w:tc>
          <w:tcPr>
            <w:tcW w:w="1171" w:type="dxa"/>
            <w:tcBorders>
              <w:top w:val="single" w:sz="4" w:space="0" w:color="auto"/>
              <w:left w:val="single" w:sz="4" w:space="0" w:color="auto"/>
              <w:bottom w:val="nil"/>
              <w:right w:val="single" w:sz="4" w:space="0" w:color="auto"/>
            </w:tcBorders>
            <w:shd w:val="clear" w:color="auto" w:fill="FFFFFF"/>
          </w:tcPr>
          <w:p w14:paraId="507AF558" w14:textId="77777777" w:rsidR="00D92DCA" w:rsidRDefault="00D92DCA">
            <w:pPr>
              <w:pStyle w:val="a7"/>
              <w:framePr w:wrap="notBeside" w:vAnchor="text" w:hAnchor="text" w:xAlign="center" w:y="1"/>
              <w:shd w:val="clear" w:color="auto" w:fill="auto"/>
              <w:spacing w:before="0" w:line="240" w:lineRule="auto"/>
              <w:ind w:left="20"/>
              <w:jc w:val="left"/>
            </w:pPr>
            <w:r>
              <w:t>&gt;100</w:t>
            </w:r>
          </w:p>
        </w:tc>
      </w:tr>
      <w:tr w:rsidR="00D92DCA" w14:paraId="662E04B2" w14:textId="77777777">
        <w:trPr>
          <w:trHeight w:val="494"/>
          <w:jc w:val="center"/>
        </w:trPr>
        <w:tc>
          <w:tcPr>
            <w:tcW w:w="2760" w:type="dxa"/>
            <w:tcBorders>
              <w:top w:val="nil"/>
              <w:left w:val="single" w:sz="4" w:space="0" w:color="auto"/>
              <w:bottom w:val="single" w:sz="4" w:space="0" w:color="auto"/>
              <w:right w:val="single" w:sz="4" w:space="0" w:color="auto"/>
            </w:tcBorders>
            <w:shd w:val="clear" w:color="auto" w:fill="FFFFFF"/>
          </w:tcPr>
          <w:p w14:paraId="14372F4E" w14:textId="77777777" w:rsidR="00D92DCA" w:rsidRDefault="00D92DCA">
            <w:pPr>
              <w:pStyle w:val="a7"/>
              <w:framePr w:wrap="notBeside" w:vAnchor="text" w:hAnchor="text" w:xAlign="center" w:y="1"/>
              <w:shd w:val="clear" w:color="auto" w:fill="auto"/>
              <w:spacing w:before="0"/>
              <w:ind w:left="60"/>
              <w:jc w:val="left"/>
            </w:pPr>
            <w:proofErr w:type="spellStart"/>
            <w:r>
              <w:t>микробомассы</w:t>
            </w:r>
            <w:proofErr w:type="spellEnd"/>
            <w:r>
              <w:t xml:space="preserve"> (кратность уменьшения)</w:t>
            </w:r>
          </w:p>
        </w:tc>
        <w:tc>
          <w:tcPr>
            <w:tcW w:w="1162" w:type="dxa"/>
            <w:tcBorders>
              <w:top w:val="nil"/>
              <w:left w:val="single" w:sz="4" w:space="0" w:color="auto"/>
              <w:bottom w:val="single" w:sz="4" w:space="0" w:color="auto"/>
              <w:right w:val="single" w:sz="4" w:space="0" w:color="auto"/>
            </w:tcBorders>
            <w:shd w:val="clear" w:color="auto" w:fill="FFFFFF"/>
          </w:tcPr>
          <w:p w14:paraId="241E7850" w14:textId="77777777" w:rsidR="00D92DCA" w:rsidRDefault="00D92DCA">
            <w:pPr>
              <w:framePr w:wrap="notBeside" w:vAnchor="text" w:hAnchor="text" w:xAlign="center" w:y="1"/>
              <w:rPr>
                <w:color w:val="auto"/>
                <w:sz w:val="10"/>
                <w:szCs w:val="10"/>
              </w:rPr>
            </w:pPr>
          </w:p>
        </w:tc>
        <w:tc>
          <w:tcPr>
            <w:tcW w:w="1882" w:type="dxa"/>
            <w:tcBorders>
              <w:top w:val="nil"/>
              <w:left w:val="single" w:sz="4" w:space="0" w:color="auto"/>
              <w:bottom w:val="single" w:sz="4" w:space="0" w:color="auto"/>
              <w:right w:val="single" w:sz="4" w:space="0" w:color="auto"/>
            </w:tcBorders>
            <w:shd w:val="clear" w:color="auto" w:fill="FFFFFF"/>
          </w:tcPr>
          <w:p w14:paraId="3FFA58A6" w14:textId="77777777" w:rsidR="00D92DCA" w:rsidRDefault="00D92DCA">
            <w:pPr>
              <w:framePr w:wrap="notBeside" w:vAnchor="text" w:hAnchor="text" w:xAlign="center" w:y="1"/>
              <w:rPr>
                <w:color w:val="auto"/>
                <w:sz w:val="10"/>
                <w:szCs w:val="10"/>
              </w:rPr>
            </w:pPr>
          </w:p>
        </w:tc>
        <w:tc>
          <w:tcPr>
            <w:tcW w:w="1354" w:type="dxa"/>
            <w:tcBorders>
              <w:top w:val="nil"/>
              <w:left w:val="single" w:sz="4" w:space="0" w:color="auto"/>
              <w:bottom w:val="single" w:sz="4" w:space="0" w:color="auto"/>
              <w:right w:val="single" w:sz="4" w:space="0" w:color="auto"/>
            </w:tcBorders>
            <w:shd w:val="clear" w:color="auto" w:fill="FFFFFF"/>
          </w:tcPr>
          <w:p w14:paraId="0227AC01" w14:textId="77777777" w:rsidR="00D92DCA" w:rsidRDefault="00D92DCA">
            <w:pPr>
              <w:framePr w:wrap="notBeside" w:vAnchor="text" w:hAnchor="text" w:xAlign="center" w:y="1"/>
              <w:rPr>
                <w:color w:val="auto"/>
                <w:sz w:val="10"/>
                <w:szCs w:val="10"/>
              </w:rPr>
            </w:pPr>
          </w:p>
        </w:tc>
        <w:tc>
          <w:tcPr>
            <w:tcW w:w="1776" w:type="dxa"/>
            <w:tcBorders>
              <w:top w:val="nil"/>
              <w:left w:val="single" w:sz="4" w:space="0" w:color="auto"/>
              <w:bottom w:val="single" w:sz="4" w:space="0" w:color="auto"/>
              <w:right w:val="single" w:sz="4" w:space="0" w:color="auto"/>
            </w:tcBorders>
            <w:shd w:val="clear" w:color="auto" w:fill="FFFFFF"/>
          </w:tcPr>
          <w:p w14:paraId="46FE51B8" w14:textId="77777777" w:rsidR="00D92DCA" w:rsidRDefault="00D92DCA">
            <w:pPr>
              <w:framePr w:wrap="notBeside" w:vAnchor="text" w:hAnchor="text" w:xAlign="center" w:y="1"/>
              <w:rPr>
                <w:color w:val="auto"/>
                <w:sz w:val="10"/>
                <w:szCs w:val="10"/>
              </w:rPr>
            </w:pPr>
          </w:p>
        </w:tc>
        <w:tc>
          <w:tcPr>
            <w:tcW w:w="1171" w:type="dxa"/>
            <w:tcBorders>
              <w:top w:val="nil"/>
              <w:left w:val="single" w:sz="4" w:space="0" w:color="auto"/>
              <w:bottom w:val="single" w:sz="4" w:space="0" w:color="auto"/>
              <w:right w:val="single" w:sz="4" w:space="0" w:color="auto"/>
            </w:tcBorders>
            <w:shd w:val="clear" w:color="auto" w:fill="FFFFFF"/>
          </w:tcPr>
          <w:p w14:paraId="2591D1E5" w14:textId="77777777" w:rsidR="00D92DCA" w:rsidRDefault="00D92DCA">
            <w:pPr>
              <w:framePr w:wrap="notBeside" w:vAnchor="text" w:hAnchor="text" w:xAlign="center" w:y="1"/>
              <w:rPr>
                <w:color w:val="auto"/>
                <w:sz w:val="10"/>
                <w:szCs w:val="10"/>
              </w:rPr>
            </w:pPr>
          </w:p>
        </w:tc>
      </w:tr>
      <w:tr w:rsidR="00D92DCA" w14:paraId="1B5657E7" w14:textId="77777777">
        <w:trPr>
          <w:trHeight w:val="269"/>
          <w:jc w:val="center"/>
        </w:trPr>
        <w:tc>
          <w:tcPr>
            <w:tcW w:w="2760" w:type="dxa"/>
            <w:tcBorders>
              <w:top w:val="single" w:sz="4" w:space="0" w:color="auto"/>
              <w:left w:val="single" w:sz="4" w:space="0" w:color="auto"/>
              <w:bottom w:val="nil"/>
              <w:right w:val="single" w:sz="4" w:space="0" w:color="auto"/>
            </w:tcBorders>
            <w:shd w:val="clear" w:color="auto" w:fill="FFFFFF"/>
          </w:tcPr>
          <w:p w14:paraId="0E771DF3" w14:textId="77777777" w:rsidR="00D92DCA" w:rsidRDefault="00D92DCA">
            <w:pPr>
              <w:pStyle w:val="a7"/>
              <w:framePr w:wrap="notBeside" w:vAnchor="text" w:hAnchor="text" w:xAlign="center" w:y="1"/>
              <w:shd w:val="clear" w:color="auto" w:fill="auto"/>
              <w:spacing w:before="0" w:line="240" w:lineRule="auto"/>
              <w:ind w:left="60"/>
              <w:jc w:val="left"/>
            </w:pPr>
            <w:r>
              <w:t>Количество патогенных</w:t>
            </w:r>
          </w:p>
        </w:tc>
        <w:tc>
          <w:tcPr>
            <w:tcW w:w="1162" w:type="dxa"/>
            <w:tcBorders>
              <w:top w:val="single" w:sz="4" w:space="0" w:color="auto"/>
              <w:left w:val="single" w:sz="4" w:space="0" w:color="auto"/>
              <w:bottom w:val="nil"/>
              <w:right w:val="single" w:sz="4" w:space="0" w:color="auto"/>
            </w:tcBorders>
            <w:shd w:val="clear" w:color="auto" w:fill="FFFFFF"/>
          </w:tcPr>
          <w:p w14:paraId="0AC49B5E" w14:textId="77777777" w:rsidR="00D92DCA" w:rsidRDefault="00D92DCA">
            <w:pPr>
              <w:framePr w:wrap="notBeside" w:vAnchor="text" w:hAnchor="text" w:xAlign="center" w:y="1"/>
              <w:rPr>
                <w:color w:val="auto"/>
                <w:sz w:val="10"/>
                <w:szCs w:val="10"/>
              </w:rPr>
            </w:pPr>
          </w:p>
        </w:tc>
        <w:tc>
          <w:tcPr>
            <w:tcW w:w="1882" w:type="dxa"/>
            <w:tcBorders>
              <w:top w:val="single" w:sz="4" w:space="0" w:color="auto"/>
              <w:left w:val="single" w:sz="4" w:space="0" w:color="auto"/>
              <w:bottom w:val="nil"/>
              <w:right w:val="single" w:sz="4" w:space="0" w:color="auto"/>
            </w:tcBorders>
            <w:shd w:val="clear" w:color="auto" w:fill="FFFFFF"/>
          </w:tcPr>
          <w:p w14:paraId="33891F72" w14:textId="77777777" w:rsidR="00D92DCA" w:rsidRDefault="00D92DCA">
            <w:pPr>
              <w:pStyle w:val="a7"/>
              <w:framePr w:wrap="notBeside" w:vAnchor="text" w:hAnchor="text" w:xAlign="center" w:y="1"/>
              <w:shd w:val="clear" w:color="auto" w:fill="auto"/>
              <w:spacing w:before="0" w:line="240" w:lineRule="auto"/>
              <w:ind w:left="40"/>
              <w:jc w:val="left"/>
            </w:pPr>
            <w:r>
              <w:t>2 3 10 - 10</w:t>
            </w:r>
          </w:p>
        </w:tc>
        <w:tc>
          <w:tcPr>
            <w:tcW w:w="1354" w:type="dxa"/>
            <w:tcBorders>
              <w:top w:val="single" w:sz="4" w:space="0" w:color="auto"/>
              <w:left w:val="single" w:sz="4" w:space="0" w:color="auto"/>
              <w:bottom w:val="nil"/>
              <w:right w:val="single" w:sz="4" w:space="0" w:color="auto"/>
            </w:tcBorders>
            <w:shd w:val="clear" w:color="auto" w:fill="FFFFFF"/>
          </w:tcPr>
          <w:p w14:paraId="2E881808" w14:textId="77777777" w:rsidR="00D92DCA" w:rsidRDefault="00D92DCA">
            <w:pPr>
              <w:pStyle w:val="a7"/>
              <w:framePr w:wrap="notBeside" w:vAnchor="text" w:hAnchor="text" w:xAlign="center" w:y="1"/>
              <w:shd w:val="clear" w:color="auto" w:fill="auto"/>
              <w:spacing w:before="0" w:line="240" w:lineRule="auto"/>
              <w:ind w:left="60"/>
              <w:jc w:val="left"/>
            </w:pPr>
            <w:r>
              <w:t>3 4 10 - 10</w:t>
            </w:r>
          </w:p>
        </w:tc>
        <w:tc>
          <w:tcPr>
            <w:tcW w:w="1776" w:type="dxa"/>
            <w:tcBorders>
              <w:top w:val="single" w:sz="4" w:space="0" w:color="auto"/>
              <w:left w:val="single" w:sz="4" w:space="0" w:color="auto"/>
              <w:bottom w:val="nil"/>
              <w:right w:val="single" w:sz="4" w:space="0" w:color="auto"/>
            </w:tcBorders>
            <w:shd w:val="clear" w:color="auto" w:fill="FFFFFF"/>
          </w:tcPr>
          <w:p w14:paraId="360EA68D" w14:textId="77777777" w:rsidR="00D92DCA" w:rsidRDefault="00D92DCA">
            <w:pPr>
              <w:pStyle w:val="a7"/>
              <w:framePr w:wrap="notBeside" w:vAnchor="text" w:hAnchor="text" w:xAlign="center" w:y="1"/>
              <w:shd w:val="clear" w:color="auto" w:fill="auto"/>
              <w:spacing w:before="0" w:line="240" w:lineRule="auto"/>
              <w:ind w:left="40"/>
              <w:jc w:val="left"/>
            </w:pPr>
            <w:r>
              <w:t>5 6 10 - 10</w:t>
            </w:r>
          </w:p>
        </w:tc>
        <w:tc>
          <w:tcPr>
            <w:tcW w:w="1171" w:type="dxa"/>
            <w:tcBorders>
              <w:top w:val="single" w:sz="4" w:space="0" w:color="auto"/>
              <w:left w:val="single" w:sz="4" w:space="0" w:color="auto"/>
              <w:bottom w:val="nil"/>
              <w:right w:val="single" w:sz="4" w:space="0" w:color="auto"/>
            </w:tcBorders>
            <w:shd w:val="clear" w:color="auto" w:fill="FFFFFF"/>
          </w:tcPr>
          <w:p w14:paraId="6B18392D" w14:textId="77777777" w:rsidR="00D92DCA" w:rsidRDefault="00D92DCA">
            <w:pPr>
              <w:pStyle w:val="a7"/>
              <w:framePr w:wrap="notBeside" w:vAnchor="text" w:hAnchor="text" w:xAlign="center" w:y="1"/>
              <w:shd w:val="clear" w:color="auto" w:fill="auto"/>
              <w:spacing w:before="0" w:line="240" w:lineRule="auto"/>
              <w:ind w:left="20"/>
              <w:jc w:val="left"/>
            </w:pPr>
            <w:r>
              <w:t>6 &gt;10</w:t>
            </w:r>
          </w:p>
        </w:tc>
      </w:tr>
      <w:tr w:rsidR="00D92DCA" w14:paraId="65C16AA7" w14:textId="77777777">
        <w:trPr>
          <w:trHeight w:val="254"/>
          <w:jc w:val="center"/>
        </w:trPr>
        <w:tc>
          <w:tcPr>
            <w:tcW w:w="2760" w:type="dxa"/>
            <w:tcBorders>
              <w:top w:val="nil"/>
              <w:left w:val="single" w:sz="4" w:space="0" w:color="auto"/>
              <w:bottom w:val="single" w:sz="4" w:space="0" w:color="auto"/>
              <w:right w:val="single" w:sz="4" w:space="0" w:color="auto"/>
            </w:tcBorders>
            <w:shd w:val="clear" w:color="auto" w:fill="FFFFFF"/>
          </w:tcPr>
          <w:p w14:paraId="5A7709C4" w14:textId="77777777" w:rsidR="00D92DCA" w:rsidRDefault="00D92DCA">
            <w:pPr>
              <w:pStyle w:val="a7"/>
              <w:framePr w:wrap="notBeside" w:vAnchor="text" w:hAnchor="text" w:xAlign="center" w:y="1"/>
              <w:shd w:val="clear" w:color="auto" w:fill="auto"/>
              <w:spacing w:before="0" w:line="240" w:lineRule="auto"/>
              <w:ind w:left="60"/>
              <w:jc w:val="left"/>
            </w:pPr>
            <w:r>
              <w:t>микроорганизмов в 1 г почвы</w:t>
            </w:r>
          </w:p>
        </w:tc>
        <w:tc>
          <w:tcPr>
            <w:tcW w:w="1162" w:type="dxa"/>
            <w:tcBorders>
              <w:top w:val="nil"/>
              <w:left w:val="single" w:sz="4" w:space="0" w:color="auto"/>
              <w:bottom w:val="single" w:sz="4" w:space="0" w:color="auto"/>
              <w:right w:val="single" w:sz="4" w:space="0" w:color="auto"/>
            </w:tcBorders>
            <w:shd w:val="clear" w:color="auto" w:fill="FFFFFF"/>
          </w:tcPr>
          <w:p w14:paraId="23BE7DAB" w14:textId="77777777" w:rsidR="00D92DCA" w:rsidRDefault="00D92DCA">
            <w:pPr>
              <w:framePr w:wrap="notBeside" w:vAnchor="text" w:hAnchor="text" w:xAlign="center" w:y="1"/>
              <w:rPr>
                <w:color w:val="auto"/>
                <w:sz w:val="10"/>
                <w:szCs w:val="10"/>
              </w:rPr>
            </w:pPr>
          </w:p>
        </w:tc>
        <w:tc>
          <w:tcPr>
            <w:tcW w:w="1882" w:type="dxa"/>
            <w:tcBorders>
              <w:top w:val="nil"/>
              <w:left w:val="single" w:sz="4" w:space="0" w:color="auto"/>
              <w:bottom w:val="single" w:sz="4" w:space="0" w:color="auto"/>
              <w:right w:val="single" w:sz="4" w:space="0" w:color="auto"/>
            </w:tcBorders>
            <w:shd w:val="clear" w:color="auto" w:fill="FFFFFF"/>
          </w:tcPr>
          <w:p w14:paraId="5DE7DE50" w14:textId="77777777" w:rsidR="00D92DCA" w:rsidRDefault="00D92DCA">
            <w:pPr>
              <w:framePr w:wrap="notBeside" w:vAnchor="text" w:hAnchor="text" w:xAlign="center" w:y="1"/>
              <w:rPr>
                <w:color w:val="auto"/>
                <w:sz w:val="10"/>
                <w:szCs w:val="10"/>
              </w:rPr>
            </w:pPr>
          </w:p>
        </w:tc>
        <w:tc>
          <w:tcPr>
            <w:tcW w:w="1354" w:type="dxa"/>
            <w:tcBorders>
              <w:top w:val="nil"/>
              <w:left w:val="single" w:sz="4" w:space="0" w:color="auto"/>
              <w:bottom w:val="single" w:sz="4" w:space="0" w:color="auto"/>
              <w:right w:val="single" w:sz="4" w:space="0" w:color="auto"/>
            </w:tcBorders>
            <w:shd w:val="clear" w:color="auto" w:fill="FFFFFF"/>
          </w:tcPr>
          <w:p w14:paraId="2348910F" w14:textId="77777777" w:rsidR="00D92DCA" w:rsidRDefault="00D92DCA">
            <w:pPr>
              <w:framePr w:wrap="notBeside" w:vAnchor="text" w:hAnchor="text" w:xAlign="center" w:y="1"/>
              <w:rPr>
                <w:color w:val="auto"/>
                <w:sz w:val="10"/>
                <w:szCs w:val="10"/>
              </w:rPr>
            </w:pPr>
          </w:p>
        </w:tc>
        <w:tc>
          <w:tcPr>
            <w:tcW w:w="1776" w:type="dxa"/>
            <w:tcBorders>
              <w:top w:val="nil"/>
              <w:left w:val="single" w:sz="4" w:space="0" w:color="auto"/>
              <w:bottom w:val="single" w:sz="4" w:space="0" w:color="auto"/>
              <w:right w:val="single" w:sz="4" w:space="0" w:color="auto"/>
            </w:tcBorders>
            <w:shd w:val="clear" w:color="auto" w:fill="FFFFFF"/>
          </w:tcPr>
          <w:p w14:paraId="31F1B8CD" w14:textId="77777777" w:rsidR="00D92DCA" w:rsidRDefault="00D92DCA">
            <w:pPr>
              <w:framePr w:wrap="notBeside" w:vAnchor="text" w:hAnchor="text" w:xAlign="center" w:y="1"/>
              <w:rPr>
                <w:color w:val="auto"/>
                <w:sz w:val="10"/>
                <w:szCs w:val="10"/>
              </w:rPr>
            </w:pPr>
          </w:p>
        </w:tc>
        <w:tc>
          <w:tcPr>
            <w:tcW w:w="1171" w:type="dxa"/>
            <w:tcBorders>
              <w:top w:val="nil"/>
              <w:left w:val="single" w:sz="4" w:space="0" w:color="auto"/>
              <w:bottom w:val="single" w:sz="4" w:space="0" w:color="auto"/>
              <w:right w:val="single" w:sz="4" w:space="0" w:color="auto"/>
            </w:tcBorders>
            <w:shd w:val="clear" w:color="auto" w:fill="FFFFFF"/>
          </w:tcPr>
          <w:p w14:paraId="214B6DD6" w14:textId="77777777" w:rsidR="00D92DCA" w:rsidRDefault="00D92DCA">
            <w:pPr>
              <w:framePr w:wrap="notBeside" w:vAnchor="text" w:hAnchor="text" w:xAlign="center" w:y="1"/>
              <w:rPr>
                <w:color w:val="auto"/>
                <w:sz w:val="10"/>
                <w:szCs w:val="10"/>
              </w:rPr>
            </w:pPr>
          </w:p>
        </w:tc>
      </w:tr>
      <w:tr w:rsidR="00D92DCA" w14:paraId="1F0A513D" w14:textId="77777777">
        <w:trPr>
          <w:trHeight w:val="278"/>
          <w:jc w:val="center"/>
        </w:trPr>
        <w:tc>
          <w:tcPr>
            <w:tcW w:w="2760" w:type="dxa"/>
            <w:tcBorders>
              <w:top w:val="single" w:sz="4" w:space="0" w:color="auto"/>
              <w:left w:val="single" w:sz="4" w:space="0" w:color="auto"/>
              <w:bottom w:val="nil"/>
              <w:right w:val="single" w:sz="4" w:space="0" w:color="auto"/>
            </w:tcBorders>
            <w:shd w:val="clear" w:color="auto" w:fill="FFFFFF"/>
          </w:tcPr>
          <w:p w14:paraId="4825868C" w14:textId="77777777" w:rsidR="00D92DCA" w:rsidRDefault="00D92DCA">
            <w:pPr>
              <w:pStyle w:val="a7"/>
              <w:framePr w:wrap="notBeside" w:vAnchor="text" w:hAnchor="text" w:xAlign="center" w:y="1"/>
              <w:shd w:val="clear" w:color="auto" w:fill="auto"/>
              <w:spacing w:before="0" w:line="240" w:lineRule="auto"/>
              <w:ind w:left="60"/>
              <w:jc w:val="left"/>
            </w:pPr>
            <w:r>
              <w:t>Содержание яиц гельминтов в</w:t>
            </w:r>
          </w:p>
        </w:tc>
        <w:tc>
          <w:tcPr>
            <w:tcW w:w="1162" w:type="dxa"/>
            <w:tcBorders>
              <w:top w:val="single" w:sz="4" w:space="0" w:color="auto"/>
              <w:left w:val="single" w:sz="4" w:space="0" w:color="auto"/>
              <w:bottom w:val="nil"/>
              <w:right w:val="single" w:sz="4" w:space="0" w:color="auto"/>
            </w:tcBorders>
            <w:shd w:val="clear" w:color="auto" w:fill="FFFFFF"/>
          </w:tcPr>
          <w:p w14:paraId="62A788B1" w14:textId="77777777" w:rsidR="00D92DCA" w:rsidRDefault="00D92DCA">
            <w:pPr>
              <w:framePr w:wrap="notBeside" w:vAnchor="text" w:hAnchor="text" w:xAlign="center" w:y="1"/>
              <w:rPr>
                <w:color w:val="auto"/>
                <w:sz w:val="10"/>
                <w:szCs w:val="10"/>
              </w:rPr>
            </w:pPr>
          </w:p>
        </w:tc>
        <w:tc>
          <w:tcPr>
            <w:tcW w:w="1882" w:type="dxa"/>
            <w:tcBorders>
              <w:top w:val="single" w:sz="4" w:space="0" w:color="auto"/>
              <w:left w:val="single" w:sz="4" w:space="0" w:color="auto"/>
              <w:bottom w:val="nil"/>
              <w:right w:val="single" w:sz="4" w:space="0" w:color="auto"/>
            </w:tcBorders>
            <w:shd w:val="clear" w:color="auto" w:fill="FFFFFF"/>
          </w:tcPr>
          <w:p w14:paraId="5033D45A" w14:textId="77777777" w:rsidR="00D92DCA" w:rsidRDefault="00D92DCA">
            <w:pPr>
              <w:pStyle w:val="a7"/>
              <w:framePr w:wrap="notBeside" w:vAnchor="text" w:hAnchor="text" w:xAlign="center" w:y="1"/>
              <w:shd w:val="clear" w:color="auto" w:fill="auto"/>
              <w:spacing w:before="0" w:line="240" w:lineRule="auto"/>
              <w:ind w:left="40"/>
              <w:jc w:val="left"/>
            </w:pPr>
            <w:r>
              <w:t>до 10</w:t>
            </w:r>
          </w:p>
        </w:tc>
        <w:tc>
          <w:tcPr>
            <w:tcW w:w="1354" w:type="dxa"/>
            <w:tcBorders>
              <w:top w:val="single" w:sz="4" w:space="0" w:color="auto"/>
              <w:left w:val="single" w:sz="4" w:space="0" w:color="auto"/>
              <w:bottom w:val="nil"/>
              <w:right w:val="single" w:sz="4" w:space="0" w:color="auto"/>
            </w:tcBorders>
            <w:shd w:val="clear" w:color="auto" w:fill="FFFFFF"/>
          </w:tcPr>
          <w:p w14:paraId="6F6669AB" w14:textId="77777777" w:rsidR="00D92DCA" w:rsidRDefault="00D92DCA">
            <w:pPr>
              <w:pStyle w:val="a7"/>
              <w:framePr w:wrap="notBeside" w:vAnchor="text" w:hAnchor="text" w:xAlign="center" w:y="1"/>
              <w:shd w:val="clear" w:color="auto" w:fill="auto"/>
              <w:spacing w:before="0" w:line="240" w:lineRule="auto"/>
              <w:ind w:left="60"/>
              <w:jc w:val="left"/>
            </w:pPr>
            <w:r>
              <w:t>10 - 50</w:t>
            </w:r>
          </w:p>
        </w:tc>
        <w:tc>
          <w:tcPr>
            <w:tcW w:w="1776" w:type="dxa"/>
            <w:tcBorders>
              <w:top w:val="single" w:sz="4" w:space="0" w:color="auto"/>
              <w:left w:val="single" w:sz="4" w:space="0" w:color="auto"/>
              <w:bottom w:val="nil"/>
              <w:right w:val="single" w:sz="4" w:space="0" w:color="auto"/>
            </w:tcBorders>
            <w:shd w:val="clear" w:color="auto" w:fill="FFFFFF"/>
          </w:tcPr>
          <w:p w14:paraId="46F0B151" w14:textId="77777777" w:rsidR="00D92DCA" w:rsidRDefault="00D92DCA">
            <w:pPr>
              <w:pStyle w:val="a7"/>
              <w:framePr w:wrap="notBeside" w:vAnchor="text" w:hAnchor="text" w:xAlign="center" w:y="1"/>
              <w:shd w:val="clear" w:color="auto" w:fill="auto"/>
              <w:spacing w:before="0" w:line="240" w:lineRule="auto"/>
              <w:ind w:left="40"/>
              <w:jc w:val="left"/>
            </w:pPr>
            <w:r>
              <w:t>50 - 100</w:t>
            </w:r>
          </w:p>
        </w:tc>
        <w:tc>
          <w:tcPr>
            <w:tcW w:w="1171" w:type="dxa"/>
            <w:tcBorders>
              <w:top w:val="single" w:sz="4" w:space="0" w:color="auto"/>
              <w:left w:val="single" w:sz="4" w:space="0" w:color="auto"/>
              <w:bottom w:val="nil"/>
              <w:right w:val="single" w:sz="4" w:space="0" w:color="auto"/>
            </w:tcBorders>
            <w:shd w:val="clear" w:color="auto" w:fill="FFFFFF"/>
          </w:tcPr>
          <w:p w14:paraId="1ACF555B" w14:textId="77777777" w:rsidR="00D92DCA" w:rsidRDefault="00D92DCA">
            <w:pPr>
              <w:pStyle w:val="a7"/>
              <w:framePr w:wrap="notBeside" w:vAnchor="text" w:hAnchor="text" w:xAlign="center" w:y="1"/>
              <w:shd w:val="clear" w:color="auto" w:fill="auto"/>
              <w:spacing w:before="0" w:line="240" w:lineRule="auto"/>
              <w:ind w:left="20"/>
              <w:jc w:val="left"/>
            </w:pPr>
            <w:r>
              <w:t>&gt;100</w:t>
            </w:r>
          </w:p>
        </w:tc>
      </w:tr>
      <w:tr w:rsidR="00D92DCA" w14:paraId="546ACA45" w14:textId="77777777">
        <w:trPr>
          <w:trHeight w:val="240"/>
          <w:jc w:val="center"/>
        </w:trPr>
        <w:tc>
          <w:tcPr>
            <w:tcW w:w="2760" w:type="dxa"/>
            <w:tcBorders>
              <w:top w:val="nil"/>
              <w:left w:val="single" w:sz="4" w:space="0" w:color="auto"/>
              <w:bottom w:val="single" w:sz="4" w:space="0" w:color="auto"/>
              <w:right w:val="single" w:sz="4" w:space="0" w:color="auto"/>
            </w:tcBorders>
            <w:shd w:val="clear" w:color="auto" w:fill="FFFFFF"/>
          </w:tcPr>
          <w:p w14:paraId="69DB4815" w14:textId="77777777" w:rsidR="00D92DCA" w:rsidRDefault="00D92DCA">
            <w:pPr>
              <w:pStyle w:val="a7"/>
              <w:framePr w:wrap="notBeside" w:vAnchor="text" w:hAnchor="text" w:xAlign="center" w:y="1"/>
              <w:shd w:val="clear" w:color="auto" w:fill="auto"/>
              <w:spacing w:before="0" w:line="240" w:lineRule="auto"/>
              <w:ind w:left="60"/>
              <w:jc w:val="left"/>
            </w:pPr>
            <w:r>
              <w:t>1 кг почвы</w:t>
            </w:r>
          </w:p>
        </w:tc>
        <w:tc>
          <w:tcPr>
            <w:tcW w:w="1162" w:type="dxa"/>
            <w:tcBorders>
              <w:top w:val="nil"/>
              <w:left w:val="single" w:sz="4" w:space="0" w:color="auto"/>
              <w:bottom w:val="single" w:sz="4" w:space="0" w:color="auto"/>
              <w:right w:val="single" w:sz="4" w:space="0" w:color="auto"/>
            </w:tcBorders>
            <w:shd w:val="clear" w:color="auto" w:fill="FFFFFF"/>
          </w:tcPr>
          <w:p w14:paraId="1C692CF1" w14:textId="77777777" w:rsidR="00D92DCA" w:rsidRDefault="00D92DCA">
            <w:pPr>
              <w:framePr w:wrap="notBeside" w:vAnchor="text" w:hAnchor="text" w:xAlign="center" w:y="1"/>
              <w:rPr>
                <w:color w:val="auto"/>
                <w:sz w:val="10"/>
                <w:szCs w:val="10"/>
              </w:rPr>
            </w:pPr>
          </w:p>
        </w:tc>
        <w:tc>
          <w:tcPr>
            <w:tcW w:w="1882" w:type="dxa"/>
            <w:tcBorders>
              <w:top w:val="nil"/>
              <w:left w:val="single" w:sz="4" w:space="0" w:color="auto"/>
              <w:bottom w:val="single" w:sz="4" w:space="0" w:color="auto"/>
              <w:right w:val="single" w:sz="4" w:space="0" w:color="auto"/>
            </w:tcBorders>
            <w:shd w:val="clear" w:color="auto" w:fill="FFFFFF"/>
          </w:tcPr>
          <w:p w14:paraId="09EDCED4" w14:textId="77777777" w:rsidR="00D92DCA" w:rsidRDefault="00D92DCA">
            <w:pPr>
              <w:framePr w:wrap="notBeside" w:vAnchor="text" w:hAnchor="text" w:xAlign="center" w:y="1"/>
              <w:rPr>
                <w:color w:val="auto"/>
                <w:sz w:val="10"/>
                <w:szCs w:val="10"/>
              </w:rPr>
            </w:pPr>
          </w:p>
        </w:tc>
        <w:tc>
          <w:tcPr>
            <w:tcW w:w="1354" w:type="dxa"/>
            <w:tcBorders>
              <w:top w:val="nil"/>
              <w:left w:val="single" w:sz="4" w:space="0" w:color="auto"/>
              <w:bottom w:val="single" w:sz="4" w:space="0" w:color="auto"/>
              <w:right w:val="single" w:sz="4" w:space="0" w:color="auto"/>
            </w:tcBorders>
            <w:shd w:val="clear" w:color="auto" w:fill="FFFFFF"/>
          </w:tcPr>
          <w:p w14:paraId="0324541D" w14:textId="77777777" w:rsidR="00D92DCA" w:rsidRDefault="00D92DCA">
            <w:pPr>
              <w:framePr w:wrap="notBeside" w:vAnchor="text" w:hAnchor="text" w:xAlign="center" w:y="1"/>
              <w:rPr>
                <w:color w:val="auto"/>
                <w:sz w:val="10"/>
                <w:szCs w:val="10"/>
              </w:rPr>
            </w:pPr>
          </w:p>
        </w:tc>
        <w:tc>
          <w:tcPr>
            <w:tcW w:w="1776" w:type="dxa"/>
            <w:tcBorders>
              <w:top w:val="nil"/>
              <w:left w:val="single" w:sz="4" w:space="0" w:color="auto"/>
              <w:bottom w:val="single" w:sz="4" w:space="0" w:color="auto"/>
              <w:right w:val="single" w:sz="4" w:space="0" w:color="auto"/>
            </w:tcBorders>
            <w:shd w:val="clear" w:color="auto" w:fill="FFFFFF"/>
          </w:tcPr>
          <w:p w14:paraId="23BB9FBF" w14:textId="77777777" w:rsidR="00D92DCA" w:rsidRDefault="00D92DCA">
            <w:pPr>
              <w:framePr w:wrap="notBeside" w:vAnchor="text" w:hAnchor="text" w:xAlign="center" w:y="1"/>
              <w:rPr>
                <w:color w:val="auto"/>
                <w:sz w:val="10"/>
                <w:szCs w:val="10"/>
              </w:rPr>
            </w:pPr>
          </w:p>
        </w:tc>
        <w:tc>
          <w:tcPr>
            <w:tcW w:w="1171" w:type="dxa"/>
            <w:tcBorders>
              <w:top w:val="nil"/>
              <w:left w:val="single" w:sz="4" w:space="0" w:color="auto"/>
              <w:bottom w:val="single" w:sz="4" w:space="0" w:color="auto"/>
              <w:right w:val="single" w:sz="4" w:space="0" w:color="auto"/>
            </w:tcBorders>
            <w:shd w:val="clear" w:color="auto" w:fill="FFFFFF"/>
          </w:tcPr>
          <w:p w14:paraId="6FEC399A" w14:textId="77777777" w:rsidR="00D92DCA" w:rsidRDefault="00D92DCA">
            <w:pPr>
              <w:framePr w:wrap="notBeside" w:vAnchor="text" w:hAnchor="text" w:xAlign="center" w:y="1"/>
              <w:rPr>
                <w:color w:val="auto"/>
                <w:sz w:val="10"/>
                <w:szCs w:val="10"/>
              </w:rPr>
            </w:pPr>
          </w:p>
        </w:tc>
      </w:tr>
      <w:tr w:rsidR="00D92DCA" w14:paraId="3FDA09AE" w14:textId="77777777">
        <w:trPr>
          <w:trHeight w:val="288"/>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14:paraId="1FDEA6B0" w14:textId="77777777" w:rsidR="00D92DCA" w:rsidRDefault="00D92DCA">
            <w:pPr>
              <w:pStyle w:val="a7"/>
              <w:framePr w:wrap="notBeside" w:vAnchor="text" w:hAnchor="text" w:xAlign="center" w:y="1"/>
              <w:shd w:val="clear" w:color="auto" w:fill="auto"/>
              <w:spacing w:before="0" w:line="240" w:lineRule="auto"/>
              <w:ind w:left="60"/>
              <w:jc w:val="left"/>
            </w:pPr>
            <w:proofErr w:type="spellStart"/>
            <w:r>
              <w:t>Колититр</w:t>
            </w:r>
            <w:proofErr w:type="spellEnd"/>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3BAD7DD0" w14:textId="77777777" w:rsidR="00D92DCA" w:rsidRDefault="00D92DCA">
            <w:pPr>
              <w:pStyle w:val="a7"/>
              <w:framePr w:wrap="notBeside" w:vAnchor="text" w:hAnchor="text" w:xAlign="center" w:y="1"/>
              <w:shd w:val="clear" w:color="auto" w:fill="auto"/>
              <w:spacing w:before="0" w:line="240" w:lineRule="auto"/>
              <w:ind w:left="40"/>
              <w:jc w:val="left"/>
            </w:pPr>
            <w:r>
              <w:t>&gt;1,0</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09C0602B" w14:textId="77777777" w:rsidR="00D92DCA" w:rsidRDefault="00D92DCA">
            <w:pPr>
              <w:pStyle w:val="a7"/>
              <w:framePr w:wrap="notBeside" w:vAnchor="text" w:hAnchor="text" w:xAlign="center" w:y="1"/>
              <w:shd w:val="clear" w:color="auto" w:fill="auto"/>
              <w:spacing w:before="0" w:line="240" w:lineRule="auto"/>
              <w:ind w:left="40"/>
              <w:jc w:val="left"/>
            </w:pPr>
            <w:r>
              <w:t>1,0 - 0,01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34360FAA" w14:textId="77777777" w:rsidR="00D92DCA" w:rsidRDefault="00D92DCA">
            <w:pPr>
              <w:pStyle w:val="a7"/>
              <w:framePr w:wrap="notBeside" w:vAnchor="text" w:hAnchor="text" w:xAlign="center" w:y="1"/>
              <w:shd w:val="clear" w:color="auto" w:fill="auto"/>
              <w:spacing w:before="0" w:line="240" w:lineRule="auto"/>
              <w:ind w:left="60"/>
              <w:jc w:val="left"/>
            </w:pPr>
            <w:r>
              <w:t>0,01 - 0,05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14:paraId="1903AF86" w14:textId="77777777" w:rsidR="00D92DCA" w:rsidRDefault="00D92DCA">
            <w:pPr>
              <w:pStyle w:val="a7"/>
              <w:framePr w:wrap="notBeside" w:vAnchor="text" w:hAnchor="text" w:xAlign="center" w:y="1"/>
              <w:shd w:val="clear" w:color="auto" w:fill="auto"/>
              <w:spacing w:before="0" w:line="240" w:lineRule="auto"/>
              <w:ind w:left="40"/>
              <w:jc w:val="left"/>
            </w:pPr>
            <w:r>
              <w:t>0,05 - 0,001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D715516" w14:textId="77777777" w:rsidR="00D92DCA" w:rsidRDefault="00D92DCA">
            <w:pPr>
              <w:pStyle w:val="a7"/>
              <w:framePr w:wrap="notBeside" w:vAnchor="text" w:hAnchor="text" w:xAlign="center" w:y="1"/>
              <w:shd w:val="clear" w:color="auto" w:fill="auto"/>
              <w:spacing w:before="0" w:line="240" w:lineRule="auto"/>
              <w:ind w:left="20"/>
              <w:jc w:val="left"/>
            </w:pPr>
            <w:r>
              <w:t>&lt;0,001</w:t>
            </w:r>
          </w:p>
        </w:tc>
      </w:tr>
      <w:tr w:rsidR="00D92DCA" w14:paraId="0AC222F6" w14:textId="77777777">
        <w:trPr>
          <w:trHeight w:val="293"/>
          <w:jc w:val="center"/>
        </w:trPr>
        <w:tc>
          <w:tcPr>
            <w:tcW w:w="2760" w:type="dxa"/>
            <w:tcBorders>
              <w:top w:val="single" w:sz="4" w:space="0" w:color="auto"/>
              <w:left w:val="single" w:sz="4" w:space="0" w:color="auto"/>
              <w:bottom w:val="single" w:sz="4" w:space="0" w:color="auto"/>
              <w:right w:val="single" w:sz="4" w:space="0" w:color="auto"/>
            </w:tcBorders>
            <w:shd w:val="clear" w:color="auto" w:fill="FFFFFF"/>
          </w:tcPr>
          <w:p w14:paraId="2AB22623" w14:textId="77777777" w:rsidR="00D92DCA" w:rsidRDefault="00D92DCA">
            <w:pPr>
              <w:pStyle w:val="a7"/>
              <w:framePr w:wrap="notBeside" w:vAnchor="text" w:hAnchor="text" w:xAlign="center" w:y="1"/>
              <w:shd w:val="clear" w:color="auto" w:fill="auto"/>
              <w:spacing w:before="0" w:line="240" w:lineRule="auto"/>
              <w:ind w:left="60"/>
              <w:jc w:val="left"/>
            </w:pPr>
            <w:proofErr w:type="spellStart"/>
            <w:r>
              <w:t>Фитотоксичность</w:t>
            </w:r>
            <w:proofErr w:type="spellEnd"/>
            <w:r>
              <w:t xml:space="preserve"> (кратность)</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0F6DE2F6" w14:textId="77777777" w:rsidR="00D92DCA" w:rsidRDefault="00D92DCA">
            <w:pPr>
              <w:pStyle w:val="a7"/>
              <w:framePr w:wrap="notBeside" w:vAnchor="text" w:hAnchor="text" w:xAlign="center" w:y="1"/>
              <w:shd w:val="clear" w:color="auto" w:fill="auto"/>
              <w:spacing w:before="0" w:line="240" w:lineRule="auto"/>
              <w:ind w:left="40"/>
              <w:jc w:val="left"/>
            </w:pPr>
            <w:r>
              <w:t>&lt;1,1</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05A8AD78" w14:textId="77777777" w:rsidR="00D92DCA" w:rsidRDefault="00D92DCA">
            <w:pPr>
              <w:pStyle w:val="a7"/>
              <w:framePr w:wrap="notBeside" w:vAnchor="text" w:hAnchor="text" w:xAlign="center" w:y="1"/>
              <w:shd w:val="clear" w:color="auto" w:fill="auto"/>
              <w:spacing w:before="0" w:line="240" w:lineRule="auto"/>
              <w:ind w:left="40"/>
              <w:jc w:val="left"/>
            </w:pPr>
            <w:r>
              <w:t>1,1 - 1,3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33138D9E" w14:textId="77777777" w:rsidR="00D92DCA" w:rsidRDefault="00D92DCA">
            <w:pPr>
              <w:pStyle w:val="a7"/>
              <w:framePr w:wrap="notBeside" w:vAnchor="text" w:hAnchor="text" w:xAlign="center" w:y="1"/>
              <w:shd w:val="clear" w:color="auto" w:fill="auto"/>
              <w:spacing w:before="0" w:line="240" w:lineRule="auto"/>
              <w:ind w:left="60"/>
              <w:jc w:val="left"/>
            </w:pPr>
            <w:r>
              <w:t>1,3 - 1,6</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14:paraId="102CA2A5" w14:textId="77777777" w:rsidR="00D92DCA" w:rsidRDefault="00D92DCA">
            <w:pPr>
              <w:pStyle w:val="a7"/>
              <w:framePr w:wrap="notBeside" w:vAnchor="text" w:hAnchor="text" w:xAlign="center" w:y="1"/>
              <w:shd w:val="clear" w:color="auto" w:fill="auto"/>
              <w:spacing w:before="0" w:line="240" w:lineRule="auto"/>
              <w:ind w:left="40"/>
              <w:jc w:val="left"/>
            </w:pPr>
            <w:r>
              <w:t>1,6 - 2,0</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B6848EB" w14:textId="77777777" w:rsidR="00D92DCA" w:rsidRDefault="00D92DCA">
            <w:pPr>
              <w:pStyle w:val="a7"/>
              <w:framePr w:wrap="notBeside" w:vAnchor="text" w:hAnchor="text" w:xAlign="center" w:y="1"/>
              <w:shd w:val="clear" w:color="auto" w:fill="auto"/>
              <w:spacing w:before="0" w:line="240" w:lineRule="auto"/>
              <w:ind w:left="20"/>
              <w:jc w:val="left"/>
            </w:pPr>
            <w:r>
              <w:t>&gt;2,0</w:t>
            </w:r>
          </w:p>
        </w:tc>
      </w:tr>
      <w:tr w:rsidR="00D92DCA" w14:paraId="5AA33AE0" w14:textId="77777777">
        <w:trPr>
          <w:trHeight w:val="269"/>
          <w:jc w:val="center"/>
        </w:trPr>
        <w:tc>
          <w:tcPr>
            <w:tcW w:w="2760" w:type="dxa"/>
            <w:tcBorders>
              <w:top w:val="single" w:sz="4" w:space="0" w:color="auto"/>
              <w:left w:val="single" w:sz="4" w:space="0" w:color="auto"/>
              <w:bottom w:val="nil"/>
              <w:right w:val="single" w:sz="4" w:space="0" w:color="auto"/>
            </w:tcBorders>
            <w:shd w:val="clear" w:color="auto" w:fill="FFFFFF"/>
          </w:tcPr>
          <w:p w14:paraId="54C3E4B3" w14:textId="77777777" w:rsidR="00D92DCA" w:rsidRDefault="00D92DCA">
            <w:pPr>
              <w:pStyle w:val="a7"/>
              <w:framePr w:wrap="notBeside" w:vAnchor="text" w:hAnchor="text" w:xAlign="center" w:y="1"/>
              <w:shd w:val="clear" w:color="auto" w:fill="auto"/>
              <w:spacing w:before="0" w:line="240" w:lineRule="auto"/>
              <w:ind w:left="60"/>
              <w:jc w:val="left"/>
            </w:pPr>
            <w:proofErr w:type="spellStart"/>
            <w:r>
              <w:t>Генотоксичность</w:t>
            </w:r>
            <w:proofErr w:type="spellEnd"/>
            <w:r>
              <w:t xml:space="preserve"> (рост числа</w:t>
            </w:r>
          </w:p>
        </w:tc>
        <w:tc>
          <w:tcPr>
            <w:tcW w:w="1162" w:type="dxa"/>
            <w:tcBorders>
              <w:top w:val="single" w:sz="4" w:space="0" w:color="auto"/>
              <w:left w:val="single" w:sz="4" w:space="0" w:color="auto"/>
              <w:bottom w:val="nil"/>
              <w:right w:val="single" w:sz="4" w:space="0" w:color="auto"/>
            </w:tcBorders>
            <w:shd w:val="clear" w:color="auto" w:fill="FFFFFF"/>
          </w:tcPr>
          <w:p w14:paraId="7A297CBE" w14:textId="77777777" w:rsidR="00D92DCA" w:rsidRDefault="00D92DCA">
            <w:pPr>
              <w:pStyle w:val="a7"/>
              <w:framePr w:wrap="notBeside" w:vAnchor="text" w:hAnchor="text" w:xAlign="center" w:y="1"/>
              <w:shd w:val="clear" w:color="auto" w:fill="auto"/>
              <w:spacing w:before="0" w:line="240" w:lineRule="auto"/>
              <w:ind w:left="40"/>
              <w:jc w:val="left"/>
            </w:pPr>
            <w:r>
              <w:t>&lt;2</w:t>
            </w:r>
          </w:p>
        </w:tc>
        <w:tc>
          <w:tcPr>
            <w:tcW w:w="1882" w:type="dxa"/>
            <w:tcBorders>
              <w:top w:val="single" w:sz="4" w:space="0" w:color="auto"/>
              <w:left w:val="single" w:sz="4" w:space="0" w:color="auto"/>
              <w:bottom w:val="nil"/>
              <w:right w:val="single" w:sz="4" w:space="0" w:color="auto"/>
            </w:tcBorders>
            <w:shd w:val="clear" w:color="auto" w:fill="FFFFFF"/>
          </w:tcPr>
          <w:p w14:paraId="24A37D6F" w14:textId="77777777" w:rsidR="00D92DCA" w:rsidRDefault="00D92DCA">
            <w:pPr>
              <w:pStyle w:val="a7"/>
              <w:framePr w:wrap="notBeside" w:vAnchor="text" w:hAnchor="text" w:xAlign="center" w:y="1"/>
              <w:shd w:val="clear" w:color="auto" w:fill="auto"/>
              <w:spacing w:before="0" w:line="240" w:lineRule="auto"/>
              <w:ind w:left="40"/>
              <w:jc w:val="left"/>
            </w:pPr>
            <w:r>
              <w:t>2 - 10</w:t>
            </w:r>
          </w:p>
        </w:tc>
        <w:tc>
          <w:tcPr>
            <w:tcW w:w="1354" w:type="dxa"/>
            <w:tcBorders>
              <w:top w:val="single" w:sz="4" w:space="0" w:color="auto"/>
              <w:left w:val="single" w:sz="4" w:space="0" w:color="auto"/>
              <w:bottom w:val="nil"/>
              <w:right w:val="single" w:sz="4" w:space="0" w:color="auto"/>
            </w:tcBorders>
            <w:shd w:val="clear" w:color="auto" w:fill="FFFFFF"/>
          </w:tcPr>
          <w:p w14:paraId="2F0FE145" w14:textId="77777777" w:rsidR="00D92DCA" w:rsidRDefault="00D92DCA">
            <w:pPr>
              <w:pStyle w:val="a7"/>
              <w:framePr w:wrap="notBeside" w:vAnchor="text" w:hAnchor="text" w:xAlign="center" w:y="1"/>
              <w:shd w:val="clear" w:color="auto" w:fill="auto"/>
              <w:spacing w:before="0" w:line="240" w:lineRule="auto"/>
              <w:ind w:left="60"/>
              <w:jc w:val="left"/>
            </w:pPr>
            <w:r>
              <w:t>1 - 100</w:t>
            </w:r>
          </w:p>
        </w:tc>
        <w:tc>
          <w:tcPr>
            <w:tcW w:w="1776" w:type="dxa"/>
            <w:tcBorders>
              <w:top w:val="single" w:sz="4" w:space="0" w:color="auto"/>
              <w:left w:val="single" w:sz="4" w:space="0" w:color="auto"/>
              <w:bottom w:val="nil"/>
              <w:right w:val="single" w:sz="4" w:space="0" w:color="auto"/>
            </w:tcBorders>
            <w:shd w:val="clear" w:color="auto" w:fill="FFFFFF"/>
          </w:tcPr>
          <w:p w14:paraId="0F41D4A8" w14:textId="77777777" w:rsidR="00D92DCA" w:rsidRDefault="00D92DCA">
            <w:pPr>
              <w:pStyle w:val="a7"/>
              <w:framePr w:wrap="notBeside" w:vAnchor="text" w:hAnchor="text" w:xAlign="center" w:y="1"/>
              <w:shd w:val="clear" w:color="auto" w:fill="auto"/>
              <w:spacing w:before="0" w:line="240" w:lineRule="auto"/>
              <w:ind w:left="40"/>
              <w:jc w:val="left"/>
            </w:pPr>
            <w:r>
              <w:t>100 - 1000</w:t>
            </w:r>
          </w:p>
        </w:tc>
        <w:tc>
          <w:tcPr>
            <w:tcW w:w="1171" w:type="dxa"/>
            <w:tcBorders>
              <w:top w:val="single" w:sz="4" w:space="0" w:color="auto"/>
              <w:left w:val="single" w:sz="4" w:space="0" w:color="auto"/>
              <w:bottom w:val="nil"/>
              <w:right w:val="single" w:sz="4" w:space="0" w:color="auto"/>
            </w:tcBorders>
            <w:shd w:val="clear" w:color="auto" w:fill="FFFFFF"/>
          </w:tcPr>
          <w:p w14:paraId="6B87FA89" w14:textId="77777777" w:rsidR="00D92DCA" w:rsidRDefault="00D92DCA">
            <w:pPr>
              <w:pStyle w:val="a7"/>
              <w:framePr w:wrap="notBeside" w:vAnchor="text" w:hAnchor="text" w:xAlign="center" w:y="1"/>
              <w:shd w:val="clear" w:color="auto" w:fill="auto"/>
              <w:spacing w:before="0" w:line="240" w:lineRule="auto"/>
              <w:ind w:left="20"/>
              <w:jc w:val="left"/>
            </w:pPr>
            <w:r>
              <w:t>&gt;100</w:t>
            </w:r>
          </w:p>
        </w:tc>
      </w:tr>
      <w:tr w:rsidR="00D92DCA" w14:paraId="613112BE" w14:textId="77777777">
        <w:trPr>
          <w:trHeight w:val="490"/>
          <w:jc w:val="center"/>
        </w:trPr>
        <w:tc>
          <w:tcPr>
            <w:tcW w:w="2760" w:type="dxa"/>
            <w:tcBorders>
              <w:top w:val="nil"/>
              <w:left w:val="single" w:sz="4" w:space="0" w:color="auto"/>
              <w:bottom w:val="single" w:sz="4" w:space="0" w:color="auto"/>
              <w:right w:val="single" w:sz="4" w:space="0" w:color="auto"/>
            </w:tcBorders>
            <w:shd w:val="clear" w:color="auto" w:fill="FFFFFF"/>
          </w:tcPr>
          <w:p w14:paraId="43168CCD" w14:textId="77777777" w:rsidR="00D92DCA" w:rsidRDefault="00D92DCA">
            <w:pPr>
              <w:pStyle w:val="a7"/>
              <w:framePr w:wrap="notBeside" w:vAnchor="text" w:hAnchor="text" w:xAlign="center" w:y="1"/>
              <w:shd w:val="clear" w:color="auto" w:fill="auto"/>
              <w:spacing w:before="0" w:line="235" w:lineRule="exact"/>
              <w:ind w:left="60"/>
              <w:jc w:val="left"/>
            </w:pPr>
            <w:r>
              <w:t>мутаций в сравнении с контролем)</w:t>
            </w:r>
          </w:p>
        </w:tc>
        <w:tc>
          <w:tcPr>
            <w:tcW w:w="1162" w:type="dxa"/>
            <w:tcBorders>
              <w:top w:val="nil"/>
              <w:left w:val="single" w:sz="4" w:space="0" w:color="auto"/>
              <w:bottom w:val="single" w:sz="4" w:space="0" w:color="auto"/>
              <w:right w:val="single" w:sz="4" w:space="0" w:color="auto"/>
            </w:tcBorders>
            <w:shd w:val="clear" w:color="auto" w:fill="FFFFFF"/>
          </w:tcPr>
          <w:p w14:paraId="53245DC0" w14:textId="77777777" w:rsidR="00D92DCA" w:rsidRDefault="00D92DCA">
            <w:pPr>
              <w:framePr w:wrap="notBeside" w:vAnchor="text" w:hAnchor="text" w:xAlign="center" w:y="1"/>
              <w:rPr>
                <w:color w:val="auto"/>
                <w:sz w:val="10"/>
                <w:szCs w:val="10"/>
              </w:rPr>
            </w:pPr>
          </w:p>
        </w:tc>
        <w:tc>
          <w:tcPr>
            <w:tcW w:w="1882" w:type="dxa"/>
            <w:tcBorders>
              <w:top w:val="nil"/>
              <w:left w:val="single" w:sz="4" w:space="0" w:color="auto"/>
              <w:bottom w:val="single" w:sz="4" w:space="0" w:color="auto"/>
              <w:right w:val="single" w:sz="4" w:space="0" w:color="auto"/>
            </w:tcBorders>
            <w:shd w:val="clear" w:color="auto" w:fill="FFFFFF"/>
          </w:tcPr>
          <w:p w14:paraId="352D8151" w14:textId="77777777" w:rsidR="00D92DCA" w:rsidRDefault="00D92DCA">
            <w:pPr>
              <w:framePr w:wrap="notBeside" w:vAnchor="text" w:hAnchor="text" w:xAlign="center" w:y="1"/>
              <w:rPr>
                <w:color w:val="auto"/>
                <w:sz w:val="10"/>
                <w:szCs w:val="10"/>
              </w:rPr>
            </w:pPr>
          </w:p>
        </w:tc>
        <w:tc>
          <w:tcPr>
            <w:tcW w:w="1354" w:type="dxa"/>
            <w:tcBorders>
              <w:top w:val="nil"/>
              <w:left w:val="single" w:sz="4" w:space="0" w:color="auto"/>
              <w:bottom w:val="single" w:sz="4" w:space="0" w:color="auto"/>
              <w:right w:val="single" w:sz="4" w:space="0" w:color="auto"/>
            </w:tcBorders>
            <w:shd w:val="clear" w:color="auto" w:fill="FFFFFF"/>
          </w:tcPr>
          <w:p w14:paraId="2DC6CFDA" w14:textId="77777777" w:rsidR="00D92DCA" w:rsidRDefault="00D92DCA">
            <w:pPr>
              <w:framePr w:wrap="notBeside" w:vAnchor="text" w:hAnchor="text" w:xAlign="center" w:y="1"/>
              <w:rPr>
                <w:color w:val="auto"/>
                <w:sz w:val="10"/>
                <w:szCs w:val="10"/>
              </w:rPr>
            </w:pPr>
          </w:p>
        </w:tc>
        <w:tc>
          <w:tcPr>
            <w:tcW w:w="1776" w:type="dxa"/>
            <w:tcBorders>
              <w:top w:val="nil"/>
              <w:left w:val="single" w:sz="4" w:space="0" w:color="auto"/>
              <w:bottom w:val="single" w:sz="4" w:space="0" w:color="auto"/>
              <w:right w:val="single" w:sz="4" w:space="0" w:color="auto"/>
            </w:tcBorders>
            <w:shd w:val="clear" w:color="auto" w:fill="FFFFFF"/>
          </w:tcPr>
          <w:p w14:paraId="3F20A65A" w14:textId="77777777" w:rsidR="00D92DCA" w:rsidRDefault="00D92DCA">
            <w:pPr>
              <w:framePr w:wrap="notBeside" w:vAnchor="text" w:hAnchor="text" w:xAlign="center" w:y="1"/>
              <w:rPr>
                <w:color w:val="auto"/>
                <w:sz w:val="10"/>
                <w:szCs w:val="10"/>
              </w:rPr>
            </w:pPr>
          </w:p>
        </w:tc>
        <w:tc>
          <w:tcPr>
            <w:tcW w:w="1171" w:type="dxa"/>
            <w:tcBorders>
              <w:top w:val="nil"/>
              <w:left w:val="single" w:sz="4" w:space="0" w:color="auto"/>
              <w:bottom w:val="single" w:sz="4" w:space="0" w:color="auto"/>
              <w:right w:val="single" w:sz="4" w:space="0" w:color="auto"/>
            </w:tcBorders>
            <w:shd w:val="clear" w:color="auto" w:fill="FFFFFF"/>
          </w:tcPr>
          <w:p w14:paraId="629AA176" w14:textId="77777777" w:rsidR="00D92DCA" w:rsidRDefault="00D92DCA">
            <w:pPr>
              <w:framePr w:wrap="notBeside" w:vAnchor="text" w:hAnchor="text" w:xAlign="center" w:y="1"/>
              <w:rPr>
                <w:color w:val="auto"/>
                <w:sz w:val="10"/>
                <w:szCs w:val="10"/>
              </w:rPr>
            </w:pPr>
          </w:p>
        </w:tc>
      </w:tr>
    </w:tbl>
    <w:p w14:paraId="32A8EBED" w14:textId="77777777" w:rsidR="00D92DCA" w:rsidRDefault="00D92DCA">
      <w:pPr>
        <w:rPr>
          <w:color w:val="auto"/>
          <w:sz w:val="2"/>
          <w:szCs w:val="2"/>
        </w:rPr>
      </w:pPr>
    </w:p>
    <w:p w14:paraId="156FA1F7" w14:textId="77777777" w:rsidR="00D92DCA" w:rsidRDefault="00D92DCA">
      <w:pPr>
        <w:spacing w:line="180" w:lineRule="exact"/>
        <w:rPr>
          <w:color w:val="auto"/>
        </w:rPr>
      </w:pPr>
    </w:p>
    <w:p w14:paraId="76A5436A" w14:textId="77777777" w:rsidR="00D92DCA" w:rsidRDefault="00D92DCA">
      <w:pPr>
        <w:pStyle w:val="a6"/>
        <w:framePr w:wrap="notBeside" w:vAnchor="text" w:hAnchor="text" w:xAlign="center" w:y="1"/>
        <w:shd w:val="clear" w:color="auto" w:fill="auto"/>
        <w:spacing w:line="200" w:lineRule="exact"/>
        <w:jc w:val="center"/>
      </w:pPr>
      <w:r>
        <w:t xml:space="preserve">Таблица 4. </w:t>
      </w:r>
      <w:proofErr w:type="spellStart"/>
      <w:r>
        <w:t>Фитотоксичность</w:t>
      </w:r>
      <w:proofErr w:type="spellEnd"/>
      <w:r>
        <w:t xml:space="preserve"> грунтов, ОДК</w:t>
      </w:r>
    </w:p>
    <w:p w14:paraId="3D182CAC" w14:textId="77777777" w:rsidR="00D92DCA" w:rsidRDefault="00D92DCA">
      <w:pPr>
        <w:pStyle w:val="26"/>
        <w:framePr w:wrap="notBeside" w:vAnchor="text" w:hAnchor="text" w:xAlign="center" w:y="1"/>
        <w:shd w:val="clear" w:color="auto" w:fill="auto"/>
        <w:spacing w:line="190" w:lineRule="exact"/>
        <w:jc w:val="center"/>
      </w:pPr>
      <w:r>
        <w:t>в миллиграммах на килограмм</w:t>
      </w:r>
    </w:p>
    <w:tbl>
      <w:tblPr>
        <w:tblW w:w="0" w:type="auto"/>
        <w:jc w:val="center"/>
        <w:tblLayout w:type="fixed"/>
        <w:tblCellMar>
          <w:left w:w="0" w:type="dxa"/>
          <w:right w:w="0" w:type="dxa"/>
        </w:tblCellMar>
        <w:tblLook w:val="0000" w:firstRow="0" w:lastRow="0" w:firstColumn="0" w:lastColumn="0" w:noHBand="0" w:noVBand="0"/>
      </w:tblPr>
      <w:tblGrid>
        <w:gridCol w:w="1296"/>
        <w:gridCol w:w="1272"/>
        <w:gridCol w:w="1272"/>
        <w:gridCol w:w="1277"/>
        <w:gridCol w:w="1272"/>
        <w:gridCol w:w="1003"/>
        <w:gridCol w:w="2726"/>
      </w:tblGrid>
      <w:tr w:rsidR="00D92DCA" w14:paraId="212A1C10" w14:textId="77777777">
        <w:trPr>
          <w:trHeight w:val="302"/>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14:paraId="6376A35D" w14:textId="77777777" w:rsidR="00D92DCA" w:rsidRDefault="00D92DCA">
            <w:pPr>
              <w:pStyle w:val="a7"/>
              <w:framePr w:wrap="notBeside" w:vAnchor="text" w:hAnchor="text" w:xAlign="center" w:y="1"/>
              <w:shd w:val="clear" w:color="auto" w:fill="auto"/>
              <w:spacing w:before="0" w:line="240" w:lineRule="auto"/>
              <w:ind w:left="60"/>
              <w:jc w:val="left"/>
            </w:pPr>
            <w:r>
              <w:rPr>
                <w:lang w:val="en-US" w:eastAsia="en-US"/>
              </w:rPr>
              <w:t>Cr</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596621AB" w14:textId="77777777" w:rsidR="00D92DCA" w:rsidRDefault="00D92DCA">
            <w:pPr>
              <w:pStyle w:val="a7"/>
              <w:framePr w:wrap="notBeside" w:vAnchor="text" w:hAnchor="text" w:xAlign="center" w:y="1"/>
              <w:shd w:val="clear" w:color="auto" w:fill="auto"/>
              <w:spacing w:before="0" w:line="240" w:lineRule="auto"/>
              <w:ind w:left="40"/>
              <w:jc w:val="left"/>
            </w:pPr>
            <w:r>
              <w:rPr>
                <w:lang w:val="en-US" w:eastAsia="en-US"/>
              </w:rPr>
              <w:t>Ni</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3E2672C4" w14:textId="77777777" w:rsidR="00D92DCA" w:rsidRDefault="00D92DCA">
            <w:pPr>
              <w:pStyle w:val="a7"/>
              <w:framePr w:wrap="notBeside" w:vAnchor="text" w:hAnchor="text" w:xAlign="center" w:y="1"/>
              <w:shd w:val="clear" w:color="auto" w:fill="auto"/>
              <w:spacing w:before="0" w:line="240" w:lineRule="auto"/>
              <w:ind w:left="20"/>
              <w:jc w:val="left"/>
            </w:pPr>
            <w:r>
              <w:rPr>
                <w:lang w:val="en-US" w:eastAsia="en-US"/>
              </w:rPr>
              <w:t>Zn</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40D9448"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rPr>
                <w:lang w:val="en-US" w:eastAsia="en-US"/>
              </w:rPr>
              <w:t>Pb</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77FE6824" w14:textId="77777777" w:rsidR="00D92DCA" w:rsidRDefault="00D92DCA">
            <w:pPr>
              <w:pStyle w:val="a7"/>
              <w:framePr w:wrap="notBeside" w:vAnchor="text" w:hAnchor="text" w:xAlign="center" w:y="1"/>
              <w:shd w:val="clear" w:color="auto" w:fill="auto"/>
              <w:spacing w:before="0" w:line="240" w:lineRule="auto"/>
              <w:ind w:left="40"/>
              <w:jc w:val="left"/>
            </w:pPr>
            <w:r>
              <w:rPr>
                <w:lang w:val="en-US" w:eastAsia="en-US"/>
              </w:rPr>
              <w:t>Cu</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5EE330C" w14:textId="77777777" w:rsidR="00D92DCA" w:rsidRDefault="00D92DCA">
            <w:pPr>
              <w:pStyle w:val="a7"/>
              <w:framePr w:wrap="notBeside" w:vAnchor="text" w:hAnchor="text" w:xAlign="center" w:y="1"/>
              <w:shd w:val="clear" w:color="auto" w:fill="auto"/>
              <w:spacing w:before="0" w:line="240" w:lineRule="auto"/>
              <w:ind w:left="20"/>
              <w:jc w:val="left"/>
            </w:pPr>
            <w:r>
              <w:rPr>
                <w:lang w:val="en-US" w:eastAsia="en-US"/>
              </w:rPr>
              <w:t>As</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E294ADF" w14:textId="77777777" w:rsidR="00D92DCA" w:rsidRDefault="00D92DCA">
            <w:pPr>
              <w:pStyle w:val="a7"/>
              <w:framePr w:wrap="notBeside" w:vAnchor="text" w:hAnchor="text" w:xAlign="center" w:y="1"/>
              <w:shd w:val="clear" w:color="auto" w:fill="auto"/>
              <w:spacing w:before="0" w:line="240" w:lineRule="auto"/>
              <w:ind w:left="40"/>
              <w:jc w:val="left"/>
            </w:pPr>
            <w:r>
              <w:rPr>
                <w:lang w:val="en-US" w:eastAsia="en-US"/>
              </w:rPr>
              <w:t xml:space="preserve">CL </w:t>
            </w:r>
            <w:r>
              <w:t>иона</w:t>
            </w:r>
          </w:p>
        </w:tc>
      </w:tr>
      <w:tr w:rsidR="00D92DCA" w14:paraId="0DDDE0A4" w14:textId="77777777">
        <w:trPr>
          <w:trHeight w:val="298"/>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cPr>
          <w:p w14:paraId="67835D7D" w14:textId="77777777" w:rsidR="00D92DCA" w:rsidRDefault="00D92DCA">
            <w:pPr>
              <w:pStyle w:val="a7"/>
              <w:framePr w:wrap="notBeside" w:vAnchor="text" w:hAnchor="text" w:xAlign="center" w:y="1"/>
              <w:shd w:val="clear" w:color="auto" w:fill="auto"/>
              <w:spacing w:before="0" w:line="240" w:lineRule="auto"/>
              <w:ind w:left="60"/>
              <w:jc w:val="left"/>
            </w:pPr>
            <w: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35A66FC9"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4D1B30A9" w14:textId="77777777" w:rsidR="00D92DCA" w:rsidRDefault="00D92DCA">
            <w:pPr>
              <w:pStyle w:val="a7"/>
              <w:framePr w:wrap="notBeside" w:vAnchor="text" w:hAnchor="text" w:xAlign="center" w:y="1"/>
              <w:shd w:val="clear" w:color="auto" w:fill="auto"/>
              <w:spacing w:before="0" w:line="240" w:lineRule="auto"/>
              <w:ind w:left="20"/>
              <w:jc w:val="left"/>
            </w:pPr>
            <w:r>
              <w:t>300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726978A"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0E90624D"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417DD4B" w14:textId="77777777" w:rsidR="00D92DCA" w:rsidRDefault="00D92DCA">
            <w:pPr>
              <w:pStyle w:val="a7"/>
              <w:framePr w:wrap="notBeside" w:vAnchor="text" w:hAnchor="text" w:xAlign="center" w:y="1"/>
              <w:shd w:val="clear" w:color="auto" w:fill="auto"/>
              <w:spacing w:before="0" w:line="240" w:lineRule="auto"/>
              <w:ind w:left="20"/>
              <w:jc w:val="left"/>
            </w:pPr>
            <w:r>
              <w:t>20</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32915E5D" w14:textId="77777777" w:rsidR="00D92DCA" w:rsidRDefault="00D92DCA">
            <w:pPr>
              <w:pStyle w:val="a7"/>
              <w:framePr w:wrap="notBeside" w:vAnchor="text" w:hAnchor="text" w:xAlign="center" w:y="1"/>
              <w:shd w:val="clear" w:color="auto" w:fill="auto"/>
              <w:spacing w:before="0" w:line="240" w:lineRule="auto"/>
              <w:ind w:left="40"/>
              <w:jc w:val="left"/>
            </w:pPr>
            <w:r>
              <w:t>100</w:t>
            </w:r>
          </w:p>
        </w:tc>
      </w:tr>
    </w:tbl>
    <w:p w14:paraId="13FFB8AA" w14:textId="77777777" w:rsidR="00D92DCA" w:rsidRDefault="00D92DCA">
      <w:pPr>
        <w:rPr>
          <w:color w:val="auto"/>
          <w:sz w:val="2"/>
          <w:szCs w:val="2"/>
        </w:rPr>
      </w:pPr>
    </w:p>
    <w:p w14:paraId="545C175E" w14:textId="77777777" w:rsidR="00D92DCA" w:rsidRDefault="00D92DCA">
      <w:pPr>
        <w:spacing w:line="180" w:lineRule="exact"/>
        <w:rPr>
          <w:color w:val="auto"/>
        </w:rPr>
      </w:pPr>
    </w:p>
    <w:p w14:paraId="6BF9412B" w14:textId="77777777" w:rsidR="00D92DCA" w:rsidRDefault="00D92DCA">
      <w:pPr>
        <w:pStyle w:val="a6"/>
        <w:framePr w:wrap="notBeside" w:vAnchor="text" w:hAnchor="text" w:xAlign="center" w:y="1"/>
        <w:shd w:val="clear" w:color="auto" w:fill="auto"/>
        <w:spacing w:after="2" w:line="200" w:lineRule="exact"/>
        <w:jc w:val="center"/>
      </w:pPr>
      <w:r>
        <w:lastRenderedPageBreak/>
        <w:t>Таблица 5. Уровни загрязнения почв, при которых подавляется ферментативная активность почв</w:t>
      </w:r>
    </w:p>
    <w:p w14:paraId="54460E86" w14:textId="77777777" w:rsidR="00D92DCA" w:rsidRDefault="00D92DCA">
      <w:pPr>
        <w:pStyle w:val="26"/>
        <w:framePr w:wrap="notBeside" w:vAnchor="text" w:hAnchor="text" w:xAlign="center" w:y="1"/>
        <w:shd w:val="clear" w:color="auto" w:fill="auto"/>
        <w:spacing w:line="190" w:lineRule="exact"/>
        <w:jc w:val="center"/>
      </w:pPr>
      <w:r>
        <w:t>в миллиграммах на 100 грамм</w:t>
      </w:r>
    </w:p>
    <w:tbl>
      <w:tblPr>
        <w:tblW w:w="0" w:type="auto"/>
        <w:jc w:val="center"/>
        <w:tblLayout w:type="fixed"/>
        <w:tblCellMar>
          <w:left w:w="0" w:type="dxa"/>
          <w:right w:w="0" w:type="dxa"/>
        </w:tblCellMar>
        <w:tblLook w:val="0000" w:firstRow="0" w:lastRow="0" w:firstColumn="0" w:lastColumn="0" w:noHBand="0" w:noVBand="0"/>
      </w:tblPr>
      <w:tblGrid>
        <w:gridCol w:w="3946"/>
        <w:gridCol w:w="2050"/>
        <w:gridCol w:w="1949"/>
        <w:gridCol w:w="2155"/>
      </w:tblGrid>
      <w:tr w:rsidR="00D92DCA" w14:paraId="341E86CD" w14:textId="77777777">
        <w:trPr>
          <w:trHeight w:val="29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1EA806EB" w14:textId="77777777" w:rsidR="00D92DCA" w:rsidRDefault="00D92DCA">
            <w:pPr>
              <w:pStyle w:val="a7"/>
              <w:framePr w:wrap="notBeside" w:vAnchor="text" w:hAnchor="text" w:xAlign="center" w:y="1"/>
              <w:shd w:val="clear" w:color="auto" w:fill="auto"/>
              <w:spacing w:before="0" w:line="240" w:lineRule="auto"/>
              <w:ind w:left="1340"/>
              <w:jc w:val="left"/>
            </w:pPr>
            <w:r>
              <w:t>Ферменты &lt;*&gt;</w:t>
            </w:r>
          </w:p>
        </w:tc>
        <w:tc>
          <w:tcPr>
            <w:tcW w:w="6154" w:type="dxa"/>
            <w:gridSpan w:val="3"/>
            <w:tcBorders>
              <w:top w:val="single" w:sz="4" w:space="0" w:color="auto"/>
              <w:left w:val="single" w:sz="4" w:space="0" w:color="auto"/>
              <w:bottom w:val="single" w:sz="4" w:space="0" w:color="auto"/>
              <w:right w:val="single" w:sz="4" w:space="0" w:color="auto"/>
            </w:tcBorders>
            <w:shd w:val="clear" w:color="auto" w:fill="FFFFFF"/>
          </w:tcPr>
          <w:p w14:paraId="2F1E2FDA" w14:textId="77777777" w:rsidR="00D92DCA" w:rsidRDefault="00D92DCA">
            <w:pPr>
              <w:pStyle w:val="a7"/>
              <w:framePr w:wrap="notBeside" w:vAnchor="text" w:hAnchor="text" w:xAlign="center" w:y="1"/>
              <w:shd w:val="clear" w:color="auto" w:fill="auto"/>
              <w:spacing w:before="0" w:line="240" w:lineRule="auto"/>
              <w:ind w:left="2200"/>
              <w:jc w:val="left"/>
            </w:pPr>
            <w:r>
              <w:t>Содержание в почве</w:t>
            </w:r>
          </w:p>
        </w:tc>
      </w:tr>
      <w:tr w:rsidR="00D92DCA" w14:paraId="289334DB" w14:textId="77777777">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122640B0" w14:textId="77777777" w:rsidR="00D92DCA" w:rsidRDefault="00D92DCA">
            <w:pPr>
              <w:framePr w:wrap="notBeside" w:vAnchor="text" w:hAnchor="text" w:xAlign="center" w:y="1"/>
              <w:rPr>
                <w:color w:val="auto"/>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08C6E16" w14:textId="77777777" w:rsidR="00D92DCA" w:rsidRDefault="00D92DCA">
            <w:pPr>
              <w:pStyle w:val="a7"/>
              <w:framePr w:wrap="notBeside" w:vAnchor="text" w:hAnchor="text" w:xAlign="center" w:y="1"/>
              <w:shd w:val="clear" w:color="auto" w:fill="auto"/>
              <w:spacing w:before="0" w:line="240" w:lineRule="auto"/>
              <w:ind w:left="720"/>
              <w:jc w:val="left"/>
            </w:pPr>
            <w:r>
              <w:t>кадмий</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06682D25" w14:textId="77777777" w:rsidR="00D92DCA" w:rsidRDefault="00D92DCA">
            <w:pPr>
              <w:pStyle w:val="a7"/>
              <w:framePr w:wrap="notBeside" w:vAnchor="text" w:hAnchor="text" w:xAlign="center" w:y="1"/>
              <w:shd w:val="clear" w:color="auto" w:fill="auto"/>
              <w:spacing w:before="0" w:line="240" w:lineRule="auto"/>
              <w:ind w:left="680"/>
              <w:jc w:val="left"/>
            </w:pPr>
            <w:r>
              <w:t>свинец</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5988E2D" w14:textId="77777777" w:rsidR="00D92DCA" w:rsidRDefault="00D92DCA">
            <w:pPr>
              <w:pStyle w:val="a7"/>
              <w:framePr w:wrap="notBeside" w:vAnchor="text" w:hAnchor="text" w:xAlign="center" w:y="1"/>
              <w:shd w:val="clear" w:color="auto" w:fill="auto"/>
              <w:spacing w:before="0" w:line="240" w:lineRule="auto"/>
              <w:ind w:left="860"/>
              <w:jc w:val="left"/>
            </w:pPr>
            <w:r>
              <w:t>цинк</w:t>
            </w:r>
          </w:p>
        </w:tc>
      </w:tr>
      <w:tr w:rsidR="00D92DCA" w14:paraId="43B63A1E" w14:textId="77777777">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325F8D9A" w14:textId="77777777" w:rsidR="00D92DCA" w:rsidRDefault="00D92DCA">
            <w:pPr>
              <w:pStyle w:val="a7"/>
              <w:framePr w:wrap="notBeside" w:vAnchor="text" w:hAnchor="text" w:xAlign="center" w:y="1"/>
              <w:shd w:val="clear" w:color="auto" w:fill="auto"/>
              <w:spacing w:before="0" w:line="240" w:lineRule="auto"/>
              <w:ind w:left="20"/>
              <w:jc w:val="left"/>
            </w:pPr>
            <w:r>
              <w:t>Каталаза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16C810D5" w14:textId="77777777" w:rsidR="00D92DCA" w:rsidRDefault="00D92DCA">
            <w:pPr>
              <w:pStyle w:val="a7"/>
              <w:framePr w:wrap="notBeside" w:vAnchor="text" w:hAnchor="text" w:xAlign="center" w:y="1"/>
              <w:shd w:val="clear" w:color="auto" w:fill="auto"/>
              <w:spacing w:before="0" w:line="240" w:lineRule="auto"/>
              <w:ind w:left="40"/>
              <w:jc w:val="left"/>
            </w:pPr>
            <w:r>
              <w:t>3</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143A8496" w14:textId="77777777" w:rsidR="00D92DCA" w:rsidRDefault="00D92DCA">
            <w:pPr>
              <w:pStyle w:val="a7"/>
              <w:framePr w:wrap="notBeside" w:vAnchor="text" w:hAnchor="text" w:xAlign="center" w:y="1"/>
              <w:shd w:val="clear" w:color="auto" w:fill="auto"/>
              <w:spacing w:before="0" w:line="240" w:lineRule="auto"/>
              <w:ind w:left="20"/>
              <w:jc w:val="left"/>
            </w:pPr>
            <w:r>
              <w:t>700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3FD33BA" w14:textId="77777777" w:rsidR="00D92DCA" w:rsidRDefault="00D92DCA">
            <w:pPr>
              <w:pStyle w:val="a7"/>
              <w:framePr w:wrap="notBeside" w:vAnchor="text" w:hAnchor="text" w:xAlign="center" w:y="1"/>
              <w:shd w:val="clear" w:color="auto" w:fill="auto"/>
              <w:spacing w:before="0" w:line="240" w:lineRule="auto"/>
              <w:ind w:left="40"/>
              <w:jc w:val="left"/>
            </w:pPr>
            <w:r>
              <w:t>300</w:t>
            </w:r>
          </w:p>
        </w:tc>
      </w:tr>
      <w:tr w:rsidR="00D92DCA" w14:paraId="1332BE26" w14:textId="77777777">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40E058AE" w14:textId="77777777" w:rsidR="00D92DCA" w:rsidRDefault="00D92DCA">
            <w:pPr>
              <w:pStyle w:val="a7"/>
              <w:framePr w:wrap="notBeside" w:vAnchor="text" w:hAnchor="text" w:xAlign="center" w:y="1"/>
              <w:shd w:val="clear" w:color="auto" w:fill="auto"/>
              <w:spacing w:before="0" w:line="240" w:lineRule="auto"/>
              <w:ind w:left="20"/>
              <w:jc w:val="left"/>
            </w:pPr>
            <w:proofErr w:type="spellStart"/>
            <w:r>
              <w:t>Дегидрогеназа</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9B6E57F" w14:textId="77777777" w:rsidR="00D92DCA" w:rsidRDefault="00D92DCA">
            <w:pPr>
              <w:pStyle w:val="a7"/>
              <w:framePr w:wrap="notBeside" w:vAnchor="text" w:hAnchor="text" w:xAlign="center" w:y="1"/>
              <w:shd w:val="clear" w:color="auto" w:fill="auto"/>
              <w:spacing w:before="0" w:line="240" w:lineRule="auto"/>
              <w:ind w:left="40"/>
              <w:jc w:val="left"/>
            </w:pPr>
            <w:r>
              <w:t>5</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788F349E" w14:textId="77777777" w:rsidR="00D92DCA" w:rsidRDefault="00D92DCA">
            <w:pPr>
              <w:pStyle w:val="a7"/>
              <w:framePr w:wrap="notBeside" w:vAnchor="text" w:hAnchor="text" w:xAlign="center" w:y="1"/>
              <w:shd w:val="clear" w:color="auto" w:fill="auto"/>
              <w:spacing w:before="0" w:line="240" w:lineRule="auto"/>
              <w:ind w:left="20"/>
              <w:jc w:val="left"/>
            </w:pPr>
            <w:r>
              <w:t>300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8E2786D" w14:textId="77777777" w:rsidR="00D92DCA" w:rsidRDefault="00D92DCA">
            <w:pPr>
              <w:pStyle w:val="a7"/>
              <w:framePr w:wrap="notBeside" w:vAnchor="text" w:hAnchor="text" w:xAlign="center" w:y="1"/>
              <w:shd w:val="clear" w:color="auto" w:fill="auto"/>
              <w:spacing w:before="0" w:line="240" w:lineRule="auto"/>
              <w:ind w:left="40"/>
              <w:jc w:val="left"/>
            </w:pPr>
            <w:r>
              <w:t>700</w:t>
            </w:r>
          </w:p>
        </w:tc>
      </w:tr>
      <w:tr w:rsidR="00D92DCA" w14:paraId="5A6C6F4B" w14:textId="77777777">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1CB57566" w14:textId="77777777" w:rsidR="00D92DCA" w:rsidRDefault="00D92DCA">
            <w:pPr>
              <w:pStyle w:val="a7"/>
              <w:framePr w:wrap="notBeside" w:vAnchor="text" w:hAnchor="text" w:xAlign="center" w:y="1"/>
              <w:shd w:val="clear" w:color="auto" w:fill="auto"/>
              <w:spacing w:before="0" w:line="240" w:lineRule="auto"/>
              <w:ind w:left="20"/>
              <w:jc w:val="left"/>
            </w:pPr>
            <w:r>
              <w:t>Инвертаза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865895E" w14:textId="77777777" w:rsidR="00D92DCA" w:rsidRDefault="00D92DCA">
            <w:pPr>
              <w:pStyle w:val="a7"/>
              <w:framePr w:wrap="notBeside" w:vAnchor="text" w:hAnchor="text" w:xAlign="center" w:y="1"/>
              <w:shd w:val="clear" w:color="auto" w:fill="auto"/>
              <w:spacing w:before="0" w:line="240" w:lineRule="auto"/>
              <w:ind w:left="40"/>
              <w:jc w:val="left"/>
            </w:pPr>
            <w:r>
              <w:t>10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A53C7A4" w14:textId="77777777" w:rsidR="00D92DCA" w:rsidRDefault="00D92DCA">
            <w:pPr>
              <w:pStyle w:val="a7"/>
              <w:framePr w:wrap="notBeside" w:vAnchor="text" w:hAnchor="text" w:xAlign="center" w:y="1"/>
              <w:shd w:val="clear" w:color="auto" w:fill="auto"/>
              <w:spacing w:before="0" w:line="240" w:lineRule="auto"/>
              <w:ind w:left="20"/>
              <w:jc w:val="left"/>
            </w:pPr>
            <w: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B1EDF62" w14:textId="77777777" w:rsidR="00D92DCA" w:rsidRDefault="00D92DCA">
            <w:pPr>
              <w:pStyle w:val="a7"/>
              <w:framePr w:wrap="notBeside" w:vAnchor="text" w:hAnchor="text" w:xAlign="center" w:y="1"/>
              <w:shd w:val="clear" w:color="auto" w:fill="auto"/>
              <w:spacing w:before="0" w:line="240" w:lineRule="auto"/>
              <w:ind w:left="40"/>
              <w:jc w:val="left"/>
            </w:pPr>
            <w:r>
              <w:t>10000</w:t>
            </w:r>
          </w:p>
        </w:tc>
      </w:tr>
      <w:tr w:rsidR="00D92DCA" w14:paraId="6D674B29" w14:textId="77777777">
        <w:trPr>
          <w:trHeight w:val="288"/>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0CF66F09" w14:textId="77777777" w:rsidR="00D92DCA" w:rsidRDefault="00D92DCA">
            <w:pPr>
              <w:pStyle w:val="a7"/>
              <w:framePr w:wrap="notBeside" w:vAnchor="text" w:hAnchor="text" w:xAlign="center" w:y="1"/>
              <w:shd w:val="clear" w:color="auto" w:fill="auto"/>
              <w:spacing w:before="0" w:line="240" w:lineRule="auto"/>
              <w:ind w:left="20"/>
              <w:jc w:val="left"/>
            </w:pPr>
            <w:r>
              <w:t>Протеаза</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50E5720" w14:textId="77777777" w:rsidR="00D92DCA" w:rsidRDefault="00D92DCA">
            <w:pPr>
              <w:pStyle w:val="a7"/>
              <w:framePr w:wrap="notBeside" w:vAnchor="text" w:hAnchor="text" w:xAlign="center" w:y="1"/>
              <w:shd w:val="clear" w:color="auto" w:fill="auto"/>
              <w:spacing w:before="0" w:line="240" w:lineRule="auto"/>
              <w:ind w:left="40"/>
              <w:jc w:val="left"/>
            </w:pPr>
            <w:r>
              <w:t>50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723162EE" w14:textId="77777777" w:rsidR="00D92DCA" w:rsidRDefault="00D92DCA">
            <w:pPr>
              <w:pStyle w:val="a7"/>
              <w:framePr w:wrap="notBeside" w:vAnchor="text" w:hAnchor="text" w:xAlign="center" w:y="1"/>
              <w:shd w:val="clear" w:color="auto" w:fill="auto"/>
              <w:spacing w:before="0" w:line="240" w:lineRule="auto"/>
              <w:ind w:left="20"/>
              <w:jc w:val="left"/>
            </w:pPr>
            <w: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BAD2B69" w14:textId="77777777" w:rsidR="00D92DCA" w:rsidRDefault="00D92DCA">
            <w:pPr>
              <w:pStyle w:val="a7"/>
              <w:framePr w:wrap="notBeside" w:vAnchor="text" w:hAnchor="text" w:xAlign="center" w:y="1"/>
              <w:shd w:val="clear" w:color="auto" w:fill="auto"/>
              <w:spacing w:before="0" w:line="240" w:lineRule="auto"/>
              <w:ind w:left="40"/>
              <w:jc w:val="left"/>
            </w:pPr>
            <w:r>
              <w:t>&gt; 10000</w:t>
            </w:r>
          </w:p>
        </w:tc>
      </w:tr>
      <w:tr w:rsidR="00D92DCA" w14:paraId="3043962E" w14:textId="77777777">
        <w:trPr>
          <w:trHeight w:val="29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14:paraId="2EBB5304" w14:textId="77777777" w:rsidR="00D92DCA" w:rsidRDefault="00D92DCA">
            <w:pPr>
              <w:pStyle w:val="a7"/>
              <w:framePr w:wrap="notBeside" w:vAnchor="text" w:hAnchor="text" w:xAlign="center" w:y="1"/>
              <w:shd w:val="clear" w:color="auto" w:fill="auto"/>
              <w:spacing w:before="0" w:line="240" w:lineRule="auto"/>
              <w:ind w:left="20"/>
              <w:jc w:val="left"/>
            </w:pPr>
            <w:proofErr w:type="spellStart"/>
            <w:r>
              <w:t>Уреаза</w:t>
            </w:r>
            <w:proofErr w:type="spellEnd"/>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36C8250" w14:textId="77777777" w:rsidR="00D92DCA" w:rsidRDefault="00D92DCA">
            <w:pPr>
              <w:pStyle w:val="a7"/>
              <w:framePr w:wrap="notBeside" w:vAnchor="text" w:hAnchor="text" w:xAlign="center" w:y="1"/>
              <w:shd w:val="clear" w:color="auto" w:fill="auto"/>
              <w:spacing w:before="0" w:line="240" w:lineRule="auto"/>
              <w:ind w:left="40"/>
              <w:jc w:val="left"/>
            </w:pPr>
            <w:r>
              <w:t>&gt;100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54D02A4D" w14:textId="77777777" w:rsidR="00D92DCA" w:rsidRDefault="00D92DCA">
            <w:pPr>
              <w:pStyle w:val="a7"/>
              <w:framePr w:wrap="notBeside" w:vAnchor="text" w:hAnchor="text" w:xAlign="center" w:y="1"/>
              <w:shd w:val="clear" w:color="auto" w:fill="auto"/>
              <w:spacing w:before="0" w:line="240" w:lineRule="auto"/>
              <w:ind w:left="20"/>
              <w:jc w:val="left"/>
            </w:pPr>
            <w:r>
              <w:t>&gt;1000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50F3B3BF" w14:textId="77777777" w:rsidR="00D92DCA" w:rsidRDefault="00D92DCA">
            <w:pPr>
              <w:pStyle w:val="a7"/>
              <w:framePr w:wrap="notBeside" w:vAnchor="text" w:hAnchor="text" w:xAlign="center" w:y="1"/>
              <w:shd w:val="clear" w:color="auto" w:fill="auto"/>
              <w:spacing w:before="0" w:line="240" w:lineRule="auto"/>
              <w:ind w:left="40"/>
              <w:jc w:val="left"/>
            </w:pPr>
            <w:r>
              <w:t>&gt; 10000</w:t>
            </w:r>
          </w:p>
        </w:tc>
      </w:tr>
      <w:tr w:rsidR="00D92DCA" w14:paraId="145C3E61" w14:textId="77777777">
        <w:trPr>
          <w:trHeight w:val="298"/>
          <w:jc w:val="center"/>
        </w:trPr>
        <w:tc>
          <w:tcPr>
            <w:tcW w:w="10100" w:type="dxa"/>
            <w:gridSpan w:val="4"/>
            <w:tcBorders>
              <w:top w:val="single" w:sz="4" w:space="0" w:color="auto"/>
              <w:left w:val="single" w:sz="4" w:space="0" w:color="auto"/>
              <w:bottom w:val="single" w:sz="4" w:space="0" w:color="auto"/>
              <w:right w:val="single" w:sz="4" w:space="0" w:color="auto"/>
            </w:tcBorders>
            <w:shd w:val="clear" w:color="auto" w:fill="FFFFFF"/>
          </w:tcPr>
          <w:p w14:paraId="2BE53CDA" w14:textId="77777777" w:rsidR="00D92DCA" w:rsidRDefault="00D92DCA">
            <w:pPr>
              <w:pStyle w:val="a7"/>
              <w:framePr w:wrap="notBeside" w:vAnchor="text" w:hAnchor="text" w:xAlign="center" w:y="1"/>
              <w:shd w:val="clear" w:color="auto" w:fill="auto"/>
              <w:spacing w:before="0" w:line="240" w:lineRule="auto"/>
              <w:ind w:left="20"/>
              <w:jc w:val="left"/>
            </w:pPr>
            <w:r>
              <w:t>&lt;*&gt; Ферменты, участвующие в процессах минерализации и синтеза различных веществ в почвах.</w:t>
            </w:r>
          </w:p>
        </w:tc>
      </w:tr>
    </w:tbl>
    <w:p w14:paraId="31D1D825" w14:textId="77777777" w:rsidR="00D92DCA" w:rsidRDefault="00D92DCA">
      <w:pPr>
        <w:rPr>
          <w:color w:val="auto"/>
          <w:sz w:val="2"/>
          <w:szCs w:val="2"/>
        </w:rPr>
      </w:pPr>
    </w:p>
    <w:p w14:paraId="5A5DD32A" w14:textId="77777777" w:rsidR="00D92DCA" w:rsidRDefault="00D92DCA">
      <w:pPr>
        <w:spacing w:line="180" w:lineRule="exact"/>
        <w:rPr>
          <w:color w:val="auto"/>
        </w:rPr>
      </w:pPr>
    </w:p>
    <w:p w14:paraId="5C7AD649" w14:textId="77777777" w:rsidR="00D92DCA" w:rsidRDefault="00D92DCA">
      <w:pPr>
        <w:pStyle w:val="a6"/>
        <w:framePr w:wrap="notBeside" w:vAnchor="text" w:hAnchor="text" w:xAlign="center" w:y="1"/>
        <w:shd w:val="clear" w:color="auto" w:fill="auto"/>
        <w:spacing w:line="200" w:lineRule="exact"/>
        <w:jc w:val="center"/>
      </w:pPr>
      <w:r>
        <w:t>Таблица 6. Биологические уровни загрязнения почвенного покрова для условий произрастания</w:t>
      </w:r>
    </w:p>
    <w:p w14:paraId="6F7B9B2A" w14:textId="77777777" w:rsidR="00D92DCA" w:rsidRDefault="00D92DCA">
      <w:pPr>
        <w:pStyle w:val="26"/>
        <w:framePr w:wrap="notBeside" w:vAnchor="text" w:hAnchor="text" w:xAlign="center" w:y="1"/>
        <w:shd w:val="clear" w:color="auto" w:fill="auto"/>
        <w:spacing w:line="190" w:lineRule="exact"/>
        <w:jc w:val="center"/>
      </w:pPr>
      <w:r>
        <w:t>в миллиграммах на килограмм</w:t>
      </w:r>
    </w:p>
    <w:tbl>
      <w:tblPr>
        <w:tblW w:w="0" w:type="auto"/>
        <w:jc w:val="center"/>
        <w:tblLayout w:type="fixed"/>
        <w:tblCellMar>
          <w:left w:w="0" w:type="dxa"/>
          <w:right w:w="0" w:type="dxa"/>
        </w:tblCellMar>
        <w:tblLook w:val="0000" w:firstRow="0" w:lastRow="0" w:firstColumn="0" w:lastColumn="0" w:noHBand="0" w:noVBand="0"/>
      </w:tblPr>
      <w:tblGrid>
        <w:gridCol w:w="1958"/>
        <w:gridCol w:w="1128"/>
        <w:gridCol w:w="835"/>
        <w:gridCol w:w="1051"/>
        <w:gridCol w:w="994"/>
        <w:gridCol w:w="1008"/>
        <w:gridCol w:w="1037"/>
        <w:gridCol w:w="1085"/>
        <w:gridCol w:w="1003"/>
      </w:tblGrid>
      <w:tr w:rsidR="00D92DCA" w14:paraId="75C8483C" w14:textId="77777777">
        <w:trPr>
          <w:trHeight w:val="302"/>
          <w:jc w:val="center"/>
        </w:trPr>
        <w:tc>
          <w:tcPr>
            <w:tcW w:w="1958" w:type="dxa"/>
            <w:vMerge w:val="restart"/>
            <w:tcBorders>
              <w:top w:val="single" w:sz="4" w:space="0" w:color="auto"/>
              <w:left w:val="single" w:sz="4" w:space="0" w:color="auto"/>
              <w:bottom w:val="nil"/>
              <w:right w:val="single" w:sz="4" w:space="0" w:color="auto"/>
            </w:tcBorders>
            <w:shd w:val="clear" w:color="auto" w:fill="FFFFFF"/>
          </w:tcPr>
          <w:p w14:paraId="73FC82A1" w14:textId="77777777" w:rsidR="00D92DCA" w:rsidRDefault="00D92DCA">
            <w:pPr>
              <w:pStyle w:val="a7"/>
              <w:framePr w:wrap="notBeside" w:vAnchor="text" w:hAnchor="text" w:xAlign="center" w:y="1"/>
              <w:shd w:val="clear" w:color="auto" w:fill="auto"/>
              <w:spacing w:before="0" w:line="240" w:lineRule="auto"/>
              <w:ind w:left="40"/>
              <w:jc w:val="left"/>
            </w:pPr>
            <w:r>
              <w:t>Уровень загрязнения</w:t>
            </w:r>
          </w:p>
        </w:tc>
        <w:tc>
          <w:tcPr>
            <w:tcW w:w="8141" w:type="dxa"/>
            <w:gridSpan w:val="8"/>
            <w:tcBorders>
              <w:top w:val="single" w:sz="4" w:space="0" w:color="auto"/>
              <w:left w:val="single" w:sz="4" w:space="0" w:color="auto"/>
              <w:bottom w:val="single" w:sz="4" w:space="0" w:color="auto"/>
              <w:right w:val="single" w:sz="4" w:space="0" w:color="auto"/>
            </w:tcBorders>
            <w:shd w:val="clear" w:color="auto" w:fill="FFFFFF"/>
          </w:tcPr>
          <w:p w14:paraId="392C5BBE" w14:textId="77777777" w:rsidR="00D92DCA" w:rsidRDefault="00D92DCA">
            <w:pPr>
              <w:pStyle w:val="a7"/>
              <w:framePr w:wrap="notBeside" w:vAnchor="text" w:hAnchor="text" w:xAlign="center" w:y="1"/>
              <w:shd w:val="clear" w:color="auto" w:fill="auto"/>
              <w:spacing w:before="0" w:line="240" w:lineRule="auto"/>
              <w:ind w:left="2880"/>
              <w:jc w:val="left"/>
            </w:pPr>
            <w:r>
              <w:t>Содержание элемента мг/кг</w:t>
            </w:r>
          </w:p>
        </w:tc>
      </w:tr>
      <w:tr w:rsidR="00D92DCA" w14:paraId="1F1615E2" w14:textId="77777777">
        <w:trPr>
          <w:trHeight w:val="288"/>
          <w:jc w:val="center"/>
        </w:trPr>
        <w:tc>
          <w:tcPr>
            <w:tcW w:w="1958" w:type="dxa"/>
            <w:vMerge/>
            <w:tcBorders>
              <w:top w:val="nil"/>
              <w:left w:val="single" w:sz="4" w:space="0" w:color="auto"/>
              <w:bottom w:val="single" w:sz="4" w:space="0" w:color="auto"/>
              <w:right w:val="single" w:sz="4" w:space="0" w:color="auto"/>
            </w:tcBorders>
            <w:shd w:val="clear" w:color="auto" w:fill="FFFFFF"/>
          </w:tcPr>
          <w:p w14:paraId="1F881930" w14:textId="77777777" w:rsidR="00D92DCA" w:rsidRDefault="00D92DCA">
            <w:pPr>
              <w:pStyle w:val="a7"/>
              <w:framePr w:wrap="notBeside" w:vAnchor="text" w:hAnchor="text" w:xAlign="center" w:y="1"/>
              <w:shd w:val="clear" w:color="auto" w:fill="auto"/>
              <w:spacing w:before="0" w:line="240" w:lineRule="auto"/>
              <w:ind w:left="2880"/>
              <w:jc w:val="left"/>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433B15C9" w14:textId="77777777" w:rsidR="00D92DCA" w:rsidRDefault="00D92DCA">
            <w:pPr>
              <w:pStyle w:val="a7"/>
              <w:framePr w:wrap="notBeside" w:vAnchor="text" w:hAnchor="text" w:xAlign="center" w:y="1"/>
              <w:shd w:val="clear" w:color="auto" w:fill="auto"/>
              <w:spacing w:before="0" w:line="240" w:lineRule="auto"/>
              <w:ind w:left="220"/>
              <w:jc w:val="left"/>
            </w:pPr>
            <w:r>
              <w:t>мышьяк</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CBFA792" w14:textId="77777777" w:rsidR="00D92DCA" w:rsidRDefault="00D92DCA">
            <w:pPr>
              <w:pStyle w:val="a7"/>
              <w:framePr w:wrap="notBeside" w:vAnchor="text" w:hAnchor="text" w:xAlign="center" w:y="1"/>
              <w:shd w:val="clear" w:color="auto" w:fill="auto"/>
              <w:spacing w:before="0" w:line="240" w:lineRule="auto"/>
              <w:ind w:left="180"/>
              <w:jc w:val="left"/>
            </w:pPr>
            <w:r>
              <w:t>ртуть</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F8C66ED" w14:textId="77777777" w:rsidR="00D92DCA" w:rsidRDefault="00D92DCA">
            <w:pPr>
              <w:pStyle w:val="a7"/>
              <w:framePr w:wrap="notBeside" w:vAnchor="text" w:hAnchor="text" w:xAlign="center" w:y="1"/>
              <w:shd w:val="clear" w:color="auto" w:fill="auto"/>
              <w:spacing w:before="0" w:line="240" w:lineRule="auto"/>
              <w:ind w:left="240"/>
              <w:jc w:val="left"/>
            </w:pPr>
            <w:r>
              <w:t>свинец</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557899" w14:textId="77777777" w:rsidR="00D92DCA" w:rsidRDefault="00D92DCA">
            <w:pPr>
              <w:pStyle w:val="a7"/>
              <w:framePr w:wrap="notBeside" w:vAnchor="text" w:hAnchor="text" w:xAlign="center" w:y="1"/>
              <w:shd w:val="clear" w:color="auto" w:fill="auto"/>
              <w:spacing w:before="0" w:line="240" w:lineRule="auto"/>
              <w:ind w:left="280"/>
              <w:jc w:val="left"/>
            </w:pPr>
            <w:r>
              <w:t>цинк</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2007202" w14:textId="77777777" w:rsidR="00D92DCA" w:rsidRDefault="00D92DCA">
            <w:pPr>
              <w:pStyle w:val="a7"/>
              <w:framePr w:wrap="notBeside" w:vAnchor="text" w:hAnchor="text" w:xAlign="center" w:y="1"/>
              <w:shd w:val="clear" w:color="auto" w:fill="auto"/>
              <w:spacing w:before="0" w:line="240" w:lineRule="auto"/>
              <w:ind w:left="180"/>
              <w:jc w:val="left"/>
            </w:pPr>
            <w:r>
              <w:t>кадмий</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62263E8" w14:textId="77777777" w:rsidR="00D92DCA" w:rsidRDefault="00D92DCA">
            <w:pPr>
              <w:pStyle w:val="a7"/>
              <w:framePr w:wrap="notBeside" w:vAnchor="text" w:hAnchor="text" w:xAlign="center" w:y="1"/>
              <w:shd w:val="clear" w:color="auto" w:fill="auto"/>
              <w:spacing w:before="0" w:line="240" w:lineRule="auto"/>
              <w:ind w:left="320"/>
              <w:jc w:val="left"/>
            </w:pPr>
            <w:r>
              <w:t>медь</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505FA96D" w14:textId="77777777" w:rsidR="00D92DCA" w:rsidRDefault="00D92DCA">
            <w:pPr>
              <w:pStyle w:val="a7"/>
              <w:framePr w:wrap="notBeside" w:vAnchor="text" w:hAnchor="text" w:xAlign="center" w:y="1"/>
              <w:shd w:val="clear" w:color="auto" w:fill="auto"/>
              <w:spacing w:before="0" w:line="240" w:lineRule="auto"/>
              <w:ind w:left="240"/>
              <w:jc w:val="left"/>
            </w:pPr>
            <w:r>
              <w:t>никель</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0F3ABE5" w14:textId="77777777" w:rsidR="00D92DCA" w:rsidRDefault="00D92DCA">
            <w:pPr>
              <w:pStyle w:val="a7"/>
              <w:framePr w:wrap="notBeside" w:vAnchor="text" w:hAnchor="text" w:xAlign="center" w:y="1"/>
              <w:shd w:val="clear" w:color="auto" w:fill="auto"/>
              <w:spacing w:before="0" w:line="240" w:lineRule="auto"/>
              <w:ind w:left="280"/>
              <w:jc w:val="left"/>
            </w:pPr>
            <w:r>
              <w:t>хром</w:t>
            </w:r>
          </w:p>
        </w:tc>
      </w:tr>
      <w:tr w:rsidR="00D92DCA" w14:paraId="4784BCC1" w14:textId="77777777">
        <w:trPr>
          <w:trHeight w:val="288"/>
          <w:jc w:val="center"/>
        </w:trPr>
        <w:tc>
          <w:tcPr>
            <w:tcW w:w="10099" w:type="dxa"/>
            <w:gridSpan w:val="9"/>
            <w:tcBorders>
              <w:top w:val="single" w:sz="4" w:space="0" w:color="auto"/>
              <w:left w:val="single" w:sz="4" w:space="0" w:color="auto"/>
              <w:bottom w:val="single" w:sz="4" w:space="0" w:color="auto"/>
              <w:right w:val="single" w:sz="4" w:space="0" w:color="auto"/>
            </w:tcBorders>
            <w:shd w:val="clear" w:color="auto" w:fill="FFFFFF"/>
          </w:tcPr>
          <w:p w14:paraId="2D524097" w14:textId="77777777" w:rsidR="00D92DCA" w:rsidRDefault="00D92DCA">
            <w:pPr>
              <w:pStyle w:val="a7"/>
              <w:framePr w:wrap="notBeside" w:vAnchor="text" w:hAnchor="text" w:xAlign="center" w:y="1"/>
              <w:shd w:val="clear" w:color="auto" w:fill="auto"/>
              <w:spacing w:before="0" w:line="240" w:lineRule="auto"/>
              <w:ind w:left="20"/>
              <w:jc w:val="left"/>
            </w:pPr>
            <w:r>
              <w:t>В песчаных и супесчаных почвах (валовые формы)</w:t>
            </w:r>
          </w:p>
        </w:tc>
      </w:tr>
      <w:tr w:rsidR="00D92DCA" w14:paraId="70D0709D" w14:textId="77777777">
        <w:trPr>
          <w:trHeight w:val="293"/>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tcPr>
          <w:p w14:paraId="4A4A1CC7"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Нормальн</w:t>
            </w:r>
            <w:proofErr w:type="spellEnd"/>
            <w:r>
              <w:t>. &lt;*&gt;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83EEC97" w14:textId="77777777" w:rsidR="00D92DCA" w:rsidRDefault="00D92DCA">
            <w:pPr>
              <w:pStyle w:val="a7"/>
              <w:framePr w:wrap="notBeside" w:vAnchor="text" w:hAnchor="text" w:xAlign="center" w:y="1"/>
              <w:shd w:val="clear" w:color="auto" w:fill="auto"/>
              <w:spacing w:before="0" w:line="240" w:lineRule="auto"/>
              <w:ind w:left="40"/>
              <w:jc w:val="left"/>
            </w:pPr>
            <w:r>
              <w:t>1,0 - 2,0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1071EB8" w14:textId="77777777" w:rsidR="00D92DCA" w:rsidRDefault="00D92DCA">
            <w:pPr>
              <w:pStyle w:val="a7"/>
              <w:framePr w:wrap="notBeside" w:vAnchor="text" w:hAnchor="text" w:xAlign="center" w:y="1"/>
              <w:shd w:val="clear" w:color="auto" w:fill="auto"/>
              <w:spacing w:before="0" w:line="240" w:lineRule="auto"/>
              <w:ind w:left="40"/>
              <w:jc w:val="left"/>
            </w:pPr>
            <w:r>
              <w:t>1,0 - 2,1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93245B8" w14:textId="77777777" w:rsidR="00D92DCA" w:rsidRDefault="00D92DCA">
            <w:pPr>
              <w:pStyle w:val="a7"/>
              <w:framePr w:wrap="notBeside" w:vAnchor="text" w:hAnchor="text" w:xAlign="center" w:y="1"/>
              <w:shd w:val="clear" w:color="auto" w:fill="auto"/>
              <w:spacing w:before="0" w:line="240" w:lineRule="auto"/>
              <w:ind w:left="40"/>
              <w:jc w:val="left"/>
            </w:pPr>
            <w:r>
              <w:t>16,0 - 32,0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8A98B9F" w14:textId="77777777" w:rsidR="00D92DCA" w:rsidRDefault="00D92DCA">
            <w:pPr>
              <w:pStyle w:val="a7"/>
              <w:framePr w:wrap="notBeside" w:vAnchor="text" w:hAnchor="text" w:xAlign="center" w:y="1"/>
              <w:shd w:val="clear" w:color="auto" w:fill="auto"/>
              <w:spacing w:before="0" w:line="240" w:lineRule="auto"/>
              <w:ind w:left="40"/>
              <w:jc w:val="left"/>
            </w:pPr>
            <w:r>
              <w:t>27,1 - 55,0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B5E1C32" w14:textId="77777777" w:rsidR="00D92DCA" w:rsidRDefault="00D92DCA">
            <w:pPr>
              <w:pStyle w:val="a7"/>
              <w:framePr w:wrap="notBeside" w:vAnchor="text" w:hAnchor="text" w:xAlign="center" w:y="1"/>
              <w:shd w:val="clear" w:color="auto" w:fill="auto"/>
              <w:spacing w:before="0" w:line="240" w:lineRule="auto"/>
              <w:ind w:left="40"/>
              <w:jc w:val="left"/>
            </w:pPr>
            <w:r>
              <w:t>0,26 - 0,5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46C5DF1" w14:textId="77777777" w:rsidR="00D92DCA" w:rsidRDefault="00D92DCA">
            <w:pPr>
              <w:pStyle w:val="a7"/>
              <w:framePr w:wrap="notBeside" w:vAnchor="text" w:hAnchor="text" w:xAlign="center" w:y="1"/>
              <w:shd w:val="clear" w:color="auto" w:fill="auto"/>
              <w:spacing w:before="0" w:line="240" w:lineRule="auto"/>
              <w:ind w:left="40"/>
              <w:jc w:val="left"/>
            </w:pPr>
            <w:r>
              <w:t>16,1 - 33,0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C5CADBC" w14:textId="77777777" w:rsidR="00D92DCA" w:rsidRDefault="00D92DCA">
            <w:pPr>
              <w:pStyle w:val="a7"/>
              <w:framePr w:wrap="notBeside" w:vAnchor="text" w:hAnchor="text" w:xAlign="center" w:y="1"/>
              <w:shd w:val="clear" w:color="auto" w:fill="auto"/>
              <w:spacing w:before="0" w:line="240" w:lineRule="auto"/>
              <w:ind w:left="40"/>
              <w:jc w:val="left"/>
            </w:pPr>
            <w:r>
              <w:t>10,1 - 20,0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A81CE34" w14:textId="77777777" w:rsidR="00D92DCA" w:rsidRDefault="00D92DCA">
            <w:pPr>
              <w:pStyle w:val="a7"/>
              <w:framePr w:wrap="notBeside" w:vAnchor="text" w:hAnchor="text" w:xAlign="center" w:y="1"/>
              <w:shd w:val="clear" w:color="auto" w:fill="auto"/>
              <w:spacing w:before="0" w:line="240" w:lineRule="auto"/>
              <w:ind w:left="40"/>
              <w:jc w:val="left"/>
            </w:pPr>
            <w:r>
              <w:t>50,0 - 100</w:t>
            </w:r>
          </w:p>
        </w:tc>
      </w:tr>
      <w:tr w:rsidR="00D92DCA" w14:paraId="5B85CC28" w14:textId="77777777">
        <w:trPr>
          <w:trHeight w:val="288"/>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tcPr>
          <w:p w14:paraId="077D1B11" w14:textId="77777777" w:rsidR="00D92DCA" w:rsidRDefault="00D92DCA">
            <w:pPr>
              <w:pStyle w:val="a7"/>
              <w:framePr w:wrap="notBeside" w:vAnchor="text" w:hAnchor="text" w:xAlign="center" w:y="1"/>
              <w:shd w:val="clear" w:color="auto" w:fill="auto"/>
              <w:spacing w:before="0" w:line="240" w:lineRule="auto"/>
              <w:ind w:left="40"/>
              <w:jc w:val="left"/>
            </w:pPr>
            <w:r>
              <w:t>Средний &lt;*&gt;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5842188" w14:textId="77777777" w:rsidR="00D92DCA" w:rsidRDefault="00D92DCA">
            <w:pPr>
              <w:pStyle w:val="a7"/>
              <w:framePr w:wrap="notBeside" w:vAnchor="text" w:hAnchor="text" w:xAlign="center" w:y="1"/>
              <w:shd w:val="clear" w:color="auto" w:fill="auto"/>
              <w:spacing w:before="0" w:line="240" w:lineRule="auto"/>
              <w:ind w:left="40"/>
              <w:jc w:val="left"/>
            </w:pPr>
            <w:r>
              <w:t>2,1 - 4,0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9074DC1" w14:textId="77777777" w:rsidR="00D92DCA" w:rsidRDefault="00D92DCA">
            <w:pPr>
              <w:pStyle w:val="a7"/>
              <w:framePr w:wrap="notBeside" w:vAnchor="text" w:hAnchor="text" w:xAlign="center" w:y="1"/>
              <w:shd w:val="clear" w:color="auto" w:fill="auto"/>
              <w:spacing w:before="0" w:line="240" w:lineRule="auto"/>
              <w:ind w:left="40"/>
              <w:jc w:val="left"/>
            </w:pPr>
            <w:r>
              <w:t>2,2 - 4,2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83E9571" w14:textId="77777777" w:rsidR="00D92DCA" w:rsidRDefault="00D92DCA">
            <w:pPr>
              <w:pStyle w:val="a7"/>
              <w:framePr w:wrap="notBeside" w:vAnchor="text" w:hAnchor="text" w:xAlign="center" w:y="1"/>
              <w:shd w:val="clear" w:color="auto" w:fill="auto"/>
              <w:spacing w:before="0" w:line="240" w:lineRule="auto"/>
              <w:ind w:left="40"/>
              <w:jc w:val="left"/>
            </w:pPr>
            <w:r>
              <w:t>32,1 - 64,0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3F7EFF6" w14:textId="77777777" w:rsidR="00D92DCA" w:rsidRDefault="00D92DCA">
            <w:pPr>
              <w:pStyle w:val="a7"/>
              <w:framePr w:wrap="notBeside" w:vAnchor="text" w:hAnchor="text" w:xAlign="center" w:y="1"/>
              <w:shd w:val="clear" w:color="auto" w:fill="auto"/>
              <w:spacing w:before="0" w:line="240" w:lineRule="auto"/>
              <w:ind w:left="40"/>
              <w:jc w:val="left"/>
            </w:pPr>
            <w:r>
              <w:t>55,1 - 110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9BD7705" w14:textId="77777777" w:rsidR="00D92DCA" w:rsidRDefault="00D92DCA">
            <w:pPr>
              <w:pStyle w:val="a7"/>
              <w:framePr w:wrap="notBeside" w:vAnchor="text" w:hAnchor="text" w:xAlign="center" w:y="1"/>
              <w:shd w:val="clear" w:color="auto" w:fill="auto"/>
              <w:spacing w:before="0" w:line="240" w:lineRule="auto"/>
              <w:ind w:left="40"/>
              <w:jc w:val="left"/>
            </w:pPr>
            <w:r>
              <w:t>0,6 - 1,0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48C0608" w14:textId="77777777" w:rsidR="00D92DCA" w:rsidRDefault="00D92DCA">
            <w:pPr>
              <w:pStyle w:val="a7"/>
              <w:framePr w:wrap="notBeside" w:vAnchor="text" w:hAnchor="text" w:xAlign="center" w:y="1"/>
              <w:shd w:val="clear" w:color="auto" w:fill="auto"/>
              <w:spacing w:before="0" w:line="240" w:lineRule="auto"/>
              <w:ind w:left="40"/>
              <w:jc w:val="left"/>
            </w:pPr>
            <w:r>
              <w:t>33,1 - 165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AD04DA1" w14:textId="77777777" w:rsidR="00D92DCA" w:rsidRDefault="00D92DCA">
            <w:pPr>
              <w:pStyle w:val="a7"/>
              <w:framePr w:wrap="notBeside" w:vAnchor="text" w:hAnchor="text" w:xAlign="center" w:y="1"/>
              <w:shd w:val="clear" w:color="auto" w:fill="auto"/>
              <w:spacing w:before="0" w:line="240" w:lineRule="auto"/>
              <w:ind w:left="40"/>
              <w:jc w:val="left"/>
            </w:pPr>
            <w:r>
              <w:t>20,0 - 100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43EE28B" w14:textId="77777777" w:rsidR="00D92DCA" w:rsidRDefault="00D92DCA">
            <w:pPr>
              <w:pStyle w:val="a7"/>
              <w:framePr w:wrap="notBeside" w:vAnchor="text" w:hAnchor="text" w:xAlign="center" w:y="1"/>
              <w:shd w:val="clear" w:color="auto" w:fill="auto"/>
              <w:spacing w:before="0" w:line="240" w:lineRule="auto"/>
              <w:ind w:left="40"/>
              <w:jc w:val="left"/>
            </w:pPr>
            <w:r>
              <w:t>101 - 500</w:t>
            </w:r>
          </w:p>
        </w:tc>
      </w:tr>
      <w:tr w:rsidR="00D92DCA" w14:paraId="1F09C321" w14:textId="77777777">
        <w:trPr>
          <w:trHeight w:val="293"/>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tcPr>
          <w:p w14:paraId="36F5F652" w14:textId="77777777" w:rsidR="00D92DCA" w:rsidRDefault="00D92DCA">
            <w:pPr>
              <w:pStyle w:val="a7"/>
              <w:framePr w:wrap="notBeside" w:vAnchor="text" w:hAnchor="text" w:xAlign="center" w:y="1"/>
              <w:shd w:val="clear" w:color="auto" w:fill="auto"/>
              <w:spacing w:before="0" w:line="240" w:lineRule="auto"/>
              <w:ind w:left="40"/>
              <w:jc w:val="left"/>
            </w:pPr>
            <w:r>
              <w:t>Высокий &lt;*&gt;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4F76ED3" w14:textId="77777777" w:rsidR="00D92DCA" w:rsidRDefault="00D92DCA">
            <w:pPr>
              <w:pStyle w:val="a7"/>
              <w:framePr w:wrap="notBeside" w:vAnchor="text" w:hAnchor="text" w:xAlign="center" w:y="1"/>
              <w:shd w:val="clear" w:color="auto" w:fill="auto"/>
              <w:spacing w:before="0" w:line="240" w:lineRule="auto"/>
              <w:ind w:left="40"/>
              <w:jc w:val="left"/>
            </w:pPr>
            <w:r>
              <w:t>4,1 - 6,0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3634F9E" w14:textId="77777777" w:rsidR="00D92DCA" w:rsidRDefault="00D92DCA">
            <w:pPr>
              <w:pStyle w:val="a7"/>
              <w:framePr w:wrap="notBeside" w:vAnchor="text" w:hAnchor="text" w:xAlign="center" w:y="1"/>
              <w:shd w:val="clear" w:color="auto" w:fill="auto"/>
              <w:spacing w:before="0" w:line="240" w:lineRule="auto"/>
              <w:ind w:left="40"/>
              <w:jc w:val="left"/>
            </w:pPr>
            <w:r>
              <w:t>4,3 - 6,2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3F25EBA" w14:textId="77777777" w:rsidR="00D92DCA" w:rsidRDefault="00D92DCA">
            <w:pPr>
              <w:pStyle w:val="a7"/>
              <w:framePr w:wrap="notBeside" w:vAnchor="text" w:hAnchor="text" w:xAlign="center" w:y="1"/>
              <w:shd w:val="clear" w:color="auto" w:fill="auto"/>
              <w:spacing w:before="0" w:line="240" w:lineRule="auto"/>
              <w:ind w:left="40"/>
              <w:jc w:val="left"/>
            </w:pPr>
            <w:r>
              <w:t>64,1 - 96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28E900" w14:textId="77777777" w:rsidR="00D92DCA" w:rsidRDefault="00D92DCA">
            <w:pPr>
              <w:pStyle w:val="a7"/>
              <w:framePr w:wrap="notBeside" w:vAnchor="text" w:hAnchor="text" w:xAlign="center" w:y="1"/>
              <w:shd w:val="clear" w:color="auto" w:fill="auto"/>
              <w:spacing w:before="0" w:line="240" w:lineRule="auto"/>
              <w:ind w:left="40"/>
              <w:jc w:val="left"/>
            </w:pPr>
            <w:r>
              <w:t>110,1 - 165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07F8043" w14:textId="77777777" w:rsidR="00D92DCA" w:rsidRDefault="00D92DCA">
            <w:pPr>
              <w:pStyle w:val="a7"/>
              <w:framePr w:wrap="notBeside" w:vAnchor="text" w:hAnchor="text" w:xAlign="center" w:y="1"/>
              <w:shd w:val="clear" w:color="auto" w:fill="auto"/>
              <w:spacing w:before="0" w:line="240" w:lineRule="auto"/>
              <w:ind w:left="40"/>
              <w:jc w:val="left"/>
            </w:pPr>
            <w:r>
              <w:t>1,1 - 1,5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6686D51" w14:textId="77777777" w:rsidR="00D92DCA" w:rsidRDefault="00D92DCA">
            <w:pPr>
              <w:pStyle w:val="a7"/>
              <w:framePr w:wrap="notBeside" w:vAnchor="text" w:hAnchor="text" w:xAlign="center" w:y="1"/>
              <w:shd w:val="clear" w:color="auto" w:fill="auto"/>
              <w:spacing w:before="0" w:line="240" w:lineRule="auto"/>
              <w:ind w:left="40"/>
              <w:jc w:val="left"/>
            </w:pPr>
            <w:r>
              <w:t>165,1 - 330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F36BAAE" w14:textId="77777777" w:rsidR="00D92DCA" w:rsidRDefault="00D92DCA">
            <w:pPr>
              <w:pStyle w:val="a7"/>
              <w:framePr w:wrap="notBeside" w:vAnchor="text" w:hAnchor="text" w:xAlign="center" w:y="1"/>
              <w:shd w:val="clear" w:color="auto" w:fill="auto"/>
              <w:spacing w:before="0" w:line="240" w:lineRule="auto"/>
              <w:ind w:left="40"/>
              <w:jc w:val="left"/>
            </w:pPr>
            <w:r>
              <w:t>100,1 - 200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1A48187" w14:textId="77777777" w:rsidR="00D92DCA" w:rsidRDefault="00D92DCA">
            <w:pPr>
              <w:pStyle w:val="a7"/>
              <w:framePr w:wrap="notBeside" w:vAnchor="text" w:hAnchor="text" w:xAlign="center" w:y="1"/>
              <w:shd w:val="clear" w:color="auto" w:fill="auto"/>
              <w:spacing w:before="0" w:line="240" w:lineRule="auto"/>
              <w:ind w:left="40"/>
              <w:jc w:val="left"/>
            </w:pPr>
            <w:r>
              <w:t>501 - 1000</w:t>
            </w:r>
          </w:p>
        </w:tc>
      </w:tr>
      <w:tr w:rsidR="00D92DCA" w14:paraId="2893B321" w14:textId="77777777">
        <w:trPr>
          <w:trHeight w:val="288"/>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tcPr>
          <w:p w14:paraId="548F8D79" w14:textId="77777777" w:rsidR="00D92DCA" w:rsidRDefault="00D92DCA">
            <w:pPr>
              <w:pStyle w:val="a7"/>
              <w:framePr w:wrap="notBeside" w:vAnchor="text" w:hAnchor="text" w:xAlign="center" w:y="1"/>
              <w:shd w:val="clear" w:color="auto" w:fill="auto"/>
              <w:spacing w:before="0" w:line="240" w:lineRule="auto"/>
              <w:ind w:left="40"/>
              <w:jc w:val="left"/>
            </w:pPr>
            <w:r>
              <w:t>Оч. высок. &lt;*&gt;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233410D" w14:textId="77777777" w:rsidR="00D92DCA" w:rsidRDefault="00D92DCA">
            <w:pPr>
              <w:pStyle w:val="a7"/>
              <w:framePr w:wrap="notBeside" w:vAnchor="text" w:hAnchor="text" w:xAlign="center" w:y="1"/>
              <w:shd w:val="clear" w:color="auto" w:fill="auto"/>
              <w:spacing w:before="0" w:line="240" w:lineRule="auto"/>
              <w:ind w:left="40"/>
              <w:jc w:val="left"/>
            </w:pPr>
            <w:r>
              <w:t>&gt;6,0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35342AD" w14:textId="77777777" w:rsidR="00D92DCA" w:rsidRDefault="00D92DCA">
            <w:pPr>
              <w:pStyle w:val="a7"/>
              <w:framePr w:wrap="notBeside" w:vAnchor="text" w:hAnchor="text" w:xAlign="center" w:y="1"/>
              <w:shd w:val="clear" w:color="auto" w:fill="auto"/>
              <w:spacing w:before="0" w:line="240" w:lineRule="auto"/>
              <w:ind w:left="40"/>
              <w:jc w:val="left"/>
            </w:pPr>
            <w:r>
              <w:t>&gt;6,2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C31AE1B" w14:textId="77777777" w:rsidR="00D92DCA" w:rsidRDefault="00D92DCA">
            <w:pPr>
              <w:pStyle w:val="a7"/>
              <w:framePr w:wrap="notBeside" w:vAnchor="text" w:hAnchor="text" w:xAlign="center" w:y="1"/>
              <w:shd w:val="clear" w:color="auto" w:fill="auto"/>
              <w:spacing w:before="0" w:line="240" w:lineRule="auto"/>
              <w:ind w:left="40"/>
              <w:jc w:val="left"/>
            </w:pPr>
            <w:r>
              <w:t>&gt;96,0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8F111AF" w14:textId="77777777" w:rsidR="00D92DCA" w:rsidRDefault="00D92DCA">
            <w:pPr>
              <w:pStyle w:val="a7"/>
              <w:framePr w:wrap="notBeside" w:vAnchor="text" w:hAnchor="text" w:xAlign="center" w:y="1"/>
              <w:shd w:val="clear" w:color="auto" w:fill="auto"/>
              <w:spacing w:before="0" w:line="240" w:lineRule="auto"/>
              <w:ind w:left="40"/>
              <w:jc w:val="left"/>
            </w:pPr>
            <w:r>
              <w:t>&gt;165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340322D" w14:textId="77777777" w:rsidR="00D92DCA" w:rsidRDefault="00D92DCA">
            <w:pPr>
              <w:pStyle w:val="a7"/>
              <w:framePr w:wrap="notBeside" w:vAnchor="text" w:hAnchor="text" w:xAlign="center" w:y="1"/>
              <w:shd w:val="clear" w:color="auto" w:fill="auto"/>
              <w:spacing w:before="0" w:line="240" w:lineRule="auto"/>
              <w:ind w:left="40"/>
              <w:jc w:val="left"/>
            </w:pPr>
            <w:r>
              <w:t>&gt;1,5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0D1CCC1" w14:textId="77777777" w:rsidR="00D92DCA" w:rsidRDefault="00D92DCA">
            <w:pPr>
              <w:pStyle w:val="a7"/>
              <w:framePr w:wrap="notBeside" w:vAnchor="text" w:hAnchor="text" w:xAlign="center" w:y="1"/>
              <w:shd w:val="clear" w:color="auto" w:fill="auto"/>
              <w:spacing w:before="0" w:line="240" w:lineRule="auto"/>
              <w:ind w:left="40"/>
              <w:jc w:val="left"/>
            </w:pPr>
            <w:r>
              <w:t>&gt;330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5BA8CADF" w14:textId="77777777" w:rsidR="00D92DCA" w:rsidRDefault="00D92DCA">
            <w:pPr>
              <w:pStyle w:val="a7"/>
              <w:framePr w:wrap="notBeside" w:vAnchor="text" w:hAnchor="text" w:xAlign="center" w:y="1"/>
              <w:shd w:val="clear" w:color="auto" w:fill="auto"/>
              <w:spacing w:before="0" w:line="240" w:lineRule="auto"/>
              <w:ind w:left="40"/>
              <w:jc w:val="left"/>
            </w:pPr>
            <w:r>
              <w:t>&gt;200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57BC724" w14:textId="77777777" w:rsidR="00D92DCA" w:rsidRDefault="00D92DCA">
            <w:pPr>
              <w:pStyle w:val="a7"/>
              <w:framePr w:wrap="notBeside" w:vAnchor="text" w:hAnchor="text" w:xAlign="center" w:y="1"/>
              <w:shd w:val="clear" w:color="auto" w:fill="auto"/>
              <w:spacing w:before="0" w:line="240" w:lineRule="auto"/>
              <w:ind w:left="40"/>
              <w:jc w:val="left"/>
            </w:pPr>
            <w:r>
              <w:t>&gt;1000</w:t>
            </w:r>
          </w:p>
        </w:tc>
      </w:tr>
      <w:tr w:rsidR="00D92DCA" w14:paraId="071DB520" w14:textId="77777777">
        <w:trPr>
          <w:trHeight w:val="293"/>
          <w:jc w:val="center"/>
        </w:trPr>
        <w:tc>
          <w:tcPr>
            <w:tcW w:w="10099" w:type="dxa"/>
            <w:gridSpan w:val="9"/>
            <w:tcBorders>
              <w:top w:val="single" w:sz="4" w:space="0" w:color="auto"/>
              <w:left w:val="single" w:sz="4" w:space="0" w:color="auto"/>
              <w:bottom w:val="single" w:sz="4" w:space="0" w:color="auto"/>
              <w:right w:val="single" w:sz="4" w:space="0" w:color="auto"/>
            </w:tcBorders>
            <w:shd w:val="clear" w:color="auto" w:fill="FFFFFF"/>
          </w:tcPr>
          <w:p w14:paraId="454BC6FD" w14:textId="77777777" w:rsidR="00D92DCA" w:rsidRDefault="00D92DCA">
            <w:pPr>
              <w:pStyle w:val="a7"/>
              <w:framePr w:wrap="notBeside" w:vAnchor="text" w:hAnchor="text" w:xAlign="center" w:y="1"/>
              <w:shd w:val="clear" w:color="auto" w:fill="auto"/>
              <w:spacing w:before="0" w:line="240" w:lineRule="auto"/>
              <w:ind w:left="20"/>
              <w:jc w:val="left"/>
            </w:pPr>
            <w:r>
              <w:t>В суглинистых и глинистых почвах рН менее 5,5 (валовые формы)</w:t>
            </w:r>
          </w:p>
        </w:tc>
      </w:tr>
      <w:tr w:rsidR="00D92DCA" w14:paraId="13DA61A1" w14:textId="77777777">
        <w:trPr>
          <w:trHeight w:val="298"/>
          <w:jc w:val="center"/>
        </w:trPr>
        <w:tc>
          <w:tcPr>
            <w:tcW w:w="1958" w:type="dxa"/>
            <w:tcBorders>
              <w:top w:val="single" w:sz="4" w:space="0" w:color="auto"/>
              <w:left w:val="single" w:sz="4" w:space="0" w:color="auto"/>
              <w:bottom w:val="single" w:sz="4" w:space="0" w:color="auto"/>
              <w:right w:val="single" w:sz="4" w:space="0" w:color="auto"/>
            </w:tcBorders>
            <w:shd w:val="clear" w:color="auto" w:fill="FFFFFF"/>
          </w:tcPr>
          <w:p w14:paraId="19BA3E9B"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Нормальн</w:t>
            </w:r>
            <w:proofErr w:type="spellEnd"/>
            <w:r>
              <w: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90079B5" w14:textId="77777777" w:rsidR="00D92DCA" w:rsidRDefault="00D92DCA">
            <w:pPr>
              <w:pStyle w:val="a7"/>
              <w:framePr w:wrap="notBeside" w:vAnchor="text" w:hAnchor="text" w:xAlign="center" w:y="1"/>
              <w:shd w:val="clear" w:color="auto" w:fill="auto"/>
              <w:spacing w:before="0" w:line="240" w:lineRule="auto"/>
              <w:ind w:left="40"/>
              <w:jc w:val="left"/>
            </w:pPr>
            <w:r>
              <w:t>2,5 - 5,0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249CD7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45C880E" w14:textId="77777777" w:rsidR="00D92DCA" w:rsidRDefault="00D92DCA">
            <w:pPr>
              <w:pStyle w:val="a7"/>
              <w:framePr w:wrap="notBeside" w:vAnchor="text" w:hAnchor="text" w:xAlign="center" w:y="1"/>
              <w:shd w:val="clear" w:color="auto" w:fill="auto"/>
              <w:spacing w:before="0" w:line="240" w:lineRule="auto"/>
              <w:ind w:left="40"/>
              <w:jc w:val="left"/>
            </w:pPr>
            <w:r>
              <w:t>32 - 65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DC468C" w14:textId="77777777" w:rsidR="00D92DCA" w:rsidRDefault="00D92DCA">
            <w:pPr>
              <w:pStyle w:val="a7"/>
              <w:framePr w:wrap="notBeside" w:vAnchor="text" w:hAnchor="text" w:xAlign="center" w:y="1"/>
              <w:shd w:val="clear" w:color="auto" w:fill="auto"/>
              <w:spacing w:before="0" w:line="240" w:lineRule="auto"/>
              <w:ind w:left="40"/>
              <w:jc w:val="left"/>
            </w:pPr>
            <w:r>
              <w:t>55 - 100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98B2AF1" w14:textId="77777777" w:rsidR="00D92DCA" w:rsidRDefault="00D92DCA">
            <w:pPr>
              <w:pStyle w:val="a7"/>
              <w:framePr w:wrap="notBeside" w:vAnchor="text" w:hAnchor="text" w:xAlign="center" w:y="1"/>
              <w:shd w:val="clear" w:color="auto" w:fill="auto"/>
              <w:spacing w:before="0" w:line="240" w:lineRule="auto"/>
              <w:ind w:left="40"/>
              <w:jc w:val="left"/>
            </w:pPr>
            <w:r>
              <w:t>0,5 - 1,0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AFB67B1" w14:textId="77777777" w:rsidR="00D92DCA" w:rsidRDefault="00D92DCA">
            <w:pPr>
              <w:pStyle w:val="a7"/>
              <w:framePr w:wrap="notBeside" w:vAnchor="text" w:hAnchor="text" w:xAlign="center" w:y="1"/>
              <w:shd w:val="clear" w:color="auto" w:fill="auto"/>
              <w:spacing w:before="0" w:line="240" w:lineRule="auto"/>
              <w:ind w:left="40"/>
              <w:jc w:val="left"/>
            </w:pPr>
            <w:r>
              <w:t>33 - 66</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9C5F327" w14:textId="77777777" w:rsidR="00D92DCA" w:rsidRDefault="00D92DCA">
            <w:pPr>
              <w:pStyle w:val="a7"/>
              <w:framePr w:wrap="notBeside" w:vAnchor="text" w:hAnchor="text" w:xAlign="center" w:y="1"/>
              <w:shd w:val="clear" w:color="auto" w:fill="auto"/>
              <w:spacing w:before="0" w:line="240" w:lineRule="auto"/>
              <w:ind w:left="40"/>
              <w:jc w:val="left"/>
            </w:pPr>
            <w:r>
              <w:t>20 - 40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A0DF0C4" w14:textId="77777777" w:rsidR="00D92DCA" w:rsidRDefault="00D92DCA">
            <w:pPr>
              <w:pStyle w:val="a7"/>
              <w:framePr w:wrap="notBeside" w:vAnchor="text" w:hAnchor="text" w:xAlign="center" w:y="1"/>
              <w:shd w:val="clear" w:color="auto" w:fill="auto"/>
              <w:spacing w:before="0" w:line="240" w:lineRule="auto"/>
              <w:ind w:left="40"/>
              <w:jc w:val="left"/>
            </w:pPr>
            <w:r>
              <w:t>-</w:t>
            </w:r>
          </w:p>
        </w:tc>
      </w:tr>
    </w:tbl>
    <w:p w14:paraId="3BE00979"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963"/>
        <w:gridCol w:w="1128"/>
        <w:gridCol w:w="835"/>
        <w:gridCol w:w="1051"/>
        <w:gridCol w:w="994"/>
        <w:gridCol w:w="1008"/>
        <w:gridCol w:w="1037"/>
        <w:gridCol w:w="1085"/>
        <w:gridCol w:w="1003"/>
      </w:tblGrid>
      <w:tr w:rsidR="00D92DCA" w14:paraId="6F3DF0AE" w14:textId="77777777">
        <w:trPr>
          <w:trHeight w:val="302"/>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1CD83256" w14:textId="77777777" w:rsidR="00D92DCA" w:rsidRDefault="00D92DCA">
            <w:pPr>
              <w:pStyle w:val="a7"/>
              <w:framePr w:wrap="notBeside" w:vAnchor="text" w:hAnchor="text" w:xAlign="center" w:y="1"/>
              <w:shd w:val="clear" w:color="auto" w:fill="auto"/>
              <w:spacing w:before="0" w:line="240" w:lineRule="auto"/>
              <w:ind w:left="40"/>
              <w:jc w:val="left"/>
            </w:pPr>
            <w:r>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D0FDCBE" w14:textId="77777777" w:rsidR="00D92DCA" w:rsidRDefault="00D92DCA">
            <w:pPr>
              <w:pStyle w:val="a7"/>
              <w:framePr w:wrap="notBeside" w:vAnchor="text" w:hAnchor="text" w:xAlign="center" w:y="1"/>
              <w:shd w:val="clear" w:color="auto" w:fill="auto"/>
              <w:spacing w:before="0" w:line="240" w:lineRule="auto"/>
              <w:ind w:left="40"/>
              <w:jc w:val="left"/>
            </w:pPr>
            <w:r>
              <w:t>5,1 - 10,0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4943426"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54A16873" w14:textId="77777777" w:rsidR="00D92DCA" w:rsidRDefault="00D92DCA">
            <w:pPr>
              <w:pStyle w:val="a7"/>
              <w:framePr w:wrap="notBeside" w:vAnchor="text" w:hAnchor="text" w:xAlign="center" w:y="1"/>
              <w:shd w:val="clear" w:color="auto" w:fill="auto"/>
              <w:spacing w:before="0" w:line="240" w:lineRule="auto"/>
              <w:ind w:left="40"/>
              <w:jc w:val="left"/>
            </w:pPr>
            <w:r>
              <w:t>66 - 130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F30EB07" w14:textId="77777777" w:rsidR="00D92DCA" w:rsidRDefault="00D92DCA">
            <w:pPr>
              <w:pStyle w:val="a7"/>
              <w:framePr w:wrap="notBeside" w:vAnchor="text" w:hAnchor="text" w:xAlign="center" w:y="1"/>
              <w:shd w:val="clear" w:color="auto" w:fill="auto"/>
              <w:spacing w:before="0" w:line="240" w:lineRule="auto"/>
              <w:ind w:left="40"/>
              <w:jc w:val="left"/>
            </w:pPr>
            <w:r>
              <w:t>111 - 220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22B550EC" w14:textId="77777777" w:rsidR="00D92DCA" w:rsidRDefault="00D92DCA">
            <w:pPr>
              <w:pStyle w:val="a7"/>
              <w:framePr w:wrap="notBeside" w:vAnchor="text" w:hAnchor="text" w:xAlign="center" w:y="1"/>
              <w:shd w:val="clear" w:color="auto" w:fill="auto"/>
              <w:spacing w:before="0" w:line="240" w:lineRule="auto"/>
              <w:ind w:left="40"/>
              <w:jc w:val="left"/>
            </w:pPr>
            <w:r>
              <w:t>1,1 - 2,0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0EE3E5C" w14:textId="77777777" w:rsidR="00D92DCA" w:rsidRDefault="00D92DCA">
            <w:pPr>
              <w:pStyle w:val="a7"/>
              <w:framePr w:wrap="notBeside" w:vAnchor="text" w:hAnchor="text" w:xAlign="center" w:y="1"/>
              <w:shd w:val="clear" w:color="auto" w:fill="auto"/>
              <w:spacing w:before="0" w:line="240" w:lineRule="auto"/>
              <w:ind w:left="40"/>
              <w:jc w:val="left"/>
            </w:pPr>
            <w:r>
              <w:t>67 - 330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EDB13FB" w14:textId="77777777" w:rsidR="00D92DCA" w:rsidRDefault="00D92DCA">
            <w:pPr>
              <w:pStyle w:val="a7"/>
              <w:framePr w:wrap="notBeside" w:vAnchor="text" w:hAnchor="text" w:xAlign="center" w:y="1"/>
              <w:shd w:val="clear" w:color="auto" w:fill="auto"/>
              <w:spacing w:before="0" w:line="240" w:lineRule="auto"/>
              <w:ind w:left="40"/>
              <w:jc w:val="left"/>
            </w:pPr>
            <w:r>
              <w:t>41 - 200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59A65BD"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21C8E9E1"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36472811" w14:textId="77777777" w:rsidR="00D92DCA" w:rsidRDefault="00D92DCA">
            <w:pPr>
              <w:pStyle w:val="a7"/>
              <w:framePr w:wrap="notBeside" w:vAnchor="text" w:hAnchor="text" w:xAlign="center" w:y="1"/>
              <w:shd w:val="clear" w:color="auto" w:fill="auto"/>
              <w:spacing w:before="0" w:line="240" w:lineRule="auto"/>
              <w:ind w:left="40"/>
              <w:jc w:val="left"/>
            </w:pPr>
            <w: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2D8DA88" w14:textId="77777777" w:rsidR="00D92DCA" w:rsidRDefault="00D92DCA">
            <w:pPr>
              <w:pStyle w:val="a7"/>
              <w:framePr w:wrap="notBeside" w:vAnchor="text" w:hAnchor="text" w:xAlign="center" w:y="1"/>
              <w:shd w:val="clear" w:color="auto" w:fill="auto"/>
              <w:spacing w:before="0" w:line="240" w:lineRule="auto"/>
              <w:ind w:left="40"/>
              <w:jc w:val="left"/>
            </w:pPr>
            <w:r>
              <w:t>10,1 - 15,0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44482C0"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358D671" w14:textId="77777777" w:rsidR="00D92DCA" w:rsidRDefault="00D92DCA">
            <w:pPr>
              <w:pStyle w:val="a7"/>
              <w:framePr w:wrap="notBeside" w:vAnchor="text" w:hAnchor="text" w:xAlign="center" w:y="1"/>
              <w:shd w:val="clear" w:color="auto" w:fill="auto"/>
              <w:spacing w:before="0" w:line="240" w:lineRule="auto"/>
              <w:ind w:left="40"/>
              <w:jc w:val="left"/>
            </w:pPr>
            <w:r>
              <w:t>131 - 195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278CF6" w14:textId="77777777" w:rsidR="00D92DCA" w:rsidRDefault="00D92DCA">
            <w:pPr>
              <w:pStyle w:val="a7"/>
              <w:framePr w:wrap="notBeside" w:vAnchor="text" w:hAnchor="text" w:xAlign="center" w:y="1"/>
              <w:shd w:val="clear" w:color="auto" w:fill="auto"/>
              <w:spacing w:before="0" w:line="240" w:lineRule="auto"/>
              <w:ind w:left="40"/>
              <w:jc w:val="left"/>
            </w:pPr>
            <w:r>
              <w:t>221 - 330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2578007" w14:textId="77777777" w:rsidR="00D92DCA" w:rsidRDefault="00D92DCA">
            <w:pPr>
              <w:pStyle w:val="a7"/>
              <w:framePr w:wrap="notBeside" w:vAnchor="text" w:hAnchor="text" w:xAlign="center" w:y="1"/>
              <w:shd w:val="clear" w:color="auto" w:fill="auto"/>
              <w:spacing w:before="0" w:line="240" w:lineRule="auto"/>
              <w:ind w:left="40"/>
              <w:jc w:val="left"/>
            </w:pPr>
            <w:r>
              <w:t>2,1 - 3,0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1D74B08" w14:textId="77777777" w:rsidR="00D92DCA" w:rsidRDefault="00D92DCA">
            <w:pPr>
              <w:pStyle w:val="a7"/>
              <w:framePr w:wrap="notBeside" w:vAnchor="text" w:hAnchor="text" w:xAlign="center" w:y="1"/>
              <w:shd w:val="clear" w:color="auto" w:fill="auto"/>
              <w:spacing w:before="0" w:line="240" w:lineRule="auto"/>
              <w:ind w:left="40"/>
              <w:jc w:val="left"/>
            </w:pPr>
            <w:r>
              <w:t>331 - 660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B665E7A" w14:textId="77777777" w:rsidR="00D92DCA" w:rsidRDefault="00D92DCA">
            <w:pPr>
              <w:pStyle w:val="a7"/>
              <w:framePr w:wrap="notBeside" w:vAnchor="text" w:hAnchor="text" w:xAlign="center" w:y="1"/>
              <w:shd w:val="clear" w:color="auto" w:fill="auto"/>
              <w:spacing w:before="0" w:line="240" w:lineRule="auto"/>
              <w:ind w:left="40"/>
              <w:jc w:val="left"/>
            </w:pPr>
            <w:r>
              <w:t>201 - 400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14366BB"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32E48E9A"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33C11D54" w14:textId="77777777" w:rsidR="00D92DCA" w:rsidRDefault="00D92DCA">
            <w:pPr>
              <w:pStyle w:val="a7"/>
              <w:framePr w:wrap="notBeside" w:vAnchor="text" w:hAnchor="text" w:xAlign="center" w:y="1"/>
              <w:shd w:val="clear" w:color="auto" w:fill="auto"/>
              <w:spacing w:before="0" w:line="240" w:lineRule="auto"/>
              <w:ind w:left="40"/>
              <w:jc w:val="left"/>
            </w:pPr>
            <w: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28EE906" w14:textId="77777777" w:rsidR="00D92DCA" w:rsidRDefault="00D92DCA">
            <w:pPr>
              <w:pStyle w:val="a7"/>
              <w:framePr w:wrap="notBeside" w:vAnchor="text" w:hAnchor="text" w:xAlign="center" w:y="1"/>
              <w:shd w:val="clear" w:color="auto" w:fill="auto"/>
              <w:spacing w:before="0" w:line="240" w:lineRule="auto"/>
              <w:ind w:left="40"/>
              <w:jc w:val="left"/>
            </w:pPr>
            <w:r>
              <w:t>&gt;15</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F8E45E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01D5828" w14:textId="77777777" w:rsidR="00D92DCA" w:rsidRDefault="00D92DCA">
            <w:pPr>
              <w:pStyle w:val="a7"/>
              <w:framePr w:wrap="notBeside" w:vAnchor="text" w:hAnchor="text" w:xAlign="center" w:y="1"/>
              <w:shd w:val="clear" w:color="auto" w:fill="auto"/>
              <w:spacing w:before="0" w:line="240" w:lineRule="auto"/>
              <w:ind w:left="40"/>
              <w:jc w:val="left"/>
            </w:pPr>
            <w:r>
              <w:t>&gt;195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0CBE62C" w14:textId="77777777" w:rsidR="00D92DCA" w:rsidRDefault="00D92DCA">
            <w:pPr>
              <w:pStyle w:val="a7"/>
              <w:framePr w:wrap="notBeside" w:vAnchor="text" w:hAnchor="text" w:xAlign="center" w:y="1"/>
              <w:shd w:val="clear" w:color="auto" w:fill="auto"/>
              <w:spacing w:before="0" w:line="240" w:lineRule="auto"/>
              <w:ind w:left="40"/>
              <w:jc w:val="left"/>
            </w:pPr>
            <w:r>
              <w:t>&gt;330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94A188E" w14:textId="77777777" w:rsidR="00D92DCA" w:rsidRDefault="00D92DCA">
            <w:pPr>
              <w:pStyle w:val="a7"/>
              <w:framePr w:wrap="notBeside" w:vAnchor="text" w:hAnchor="text" w:xAlign="center" w:y="1"/>
              <w:shd w:val="clear" w:color="auto" w:fill="auto"/>
              <w:spacing w:before="0" w:line="240" w:lineRule="auto"/>
              <w:ind w:left="40"/>
              <w:jc w:val="left"/>
            </w:pPr>
            <w:r>
              <w:t>&gt;3,0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A9CA8A5" w14:textId="77777777" w:rsidR="00D92DCA" w:rsidRDefault="00D92DCA">
            <w:pPr>
              <w:pStyle w:val="a7"/>
              <w:framePr w:wrap="notBeside" w:vAnchor="text" w:hAnchor="text" w:xAlign="center" w:y="1"/>
              <w:shd w:val="clear" w:color="auto" w:fill="auto"/>
              <w:spacing w:before="0" w:line="240" w:lineRule="auto"/>
              <w:ind w:left="40"/>
              <w:jc w:val="left"/>
            </w:pPr>
            <w:r>
              <w:t>&gt;660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6FEB07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3C475B5"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62F02C63" w14:textId="77777777">
        <w:trPr>
          <w:trHeight w:val="293"/>
          <w:jc w:val="center"/>
        </w:trPr>
        <w:tc>
          <w:tcPr>
            <w:tcW w:w="8016" w:type="dxa"/>
            <w:gridSpan w:val="7"/>
            <w:tcBorders>
              <w:top w:val="single" w:sz="4" w:space="0" w:color="auto"/>
              <w:left w:val="single" w:sz="4" w:space="0" w:color="auto"/>
              <w:bottom w:val="single" w:sz="4" w:space="0" w:color="auto"/>
              <w:right w:val="single" w:sz="4" w:space="0" w:color="auto"/>
            </w:tcBorders>
            <w:shd w:val="clear" w:color="auto" w:fill="FFFFFF"/>
          </w:tcPr>
          <w:p w14:paraId="053F685D" w14:textId="77777777" w:rsidR="00D92DCA" w:rsidRDefault="00D92DCA">
            <w:pPr>
              <w:pStyle w:val="a7"/>
              <w:framePr w:wrap="notBeside" w:vAnchor="text" w:hAnchor="text" w:xAlign="center" w:y="1"/>
              <w:shd w:val="clear" w:color="auto" w:fill="auto"/>
              <w:spacing w:before="0" w:line="240" w:lineRule="auto"/>
              <w:ind w:left="20"/>
              <w:jc w:val="left"/>
            </w:pPr>
            <w:r>
              <w:t>В суглинистых и глинистых почвах, рН более 5,5 (валовые формы)</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C937706"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04A06B4"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08493D33"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32E3BBB1"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Нормальн</w:t>
            </w:r>
            <w:proofErr w:type="spellEnd"/>
            <w:r>
              <w: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5A43417" w14:textId="77777777" w:rsidR="00D92DCA" w:rsidRDefault="00D92DCA">
            <w:pPr>
              <w:pStyle w:val="a7"/>
              <w:framePr w:wrap="notBeside" w:vAnchor="text" w:hAnchor="text" w:xAlign="center" w:y="1"/>
              <w:shd w:val="clear" w:color="auto" w:fill="auto"/>
              <w:spacing w:before="0" w:line="240" w:lineRule="auto"/>
              <w:ind w:left="40"/>
              <w:jc w:val="left"/>
            </w:pPr>
            <w:r>
              <w:t>5 - 10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76F386F"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0D4F19C" w14:textId="77777777" w:rsidR="00D92DCA" w:rsidRDefault="00D92DCA">
            <w:pPr>
              <w:pStyle w:val="a7"/>
              <w:framePr w:wrap="notBeside" w:vAnchor="text" w:hAnchor="text" w:xAlign="center" w:y="1"/>
              <w:shd w:val="clear" w:color="auto" w:fill="auto"/>
              <w:spacing w:before="0" w:line="240" w:lineRule="auto"/>
              <w:ind w:left="40"/>
              <w:jc w:val="left"/>
            </w:pPr>
            <w:r>
              <w:t>65 - 130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445CE1A" w14:textId="77777777" w:rsidR="00D92DCA" w:rsidRDefault="00D92DCA">
            <w:pPr>
              <w:pStyle w:val="a7"/>
              <w:framePr w:wrap="notBeside" w:vAnchor="text" w:hAnchor="text" w:xAlign="center" w:y="1"/>
              <w:shd w:val="clear" w:color="auto" w:fill="auto"/>
              <w:spacing w:before="0" w:line="240" w:lineRule="auto"/>
              <w:ind w:left="40"/>
              <w:jc w:val="left"/>
            </w:pPr>
            <w:r>
              <w:t>110 - 220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3500B2E2" w14:textId="77777777" w:rsidR="00D92DCA" w:rsidRDefault="00D92DCA">
            <w:pPr>
              <w:pStyle w:val="a7"/>
              <w:framePr w:wrap="notBeside" w:vAnchor="text" w:hAnchor="text" w:xAlign="center" w:y="1"/>
              <w:shd w:val="clear" w:color="auto" w:fill="auto"/>
              <w:spacing w:before="0" w:line="240" w:lineRule="auto"/>
              <w:ind w:left="40"/>
              <w:jc w:val="left"/>
            </w:pPr>
            <w:r>
              <w:t>1,0 - 2,0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6DB5041" w14:textId="77777777" w:rsidR="00D92DCA" w:rsidRDefault="00D92DCA">
            <w:pPr>
              <w:pStyle w:val="a7"/>
              <w:framePr w:wrap="notBeside" w:vAnchor="text" w:hAnchor="text" w:xAlign="center" w:y="1"/>
              <w:shd w:val="clear" w:color="auto" w:fill="auto"/>
              <w:spacing w:before="0" w:line="240" w:lineRule="auto"/>
              <w:ind w:left="40"/>
              <w:jc w:val="left"/>
            </w:pPr>
            <w:r>
              <w:t>66 - 132</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56A2CABE" w14:textId="77777777" w:rsidR="00D92DCA" w:rsidRDefault="00D92DCA">
            <w:pPr>
              <w:pStyle w:val="a7"/>
              <w:framePr w:wrap="notBeside" w:vAnchor="text" w:hAnchor="text" w:xAlign="center" w:y="1"/>
              <w:shd w:val="clear" w:color="auto" w:fill="auto"/>
              <w:spacing w:before="0" w:line="240" w:lineRule="auto"/>
              <w:ind w:left="40"/>
              <w:jc w:val="left"/>
            </w:pPr>
            <w:r>
              <w:t>40 - 80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E48C20D"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02197623" w14:textId="77777777">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7CBD8426" w14:textId="77777777" w:rsidR="00D92DCA" w:rsidRDefault="00D92DCA">
            <w:pPr>
              <w:pStyle w:val="a7"/>
              <w:framePr w:wrap="notBeside" w:vAnchor="text" w:hAnchor="text" w:xAlign="center" w:y="1"/>
              <w:shd w:val="clear" w:color="auto" w:fill="auto"/>
              <w:spacing w:before="0" w:line="240" w:lineRule="auto"/>
              <w:ind w:left="40"/>
              <w:jc w:val="left"/>
            </w:pPr>
            <w:r>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D838F9B" w14:textId="77777777" w:rsidR="00D92DCA" w:rsidRDefault="00D92DCA">
            <w:pPr>
              <w:pStyle w:val="a7"/>
              <w:framePr w:wrap="notBeside" w:vAnchor="text" w:hAnchor="text" w:xAlign="center" w:y="1"/>
              <w:shd w:val="clear" w:color="auto" w:fill="auto"/>
              <w:spacing w:before="0" w:line="240" w:lineRule="auto"/>
              <w:ind w:left="40"/>
              <w:jc w:val="left"/>
            </w:pPr>
            <w:r>
              <w:t>11 - 20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B28F31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D01B123" w14:textId="77777777" w:rsidR="00D92DCA" w:rsidRDefault="00D92DCA">
            <w:pPr>
              <w:pStyle w:val="a7"/>
              <w:framePr w:wrap="notBeside" w:vAnchor="text" w:hAnchor="text" w:xAlign="center" w:y="1"/>
              <w:shd w:val="clear" w:color="auto" w:fill="auto"/>
              <w:spacing w:before="0" w:line="240" w:lineRule="auto"/>
              <w:ind w:left="40"/>
              <w:jc w:val="left"/>
            </w:pPr>
            <w:r>
              <w:t>131 - 260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4F55D04" w14:textId="77777777" w:rsidR="00D92DCA" w:rsidRDefault="00D92DCA">
            <w:pPr>
              <w:pStyle w:val="a7"/>
              <w:framePr w:wrap="notBeside" w:vAnchor="text" w:hAnchor="text" w:xAlign="center" w:y="1"/>
              <w:shd w:val="clear" w:color="auto" w:fill="auto"/>
              <w:spacing w:before="0" w:line="240" w:lineRule="auto"/>
              <w:ind w:left="40"/>
              <w:jc w:val="left"/>
            </w:pPr>
            <w:r>
              <w:t>221 - 400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53FE1900" w14:textId="77777777" w:rsidR="00D92DCA" w:rsidRDefault="00D92DCA">
            <w:pPr>
              <w:pStyle w:val="a7"/>
              <w:framePr w:wrap="notBeside" w:vAnchor="text" w:hAnchor="text" w:xAlign="center" w:y="1"/>
              <w:shd w:val="clear" w:color="auto" w:fill="auto"/>
              <w:spacing w:before="0" w:line="240" w:lineRule="auto"/>
              <w:ind w:left="40"/>
              <w:jc w:val="left"/>
            </w:pPr>
            <w:r>
              <w:t>2,1 - 4,0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611F7D4" w14:textId="77777777" w:rsidR="00D92DCA" w:rsidRDefault="00D92DCA">
            <w:pPr>
              <w:pStyle w:val="a7"/>
              <w:framePr w:wrap="notBeside" w:vAnchor="text" w:hAnchor="text" w:xAlign="center" w:y="1"/>
              <w:shd w:val="clear" w:color="auto" w:fill="auto"/>
              <w:spacing w:before="0" w:line="240" w:lineRule="auto"/>
              <w:ind w:left="40"/>
              <w:jc w:val="left"/>
            </w:pPr>
            <w:r>
              <w:t>133 - 660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0A5D7043" w14:textId="77777777" w:rsidR="00D92DCA" w:rsidRDefault="00D92DCA">
            <w:pPr>
              <w:pStyle w:val="a7"/>
              <w:framePr w:wrap="notBeside" w:vAnchor="text" w:hAnchor="text" w:xAlign="center" w:y="1"/>
              <w:shd w:val="clear" w:color="auto" w:fill="auto"/>
              <w:spacing w:before="0" w:line="240" w:lineRule="auto"/>
              <w:ind w:left="40"/>
              <w:jc w:val="left"/>
            </w:pPr>
            <w:r>
              <w:t>81 - 400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DA87190"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3B0EE5C1"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25D5C182" w14:textId="77777777" w:rsidR="00D92DCA" w:rsidRDefault="00D92DCA">
            <w:pPr>
              <w:pStyle w:val="a7"/>
              <w:framePr w:wrap="notBeside" w:vAnchor="text" w:hAnchor="text" w:xAlign="center" w:y="1"/>
              <w:shd w:val="clear" w:color="auto" w:fill="auto"/>
              <w:spacing w:before="0" w:line="240" w:lineRule="auto"/>
              <w:ind w:left="40"/>
              <w:jc w:val="left"/>
            </w:pPr>
            <w: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46D52D3" w14:textId="77777777" w:rsidR="00D92DCA" w:rsidRDefault="00D92DCA">
            <w:pPr>
              <w:pStyle w:val="a7"/>
              <w:framePr w:wrap="notBeside" w:vAnchor="text" w:hAnchor="text" w:xAlign="center" w:y="1"/>
              <w:shd w:val="clear" w:color="auto" w:fill="auto"/>
              <w:spacing w:before="0" w:line="240" w:lineRule="auto"/>
              <w:ind w:left="40"/>
              <w:jc w:val="left"/>
            </w:pPr>
            <w:r>
              <w:t>21 - 30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10F34C8"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F68A51C" w14:textId="77777777" w:rsidR="00D92DCA" w:rsidRDefault="00D92DCA">
            <w:pPr>
              <w:pStyle w:val="a7"/>
              <w:framePr w:wrap="notBeside" w:vAnchor="text" w:hAnchor="text" w:xAlign="center" w:y="1"/>
              <w:shd w:val="clear" w:color="auto" w:fill="auto"/>
              <w:spacing w:before="0" w:line="240" w:lineRule="auto"/>
              <w:ind w:left="40"/>
              <w:jc w:val="left"/>
            </w:pPr>
            <w:r>
              <w:t>261 - 390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9315CF" w14:textId="77777777" w:rsidR="00D92DCA" w:rsidRDefault="00D92DCA">
            <w:pPr>
              <w:pStyle w:val="a7"/>
              <w:framePr w:wrap="notBeside" w:vAnchor="text" w:hAnchor="text" w:xAlign="center" w:y="1"/>
              <w:shd w:val="clear" w:color="auto" w:fill="auto"/>
              <w:spacing w:before="0" w:line="240" w:lineRule="auto"/>
              <w:ind w:left="40"/>
              <w:jc w:val="left"/>
            </w:pPr>
            <w:r>
              <w:t>401 - 660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61B8A31A" w14:textId="77777777" w:rsidR="00D92DCA" w:rsidRDefault="00D92DCA">
            <w:pPr>
              <w:pStyle w:val="a7"/>
              <w:framePr w:wrap="notBeside" w:vAnchor="text" w:hAnchor="text" w:xAlign="center" w:y="1"/>
              <w:shd w:val="clear" w:color="auto" w:fill="auto"/>
              <w:spacing w:before="0" w:line="240" w:lineRule="auto"/>
              <w:ind w:left="40"/>
              <w:jc w:val="left"/>
            </w:pPr>
            <w:r>
              <w:t>4,1 - 6,0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35614DC" w14:textId="77777777" w:rsidR="00D92DCA" w:rsidRDefault="00D92DCA">
            <w:pPr>
              <w:pStyle w:val="a7"/>
              <w:framePr w:wrap="notBeside" w:vAnchor="text" w:hAnchor="text" w:xAlign="center" w:y="1"/>
              <w:shd w:val="clear" w:color="auto" w:fill="auto"/>
              <w:spacing w:before="0" w:line="240" w:lineRule="auto"/>
              <w:ind w:left="40"/>
              <w:jc w:val="left"/>
            </w:pPr>
            <w:r>
              <w:t>661 - 1320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86AEB6E" w14:textId="77777777" w:rsidR="00D92DCA" w:rsidRDefault="00D92DCA">
            <w:pPr>
              <w:pStyle w:val="a7"/>
              <w:framePr w:wrap="notBeside" w:vAnchor="text" w:hAnchor="text" w:xAlign="center" w:y="1"/>
              <w:shd w:val="clear" w:color="auto" w:fill="auto"/>
              <w:spacing w:before="0" w:line="240" w:lineRule="auto"/>
              <w:ind w:left="40"/>
              <w:jc w:val="left"/>
            </w:pPr>
            <w:r>
              <w:t>401 - 800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8D69494"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4301458E" w14:textId="77777777">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4590FDD8" w14:textId="77777777" w:rsidR="00D92DCA" w:rsidRDefault="00D92DCA">
            <w:pPr>
              <w:pStyle w:val="a7"/>
              <w:framePr w:wrap="notBeside" w:vAnchor="text" w:hAnchor="text" w:xAlign="center" w:y="1"/>
              <w:shd w:val="clear" w:color="auto" w:fill="auto"/>
              <w:spacing w:before="0" w:line="240" w:lineRule="auto"/>
              <w:ind w:left="40"/>
              <w:jc w:val="left"/>
            </w:pPr>
            <w: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667346A" w14:textId="77777777" w:rsidR="00D92DCA" w:rsidRDefault="00D92DCA">
            <w:pPr>
              <w:pStyle w:val="a7"/>
              <w:framePr w:wrap="notBeside" w:vAnchor="text" w:hAnchor="text" w:xAlign="center" w:y="1"/>
              <w:shd w:val="clear" w:color="auto" w:fill="auto"/>
              <w:spacing w:before="0" w:line="240" w:lineRule="auto"/>
              <w:ind w:left="40"/>
              <w:jc w:val="left"/>
            </w:pPr>
            <w:r>
              <w:t>&gt;30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052A46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D798106" w14:textId="77777777" w:rsidR="00D92DCA" w:rsidRDefault="00D92DCA">
            <w:pPr>
              <w:pStyle w:val="a7"/>
              <w:framePr w:wrap="notBeside" w:vAnchor="text" w:hAnchor="text" w:xAlign="center" w:y="1"/>
              <w:shd w:val="clear" w:color="auto" w:fill="auto"/>
              <w:spacing w:before="0" w:line="240" w:lineRule="auto"/>
              <w:ind w:left="40"/>
              <w:jc w:val="left"/>
            </w:pPr>
            <w:r>
              <w:t>&gt;390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9577DD9" w14:textId="77777777" w:rsidR="00D92DCA" w:rsidRDefault="00D92DCA">
            <w:pPr>
              <w:pStyle w:val="a7"/>
              <w:framePr w:wrap="notBeside" w:vAnchor="text" w:hAnchor="text" w:xAlign="center" w:y="1"/>
              <w:shd w:val="clear" w:color="auto" w:fill="auto"/>
              <w:spacing w:before="0" w:line="240" w:lineRule="auto"/>
              <w:ind w:left="40"/>
              <w:jc w:val="left"/>
            </w:pPr>
            <w:r>
              <w:t>&gt;660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0C83D04B" w14:textId="77777777" w:rsidR="00D92DCA" w:rsidRDefault="00D92DCA">
            <w:pPr>
              <w:pStyle w:val="a7"/>
              <w:framePr w:wrap="notBeside" w:vAnchor="text" w:hAnchor="text" w:xAlign="center" w:y="1"/>
              <w:shd w:val="clear" w:color="auto" w:fill="auto"/>
              <w:spacing w:before="0" w:line="240" w:lineRule="auto"/>
              <w:ind w:left="40"/>
              <w:jc w:val="left"/>
            </w:pPr>
            <w:r>
              <w:t>&gt;6,0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7DA7449" w14:textId="77777777" w:rsidR="00D92DCA" w:rsidRDefault="00D92DCA">
            <w:pPr>
              <w:pStyle w:val="a7"/>
              <w:framePr w:wrap="notBeside" w:vAnchor="text" w:hAnchor="text" w:xAlign="center" w:y="1"/>
              <w:shd w:val="clear" w:color="auto" w:fill="auto"/>
              <w:spacing w:before="0" w:line="240" w:lineRule="auto"/>
              <w:ind w:left="40"/>
              <w:jc w:val="left"/>
            </w:pPr>
            <w:r>
              <w:t>&gt;1320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52ABE059" w14:textId="77777777" w:rsidR="00D92DCA" w:rsidRDefault="00D92DCA">
            <w:pPr>
              <w:pStyle w:val="a7"/>
              <w:framePr w:wrap="notBeside" w:vAnchor="text" w:hAnchor="text" w:xAlign="center" w:y="1"/>
              <w:shd w:val="clear" w:color="auto" w:fill="auto"/>
              <w:spacing w:before="0" w:line="240" w:lineRule="auto"/>
              <w:ind w:left="40"/>
              <w:jc w:val="left"/>
            </w:pPr>
            <w:r>
              <w:t>&gt;800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6CA8948" w14:textId="77777777" w:rsidR="00D92DCA" w:rsidRDefault="00D92DCA">
            <w:pPr>
              <w:pStyle w:val="a7"/>
              <w:framePr w:wrap="notBeside" w:vAnchor="text" w:hAnchor="text" w:xAlign="center" w:y="1"/>
              <w:shd w:val="clear" w:color="auto" w:fill="auto"/>
              <w:spacing w:before="0" w:line="240" w:lineRule="auto"/>
              <w:ind w:left="40"/>
              <w:jc w:val="left"/>
            </w:pPr>
            <w:r>
              <w:t>-</w:t>
            </w:r>
          </w:p>
        </w:tc>
      </w:tr>
      <w:tr w:rsidR="00D92DCA" w14:paraId="0D9B99CF" w14:textId="77777777">
        <w:trPr>
          <w:trHeight w:val="288"/>
          <w:jc w:val="center"/>
        </w:trPr>
        <w:tc>
          <w:tcPr>
            <w:tcW w:w="10104" w:type="dxa"/>
            <w:gridSpan w:val="9"/>
            <w:tcBorders>
              <w:top w:val="single" w:sz="4" w:space="0" w:color="auto"/>
              <w:left w:val="single" w:sz="4" w:space="0" w:color="auto"/>
              <w:bottom w:val="single" w:sz="4" w:space="0" w:color="auto"/>
              <w:right w:val="single" w:sz="4" w:space="0" w:color="auto"/>
            </w:tcBorders>
            <w:shd w:val="clear" w:color="auto" w:fill="FFFFFF"/>
          </w:tcPr>
          <w:p w14:paraId="22D62D7B" w14:textId="77777777" w:rsidR="00D92DCA" w:rsidRDefault="00D92DCA">
            <w:pPr>
              <w:pStyle w:val="a7"/>
              <w:framePr w:wrap="notBeside" w:vAnchor="text" w:hAnchor="text" w:xAlign="center" w:y="1"/>
              <w:shd w:val="clear" w:color="auto" w:fill="auto"/>
              <w:spacing w:before="0" w:line="240" w:lineRule="auto"/>
              <w:ind w:left="40"/>
              <w:jc w:val="left"/>
            </w:pPr>
            <w:r>
              <w:t>Подвижные формы</w:t>
            </w:r>
          </w:p>
        </w:tc>
      </w:tr>
      <w:tr w:rsidR="00D92DCA" w14:paraId="1E4A8D93"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256850AD" w14:textId="77777777" w:rsidR="00D92DCA" w:rsidRDefault="00D92DCA">
            <w:pPr>
              <w:pStyle w:val="a7"/>
              <w:framePr w:wrap="notBeside" w:vAnchor="text" w:hAnchor="text" w:xAlign="center" w:y="1"/>
              <w:shd w:val="clear" w:color="auto" w:fill="auto"/>
              <w:spacing w:before="0" w:line="240" w:lineRule="auto"/>
              <w:ind w:left="40"/>
              <w:jc w:val="left"/>
            </w:pPr>
            <w:proofErr w:type="spellStart"/>
            <w:r>
              <w:t>Нормальн</w:t>
            </w:r>
            <w:proofErr w:type="spellEnd"/>
            <w:r>
              <w:t>.</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DEBB25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625CE5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3697017" w14:textId="77777777" w:rsidR="00D92DCA" w:rsidRDefault="00D92DCA">
            <w:pPr>
              <w:pStyle w:val="a7"/>
              <w:framePr w:wrap="notBeside" w:vAnchor="text" w:hAnchor="text" w:xAlign="center" w:y="1"/>
              <w:shd w:val="clear" w:color="auto" w:fill="auto"/>
              <w:spacing w:before="0" w:line="240" w:lineRule="auto"/>
              <w:ind w:left="40"/>
              <w:jc w:val="left"/>
            </w:pPr>
            <w:r>
              <w:t>3,0 - 6,0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EFDFAB2" w14:textId="77777777" w:rsidR="00D92DCA" w:rsidRDefault="00D92DCA">
            <w:pPr>
              <w:pStyle w:val="a7"/>
              <w:framePr w:wrap="notBeside" w:vAnchor="text" w:hAnchor="text" w:xAlign="center" w:y="1"/>
              <w:shd w:val="clear" w:color="auto" w:fill="auto"/>
              <w:spacing w:before="0" w:line="240" w:lineRule="auto"/>
              <w:ind w:left="40"/>
              <w:jc w:val="left"/>
            </w:pPr>
            <w:r>
              <w:t>10,0 - 23,0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20875E6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43E3479" w14:textId="77777777" w:rsidR="00D92DCA" w:rsidRDefault="00D92DCA">
            <w:pPr>
              <w:pStyle w:val="a7"/>
              <w:framePr w:wrap="notBeside" w:vAnchor="text" w:hAnchor="text" w:xAlign="center" w:y="1"/>
              <w:shd w:val="clear" w:color="auto" w:fill="auto"/>
              <w:spacing w:before="0" w:line="240" w:lineRule="auto"/>
              <w:ind w:left="40"/>
              <w:jc w:val="left"/>
            </w:pPr>
            <w:r>
              <w:t>1,5 - 3,0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16FB443" w14:textId="77777777" w:rsidR="00D92DCA" w:rsidRDefault="00D92DCA">
            <w:pPr>
              <w:pStyle w:val="a7"/>
              <w:framePr w:wrap="notBeside" w:vAnchor="text" w:hAnchor="text" w:xAlign="center" w:y="1"/>
              <w:shd w:val="clear" w:color="auto" w:fill="auto"/>
              <w:spacing w:before="0" w:line="240" w:lineRule="auto"/>
              <w:ind w:left="40"/>
              <w:jc w:val="left"/>
            </w:pPr>
            <w:r>
              <w:t>2,0 - 4,0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56351EC" w14:textId="77777777" w:rsidR="00D92DCA" w:rsidRDefault="00D92DCA">
            <w:pPr>
              <w:pStyle w:val="a7"/>
              <w:framePr w:wrap="notBeside" w:vAnchor="text" w:hAnchor="text" w:xAlign="center" w:y="1"/>
              <w:shd w:val="clear" w:color="auto" w:fill="auto"/>
              <w:spacing w:before="0" w:line="240" w:lineRule="auto"/>
              <w:ind w:left="40"/>
              <w:jc w:val="left"/>
            </w:pPr>
            <w:r>
              <w:t>3,0 - 6,0</w:t>
            </w:r>
          </w:p>
        </w:tc>
      </w:tr>
      <w:tr w:rsidR="00D92DCA" w14:paraId="6D2C973E" w14:textId="77777777">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2D25F4C7" w14:textId="77777777" w:rsidR="00D92DCA" w:rsidRDefault="00D92DCA">
            <w:pPr>
              <w:pStyle w:val="a7"/>
              <w:framePr w:wrap="notBeside" w:vAnchor="text" w:hAnchor="text" w:xAlign="center" w:y="1"/>
              <w:shd w:val="clear" w:color="auto" w:fill="auto"/>
              <w:spacing w:before="0" w:line="240" w:lineRule="auto"/>
              <w:ind w:left="40"/>
              <w:jc w:val="left"/>
            </w:pPr>
            <w:r>
              <w:t>Средний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42C4EDC"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2DA1C39"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479896E" w14:textId="77777777" w:rsidR="00D92DCA" w:rsidRDefault="00D92DCA">
            <w:pPr>
              <w:pStyle w:val="a7"/>
              <w:framePr w:wrap="notBeside" w:vAnchor="text" w:hAnchor="text" w:xAlign="center" w:y="1"/>
              <w:shd w:val="clear" w:color="auto" w:fill="auto"/>
              <w:spacing w:before="0" w:line="240" w:lineRule="auto"/>
              <w:ind w:left="40"/>
              <w:jc w:val="left"/>
            </w:pPr>
            <w:r>
              <w:t>6,1 - 12,0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59A08D2" w14:textId="77777777" w:rsidR="00D92DCA" w:rsidRDefault="00D92DCA">
            <w:pPr>
              <w:pStyle w:val="a7"/>
              <w:framePr w:wrap="notBeside" w:vAnchor="text" w:hAnchor="text" w:xAlign="center" w:y="1"/>
              <w:shd w:val="clear" w:color="auto" w:fill="auto"/>
              <w:spacing w:before="0" w:line="240" w:lineRule="auto"/>
              <w:ind w:left="40"/>
              <w:jc w:val="left"/>
            </w:pPr>
            <w:r>
              <w:t>24,0 - 46,0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51511B2F"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8CAB13" w14:textId="77777777" w:rsidR="00D92DCA" w:rsidRDefault="00D92DCA">
            <w:pPr>
              <w:pStyle w:val="a7"/>
              <w:framePr w:wrap="notBeside" w:vAnchor="text" w:hAnchor="text" w:xAlign="center" w:y="1"/>
              <w:shd w:val="clear" w:color="auto" w:fill="auto"/>
              <w:spacing w:before="0" w:line="240" w:lineRule="auto"/>
              <w:ind w:left="40"/>
              <w:jc w:val="left"/>
            </w:pPr>
            <w:r>
              <w:t>3,1 - 15,0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28BB8F1" w14:textId="77777777" w:rsidR="00D92DCA" w:rsidRDefault="00D92DCA">
            <w:pPr>
              <w:pStyle w:val="a7"/>
              <w:framePr w:wrap="notBeside" w:vAnchor="text" w:hAnchor="text" w:xAlign="center" w:y="1"/>
              <w:shd w:val="clear" w:color="auto" w:fill="auto"/>
              <w:spacing w:before="0" w:line="240" w:lineRule="auto"/>
              <w:ind w:left="40"/>
              <w:jc w:val="left"/>
            </w:pPr>
            <w:r>
              <w:t>4,1 - 20,0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542C282" w14:textId="77777777" w:rsidR="00D92DCA" w:rsidRDefault="00D92DCA">
            <w:pPr>
              <w:pStyle w:val="a7"/>
              <w:framePr w:wrap="notBeside" w:vAnchor="text" w:hAnchor="text" w:xAlign="center" w:y="1"/>
              <w:shd w:val="clear" w:color="auto" w:fill="auto"/>
              <w:spacing w:before="0" w:line="240" w:lineRule="auto"/>
              <w:ind w:left="40"/>
              <w:jc w:val="left"/>
            </w:pPr>
            <w:r>
              <w:t>6,1 - 30,0</w:t>
            </w:r>
          </w:p>
        </w:tc>
      </w:tr>
      <w:tr w:rsidR="00D92DCA" w14:paraId="56D9EAC5" w14:textId="77777777">
        <w:trPr>
          <w:trHeight w:val="288"/>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62B31132" w14:textId="77777777" w:rsidR="00D92DCA" w:rsidRDefault="00D92DCA">
            <w:pPr>
              <w:pStyle w:val="a7"/>
              <w:framePr w:wrap="notBeside" w:vAnchor="text" w:hAnchor="text" w:xAlign="center" w:y="1"/>
              <w:shd w:val="clear" w:color="auto" w:fill="auto"/>
              <w:spacing w:before="0" w:line="240" w:lineRule="auto"/>
              <w:ind w:left="40"/>
              <w:jc w:val="left"/>
            </w:pPr>
            <w:r>
              <w:t>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AA785C2"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7C307BE"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00CDA90" w14:textId="77777777" w:rsidR="00D92DCA" w:rsidRDefault="00D92DCA">
            <w:pPr>
              <w:pStyle w:val="a7"/>
              <w:framePr w:wrap="notBeside" w:vAnchor="text" w:hAnchor="text" w:xAlign="center" w:y="1"/>
              <w:shd w:val="clear" w:color="auto" w:fill="auto"/>
              <w:spacing w:before="0" w:line="240" w:lineRule="auto"/>
              <w:ind w:left="40"/>
              <w:jc w:val="left"/>
            </w:pPr>
            <w:r>
              <w:t>12,1 - 18,0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829BEA6" w14:textId="77777777" w:rsidR="00D92DCA" w:rsidRDefault="00D92DCA">
            <w:pPr>
              <w:pStyle w:val="a7"/>
              <w:framePr w:wrap="notBeside" w:vAnchor="text" w:hAnchor="text" w:xAlign="center" w:y="1"/>
              <w:shd w:val="clear" w:color="auto" w:fill="auto"/>
              <w:spacing w:before="0" w:line="240" w:lineRule="auto"/>
              <w:ind w:left="40"/>
              <w:jc w:val="left"/>
            </w:pPr>
            <w:r>
              <w:t>47,0 - 69,0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3483B55B"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BD12FBD" w14:textId="77777777" w:rsidR="00D92DCA" w:rsidRDefault="00D92DCA">
            <w:pPr>
              <w:pStyle w:val="a7"/>
              <w:framePr w:wrap="notBeside" w:vAnchor="text" w:hAnchor="text" w:xAlign="center" w:y="1"/>
              <w:shd w:val="clear" w:color="auto" w:fill="auto"/>
              <w:spacing w:before="0" w:line="240" w:lineRule="auto"/>
              <w:ind w:left="40"/>
              <w:jc w:val="left"/>
            </w:pPr>
            <w:r>
              <w:t>15,1 - 30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63212AAB" w14:textId="77777777" w:rsidR="00D92DCA" w:rsidRDefault="00D92DCA">
            <w:pPr>
              <w:pStyle w:val="a7"/>
              <w:framePr w:wrap="notBeside" w:vAnchor="text" w:hAnchor="text" w:xAlign="center" w:y="1"/>
              <w:shd w:val="clear" w:color="auto" w:fill="auto"/>
              <w:spacing w:before="0" w:line="240" w:lineRule="auto"/>
              <w:ind w:left="40"/>
              <w:jc w:val="left"/>
            </w:pPr>
            <w:r>
              <w:t>20,1 - 40,0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A6EC721" w14:textId="77777777" w:rsidR="00D92DCA" w:rsidRDefault="00D92DCA">
            <w:pPr>
              <w:pStyle w:val="a7"/>
              <w:framePr w:wrap="notBeside" w:vAnchor="text" w:hAnchor="text" w:xAlign="center" w:y="1"/>
              <w:shd w:val="clear" w:color="auto" w:fill="auto"/>
              <w:spacing w:before="0" w:line="240" w:lineRule="auto"/>
              <w:ind w:left="40"/>
              <w:jc w:val="left"/>
            </w:pPr>
            <w:r>
              <w:t>31,0 - 60,0</w:t>
            </w:r>
          </w:p>
        </w:tc>
      </w:tr>
      <w:tr w:rsidR="00D92DCA" w14:paraId="1D795C2C" w14:textId="77777777">
        <w:trPr>
          <w:trHeight w:val="293"/>
          <w:jc w:val="center"/>
        </w:trPr>
        <w:tc>
          <w:tcPr>
            <w:tcW w:w="1963" w:type="dxa"/>
            <w:tcBorders>
              <w:top w:val="single" w:sz="4" w:space="0" w:color="auto"/>
              <w:left w:val="single" w:sz="4" w:space="0" w:color="auto"/>
              <w:bottom w:val="single" w:sz="4" w:space="0" w:color="auto"/>
              <w:right w:val="single" w:sz="4" w:space="0" w:color="auto"/>
            </w:tcBorders>
            <w:shd w:val="clear" w:color="auto" w:fill="FFFFFF"/>
          </w:tcPr>
          <w:p w14:paraId="011060BC" w14:textId="77777777" w:rsidR="00D92DCA" w:rsidRDefault="00D92DCA">
            <w:pPr>
              <w:pStyle w:val="a7"/>
              <w:framePr w:wrap="notBeside" w:vAnchor="text" w:hAnchor="text" w:xAlign="center" w:y="1"/>
              <w:shd w:val="clear" w:color="auto" w:fill="auto"/>
              <w:spacing w:before="0" w:line="240" w:lineRule="auto"/>
              <w:ind w:left="40"/>
              <w:jc w:val="left"/>
            </w:pPr>
            <w:r>
              <w:t>Оч. высокий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C5BC59D"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7B91685"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2A19C59" w14:textId="77777777" w:rsidR="00D92DCA" w:rsidRDefault="00D92DCA">
            <w:pPr>
              <w:pStyle w:val="a7"/>
              <w:framePr w:wrap="notBeside" w:vAnchor="text" w:hAnchor="text" w:xAlign="center" w:y="1"/>
              <w:shd w:val="clear" w:color="auto" w:fill="auto"/>
              <w:spacing w:before="0" w:line="240" w:lineRule="auto"/>
              <w:ind w:left="40"/>
              <w:jc w:val="left"/>
            </w:pPr>
            <w:r>
              <w:t>&gt;18,0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CF7C65D" w14:textId="77777777" w:rsidR="00D92DCA" w:rsidRDefault="00D92DCA">
            <w:pPr>
              <w:pStyle w:val="a7"/>
              <w:framePr w:wrap="notBeside" w:vAnchor="text" w:hAnchor="text" w:xAlign="center" w:y="1"/>
              <w:shd w:val="clear" w:color="auto" w:fill="auto"/>
              <w:spacing w:before="0" w:line="240" w:lineRule="auto"/>
              <w:ind w:left="40"/>
              <w:jc w:val="left"/>
            </w:pPr>
            <w:r>
              <w:t>&gt;69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881DB4A" w14:textId="77777777" w:rsidR="00D92DCA" w:rsidRDefault="00D92DCA">
            <w:pPr>
              <w:pStyle w:val="a7"/>
              <w:framePr w:wrap="notBeside" w:vAnchor="text" w:hAnchor="text" w:xAlign="center" w:y="1"/>
              <w:shd w:val="clear" w:color="auto" w:fill="auto"/>
              <w:spacing w:before="0" w:line="240" w:lineRule="auto"/>
              <w:ind w:left="40"/>
              <w:jc w:val="left"/>
            </w:pPr>
            <w: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8C68950" w14:textId="77777777" w:rsidR="00D92DCA" w:rsidRDefault="00D92DCA">
            <w:pPr>
              <w:pStyle w:val="a7"/>
              <w:framePr w:wrap="notBeside" w:vAnchor="text" w:hAnchor="text" w:xAlign="center" w:y="1"/>
              <w:shd w:val="clear" w:color="auto" w:fill="auto"/>
              <w:spacing w:before="0" w:line="240" w:lineRule="auto"/>
              <w:ind w:left="40"/>
              <w:jc w:val="left"/>
            </w:pPr>
            <w:r>
              <w:t>&gt;30,0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38E9D54" w14:textId="77777777" w:rsidR="00D92DCA" w:rsidRDefault="00D92DCA">
            <w:pPr>
              <w:pStyle w:val="a7"/>
              <w:framePr w:wrap="notBeside" w:vAnchor="text" w:hAnchor="text" w:xAlign="center" w:y="1"/>
              <w:shd w:val="clear" w:color="auto" w:fill="auto"/>
              <w:spacing w:before="0" w:line="240" w:lineRule="auto"/>
              <w:ind w:left="40"/>
              <w:jc w:val="left"/>
            </w:pPr>
            <w:r>
              <w:t>&gt;40,0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1365C23" w14:textId="77777777" w:rsidR="00D92DCA" w:rsidRDefault="00D92DCA">
            <w:pPr>
              <w:pStyle w:val="a7"/>
              <w:framePr w:wrap="notBeside" w:vAnchor="text" w:hAnchor="text" w:xAlign="center" w:y="1"/>
              <w:shd w:val="clear" w:color="auto" w:fill="auto"/>
              <w:spacing w:before="0" w:line="240" w:lineRule="auto"/>
              <w:ind w:left="40"/>
              <w:jc w:val="left"/>
            </w:pPr>
            <w:r>
              <w:t>&gt;60,0</w:t>
            </w:r>
          </w:p>
        </w:tc>
      </w:tr>
      <w:tr w:rsidR="00D92DCA" w14:paraId="2ECB8ECD" w14:textId="77777777">
        <w:trPr>
          <w:trHeight w:val="528"/>
          <w:jc w:val="center"/>
        </w:trPr>
        <w:tc>
          <w:tcPr>
            <w:tcW w:w="10104" w:type="dxa"/>
            <w:gridSpan w:val="9"/>
            <w:tcBorders>
              <w:top w:val="single" w:sz="4" w:space="0" w:color="auto"/>
              <w:left w:val="single" w:sz="4" w:space="0" w:color="auto"/>
              <w:bottom w:val="single" w:sz="4" w:space="0" w:color="auto"/>
              <w:right w:val="single" w:sz="4" w:space="0" w:color="auto"/>
            </w:tcBorders>
            <w:shd w:val="clear" w:color="auto" w:fill="FFFFFF"/>
          </w:tcPr>
          <w:p w14:paraId="53D1B2F7" w14:textId="77777777" w:rsidR="00D92DCA" w:rsidRDefault="00D92DCA">
            <w:pPr>
              <w:pStyle w:val="a7"/>
              <w:framePr w:wrap="notBeside" w:vAnchor="text" w:hAnchor="text" w:xAlign="center" w:y="1"/>
              <w:shd w:val="clear" w:color="auto" w:fill="auto"/>
              <w:spacing w:before="0"/>
              <w:ind w:left="40"/>
              <w:jc w:val="left"/>
            </w:pPr>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14:paraId="52322131" w14:textId="77777777" w:rsidR="00D92DCA" w:rsidRDefault="00D92DCA">
      <w:pPr>
        <w:pStyle w:val="a6"/>
        <w:framePr w:wrap="notBeside" w:vAnchor="text" w:hAnchor="text" w:xAlign="center" w:y="1"/>
        <w:shd w:val="clear" w:color="auto" w:fill="auto"/>
        <w:spacing w:line="200" w:lineRule="exact"/>
        <w:jc w:val="center"/>
      </w:pPr>
      <w:r>
        <w:t xml:space="preserve">Таблица 7. Типы конструкций </w:t>
      </w:r>
      <w:proofErr w:type="spellStart"/>
      <w:r>
        <w:t>урбоконструктоземов</w:t>
      </w:r>
      <w:proofErr w:type="spellEnd"/>
      <w:r>
        <w:t xml:space="preserve"> для создания спортивных газонов</w:t>
      </w:r>
    </w:p>
    <w:p w14:paraId="68304305" w14:textId="77777777" w:rsidR="00D92DCA" w:rsidRDefault="00D92DCA">
      <w:pPr>
        <w:rPr>
          <w:color w:val="auto"/>
          <w:sz w:val="2"/>
          <w:szCs w:val="2"/>
        </w:rPr>
      </w:pPr>
    </w:p>
    <w:p w14:paraId="1E87F813" w14:textId="77777777" w:rsidR="00D92DCA" w:rsidRDefault="00D92DCA">
      <w:pPr>
        <w:spacing w:line="60" w:lineRule="exact"/>
        <w:rPr>
          <w:color w:val="auto"/>
        </w:rPr>
      </w:pPr>
    </w:p>
    <w:p w14:paraId="6144C1E6" w14:textId="77777777" w:rsidR="00D92DCA" w:rsidRDefault="00D92DCA">
      <w:pPr>
        <w:pStyle w:val="26"/>
        <w:framePr w:wrap="notBeside" w:vAnchor="text" w:hAnchor="text" w:xAlign="center" w:y="1"/>
        <w:shd w:val="clear" w:color="auto" w:fill="auto"/>
        <w:spacing w:line="190" w:lineRule="exact"/>
        <w:jc w:val="center"/>
      </w:pPr>
      <w:r>
        <w:t>в сантиметрах</w:t>
      </w:r>
    </w:p>
    <w:tbl>
      <w:tblPr>
        <w:tblW w:w="0" w:type="auto"/>
        <w:jc w:val="center"/>
        <w:tblLayout w:type="fixed"/>
        <w:tblCellMar>
          <w:left w:w="0" w:type="dxa"/>
          <w:right w:w="0" w:type="dxa"/>
        </w:tblCellMar>
        <w:tblLook w:val="0000" w:firstRow="0" w:lastRow="0" w:firstColumn="0" w:lastColumn="0" w:noHBand="0" w:noVBand="0"/>
      </w:tblPr>
      <w:tblGrid>
        <w:gridCol w:w="2266"/>
        <w:gridCol w:w="1709"/>
        <w:gridCol w:w="2170"/>
        <w:gridCol w:w="1978"/>
        <w:gridCol w:w="1997"/>
      </w:tblGrid>
      <w:tr w:rsidR="00D92DCA" w14:paraId="7856A962" w14:textId="77777777">
        <w:trPr>
          <w:trHeight w:val="29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5CF7BF5" w14:textId="77777777" w:rsidR="00D92DCA" w:rsidRDefault="00D92DCA">
            <w:pPr>
              <w:pStyle w:val="a7"/>
              <w:framePr w:wrap="notBeside" w:vAnchor="text" w:hAnchor="text" w:xAlign="center" w:y="1"/>
              <w:shd w:val="clear" w:color="auto" w:fill="auto"/>
              <w:spacing w:before="0" w:line="240" w:lineRule="auto"/>
              <w:ind w:left="60"/>
              <w:jc w:val="left"/>
            </w:pPr>
            <w:r>
              <w:t>Тип коренной породы</w:t>
            </w:r>
          </w:p>
        </w:tc>
        <w:tc>
          <w:tcPr>
            <w:tcW w:w="7854" w:type="dxa"/>
            <w:gridSpan w:val="4"/>
            <w:tcBorders>
              <w:top w:val="single" w:sz="4" w:space="0" w:color="auto"/>
              <w:left w:val="single" w:sz="4" w:space="0" w:color="auto"/>
              <w:bottom w:val="single" w:sz="4" w:space="0" w:color="auto"/>
              <w:right w:val="single" w:sz="4" w:space="0" w:color="auto"/>
            </w:tcBorders>
            <w:shd w:val="clear" w:color="auto" w:fill="FFFFFF"/>
          </w:tcPr>
          <w:p w14:paraId="23D332F5" w14:textId="77777777" w:rsidR="00D92DCA" w:rsidRDefault="00D92DCA">
            <w:pPr>
              <w:pStyle w:val="a7"/>
              <w:framePr w:wrap="notBeside" w:vAnchor="text" w:hAnchor="text" w:xAlign="center" w:y="1"/>
              <w:shd w:val="clear" w:color="auto" w:fill="auto"/>
              <w:spacing w:before="0" w:line="240" w:lineRule="auto"/>
              <w:ind w:left="2840"/>
              <w:jc w:val="left"/>
            </w:pPr>
            <w:r>
              <w:t>Глубина по профилю, см</w:t>
            </w:r>
          </w:p>
        </w:tc>
      </w:tr>
      <w:tr w:rsidR="00D92DCA" w14:paraId="1710BAB9" w14:textId="77777777">
        <w:trPr>
          <w:trHeight w:val="293"/>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FAD0046" w14:textId="77777777" w:rsidR="00D92DCA" w:rsidRDefault="00D92DCA">
            <w:pPr>
              <w:framePr w:wrap="notBeside" w:vAnchor="text" w:hAnchor="text" w:xAlign="center" w:y="1"/>
              <w:rPr>
                <w:color w:val="auto"/>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1AF05805" w14:textId="77777777" w:rsidR="00D92DCA" w:rsidRDefault="00D92DCA">
            <w:pPr>
              <w:pStyle w:val="a7"/>
              <w:framePr w:wrap="notBeside" w:vAnchor="text" w:hAnchor="text" w:xAlign="center" w:y="1"/>
              <w:shd w:val="clear" w:color="auto" w:fill="auto"/>
              <w:spacing w:before="0" w:line="240" w:lineRule="auto"/>
              <w:ind w:left="620"/>
              <w:jc w:val="left"/>
            </w:pPr>
            <w:r>
              <w:t>0 - 15</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116D8273" w14:textId="77777777" w:rsidR="00D92DCA" w:rsidRDefault="00D92DCA">
            <w:pPr>
              <w:pStyle w:val="a7"/>
              <w:framePr w:wrap="notBeside" w:vAnchor="text" w:hAnchor="text" w:xAlign="center" w:y="1"/>
              <w:shd w:val="clear" w:color="auto" w:fill="auto"/>
              <w:spacing w:before="0" w:line="240" w:lineRule="auto"/>
              <w:ind w:left="820"/>
              <w:jc w:val="left"/>
            </w:pPr>
            <w:r>
              <w:t>16 - 30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313225F5" w14:textId="77777777" w:rsidR="00D92DCA" w:rsidRDefault="00D92DCA">
            <w:pPr>
              <w:pStyle w:val="a7"/>
              <w:framePr w:wrap="notBeside" w:vAnchor="text" w:hAnchor="text" w:xAlign="center" w:y="1"/>
              <w:shd w:val="clear" w:color="auto" w:fill="auto"/>
              <w:spacing w:before="0" w:line="240" w:lineRule="auto"/>
              <w:ind w:left="700"/>
              <w:jc w:val="left"/>
            </w:pPr>
            <w:r>
              <w:t>31 - 45</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6BE6F9F9" w14:textId="77777777" w:rsidR="00D92DCA" w:rsidRDefault="00D92DCA">
            <w:pPr>
              <w:pStyle w:val="a7"/>
              <w:framePr w:wrap="notBeside" w:vAnchor="text" w:hAnchor="text" w:xAlign="center" w:y="1"/>
              <w:shd w:val="clear" w:color="auto" w:fill="auto"/>
              <w:spacing w:before="0" w:line="240" w:lineRule="auto"/>
              <w:ind w:left="720"/>
              <w:jc w:val="left"/>
            </w:pPr>
            <w:r>
              <w:t>46 - 60</w:t>
            </w:r>
          </w:p>
        </w:tc>
      </w:tr>
      <w:tr w:rsidR="00D92DCA" w14:paraId="006D521C" w14:textId="77777777">
        <w:trPr>
          <w:trHeight w:val="51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77D80905" w14:textId="77777777" w:rsidR="00D92DCA" w:rsidRDefault="00D92DCA">
            <w:pPr>
              <w:pStyle w:val="a7"/>
              <w:framePr w:wrap="notBeside" w:vAnchor="text" w:hAnchor="text" w:xAlign="center" w:y="1"/>
              <w:shd w:val="clear" w:color="auto" w:fill="auto"/>
              <w:spacing w:before="0" w:line="226" w:lineRule="exact"/>
              <w:ind w:left="60"/>
              <w:jc w:val="left"/>
            </w:pPr>
            <w:r>
              <w:t>Среднесуглинистые со средней фильтрацией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5DEFF66" w14:textId="77777777" w:rsidR="00D92DCA" w:rsidRDefault="00D92DCA">
            <w:pPr>
              <w:pStyle w:val="a7"/>
              <w:framePr w:wrap="notBeside" w:vAnchor="text" w:hAnchor="text" w:xAlign="center" w:y="1"/>
              <w:shd w:val="clear" w:color="auto" w:fill="auto"/>
              <w:spacing w:before="0" w:line="235" w:lineRule="exact"/>
              <w:jc w:val="both"/>
            </w:pPr>
            <w:proofErr w:type="spellStart"/>
            <w:r>
              <w:t>Гумуссированный</w:t>
            </w:r>
            <w:proofErr w:type="spellEnd"/>
            <w:r>
              <w:t xml:space="preserve">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46F8CC30" w14:textId="77777777" w:rsidR="00D92DCA" w:rsidRDefault="00D92DCA">
            <w:pPr>
              <w:pStyle w:val="a7"/>
              <w:framePr w:wrap="notBeside" w:vAnchor="text" w:hAnchor="text" w:xAlign="center" w:y="1"/>
              <w:shd w:val="clear" w:color="auto" w:fill="auto"/>
              <w:spacing w:before="0"/>
              <w:ind w:left="40"/>
              <w:jc w:val="left"/>
            </w:pPr>
            <w:r>
              <w:t>Коренная порода среднесуглинистая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51BE2900" w14:textId="77777777" w:rsidR="00D92DCA" w:rsidRDefault="00D92DCA">
            <w:pPr>
              <w:pStyle w:val="a7"/>
              <w:framePr w:wrap="notBeside" w:vAnchor="text" w:hAnchor="text" w:xAlign="center" w:y="1"/>
              <w:shd w:val="clear" w:color="auto" w:fill="auto"/>
              <w:spacing w:before="0"/>
              <w:ind w:left="20"/>
              <w:jc w:val="left"/>
            </w:pPr>
            <w:r>
              <w:t>Коренная порода среднесуглинистая</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0737BD7E" w14:textId="77777777" w:rsidR="00D92DCA" w:rsidRDefault="00D92DCA">
            <w:pPr>
              <w:pStyle w:val="a7"/>
              <w:framePr w:wrap="notBeside" w:vAnchor="text" w:hAnchor="text" w:xAlign="center" w:y="1"/>
              <w:shd w:val="clear" w:color="auto" w:fill="auto"/>
              <w:spacing w:before="0"/>
              <w:ind w:left="20"/>
              <w:jc w:val="left"/>
            </w:pPr>
            <w:r>
              <w:t>Коренная порода среднесуглинистая</w:t>
            </w:r>
          </w:p>
        </w:tc>
      </w:tr>
      <w:tr w:rsidR="00D92DCA" w14:paraId="34B544A7" w14:textId="77777777">
        <w:trPr>
          <w:trHeight w:val="518"/>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7CF3ACA6" w14:textId="77777777" w:rsidR="00D92DCA" w:rsidRDefault="00D92DCA">
            <w:pPr>
              <w:pStyle w:val="a7"/>
              <w:framePr w:wrap="notBeside" w:vAnchor="text" w:hAnchor="text" w:xAlign="center" w:y="1"/>
              <w:shd w:val="clear" w:color="auto" w:fill="auto"/>
              <w:spacing w:before="0" w:line="226" w:lineRule="exact"/>
              <w:ind w:left="60"/>
              <w:jc w:val="left"/>
            </w:pPr>
            <w:r>
              <w:t>Песчаные хорошо фильтрующие грунты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B334A27" w14:textId="77777777" w:rsidR="00D92DCA" w:rsidRDefault="00D92DCA">
            <w:pPr>
              <w:pStyle w:val="a7"/>
              <w:framePr w:wrap="notBeside" w:vAnchor="text" w:hAnchor="text" w:xAlign="center" w:y="1"/>
              <w:shd w:val="clear" w:color="auto" w:fill="auto"/>
              <w:spacing w:before="0" w:line="235" w:lineRule="exact"/>
              <w:jc w:val="both"/>
            </w:pPr>
            <w:proofErr w:type="spellStart"/>
            <w:r>
              <w:t>Гумуссированный</w:t>
            </w:r>
            <w:proofErr w:type="spellEnd"/>
            <w:r>
              <w:t xml:space="preserve">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69B0841F" w14:textId="77777777" w:rsidR="00D92DCA" w:rsidRDefault="00D92DCA">
            <w:pPr>
              <w:pStyle w:val="a7"/>
              <w:framePr w:wrap="notBeside" w:vAnchor="text" w:hAnchor="text" w:xAlign="center" w:y="1"/>
              <w:shd w:val="clear" w:color="auto" w:fill="auto"/>
              <w:spacing w:before="0" w:line="235" w:lineRule="exact"/>
              <w:ind w:left="40"/>
              <w:jc w:val="left"/>
            </w:pPr>
            <w:r>
              <w:t>Среднесуглинистый почвообразующий слой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33C97DD1" w14:textId="77777777" w:rsidR="00D92DCA" w:rsidRDefault="00D92DCA">
            <w:pPr>
              <w:pStyle w:val="a7"/>
              <w:framePr w:wrap="notBeside" w:vAnchor="text" w:hAnchor="text" w:xAlign="center" w:y="1"/>
              <w:shd w:val="clear" w:color="auto" w:fill="auto"/>
              <w:spacing w:before="0"/>
              <w:ind w:left="20"/>
              <w:jc w:val="left"/>
            </w:pPr>
            <w:r>
              <w:t>Коренная порода песчаная</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3EC8B9F" w14:textId="77777777" w:rsidR="00D92DCA" w:rsidRDefault="00D92DCA">
            <w:pPr>
              <w:pStyle w:val="a7"/>
              <w:framePr w:wrap="notBeside" w:vAnchor="text" w:hAnchor="text" w:xAlign="center" w:y="1"/>
              <w:shd w:val="clear" w:color="auto" w:fill="auto"/>
              <w:spacing w:before="0"/>
              <w:ind w:left="20"/>
              <w:jc w:val="left"/>
            </w:pPr>
            <w:r>
              <w:t>Коренная порода песчаная</w:t>
            </w:r>
          </w:p>
        </w:tc>
      </w:tr>
      <w:tr w:rsidR="00D92DCA" w14:paraId="3EC874DE" w14:textId="77777777">
        <w:trPr>
          <w:trHeight w:val="763"/>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tcPr>
          <w:p w14:paraId="2917981B" w14:textId="77777777" w:rsidR="00D92DCA" w:rsidRDefault="00D92DCA">
            <w:pPr>
              <w:pStyle w:val="a7"/>
              <w:framePr w:wrap="notBeside" w:vAnchor="text" w:hAnchor="text" w:xAlign="center" w:y="1"/>
              <w:shd w:val="clear" w:color="auto" w:fill="auto"/>
              <w:spacing w:before="0"/>
              <w:jc w:val="both"/>
            </w:pPr>
            <w:r>
              <w:t>Тяжелосуглинистые плохо фильтрующие грунты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09330AB2" w14:textId="77777777" w:rsidR="00D92DCA" w:rsidRDefault="00D92DCA">
            <w:pPr>
              <w:pStyle w:val="a7"/>
              <w:framePr w:wrap="notBeside" w:vAnchor="text" w:hAnchor="text" w:xAlign="center" w:y="1"/>
              <w:shd w:val="clear" w:color="auto" w:fill="auto"/>
              <w:spacing w:before="0" w:line="235" w:lineRule="exact"/>
              <w:jc w:val="both"/>
            </w:pPr>
            <w:proofErr w:type="spellStart"/>
            <w:r>
              <w:t>Гумуссированный</w:t>
            </w:r>
            <w:proofErr w:type="spellEnd"/>
            <w:r>
              <w:t xml:space="preserve"> слой</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062DFBB3" w14:textId="77777777" w:rsidR="00D92DCA" w:rsidRDefault="00D92DCA">
            <w:pPr>
              <w:pStyle w:val="a7"/>
              <w:framePr w:wrap="notBeside" w:vAnchor="text" w:hAnchor="text" w:xAlign="center" w:y="1"/>
              <w:shd w:val="clear" w:color="auto" w:fill="auto"/>
              <w:spacing w:before="0" w:line="235" w:lineRule="exact"/>
              <w:ind w:left="40"/>
              <w:jc w:val="left"/>
            </w:pPr>
            <w:r>
              <w:t xml:space="preserve">Среднесуглинистый </w:t>
            </w:r>
            <w:proofErr w:type="spellStart"/>
            <w:r>
              <w:t>почвообраз</w:t>
            </w:r>
            <w:proofErr w:type="spellEnd"/>
            <w:r>
              <w:t>. слой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14:paraId="2D1DBBE0" w14:textId="77777777" w:rsidR="00D92DCA" w:rsidRDefault="00D92DCA">
            <w:pPr>
              <w:pStyle w:val="a7"/>
              <w:framePr w:wrap="notBeside" w:vAnchor="text" w:hAnchor="text" w:xAlign="center" w:y="1"/>
              <w:shd w:val="clear" w:color="auto" w:fill="auto"/>
              <w:spacing w:before="0"/>
              <w:ind w:left="20"/>
              <w:jc w:val="left"/>
            </w:pPr>
            <w:r>
              <w:t>Дренирующий слой из щебня и песка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68BD3C8A" w14:textId="77777777" w:rsidR="00D92DCA" w:rsidRDefault="00D92DCA">
            <w:pPr>
              <w:pStyle w:val="a7"/>
              <w:framePr w:wrap="notBeside" w:vAnchor="text" w:hAnchor="text" w:xAlign="center" w:y="1"/>
              <w:shd w:val="clear" w:color="auto" w:fill="auto"/>
              <w:spacing w:before="0" w:line="226" w:lineRule="exact"/>
              <w:ind w:left="20"/>
              <w:jc w:val="left"/>
            </w:pPr>
            <w:r>
              <w:t>Коренная порода тяжелосуглинистая</w:t>
            </w:r>
          </w:p>
        </w:tc>
      </w:tr>
    </w:tbl>
    <w:p w14:paraId="2B38305B" w14:textId="77777777" w:rsidR="00D92DCA" w:rsidRDefault="00D92DCA">
      <w:pPr>
        <w:rPr>
          <w:color w:val="auto"/>
          <w:sz w:val="2"/>
          <w:szCs w:val="2"/>
        </w:rPr>
      </w:pPr>
    </w:p>
    <w:p w14:paraId="25A3E661" w14:textId="77777777" w:rsidR="00D92DCA" w:rsidRDefault="00D92DCA">
      <w:pPr>
        <w:spacing w:line="180" w:lineRule="exact"/>
        <w:rPr>
          <w:color w:val="auto"/>
        </w:rPr>
      </w:pPr>
    </w:p>
    <w:p w14:paraId="1BC9F07B" w14:textId="77777777" w:rsidR="00D92DCA" w:rsidRDefault="00D92DCA">
      <w:pPr>
        <w:pStyle w:val="a6"/>
        <w:framePr w:wrap="notBeside" w:vAnchor="text" w:hAnchor="text" w:xAlign="center" w:y="1"/>
        <w:shd w:val="clear" w:color="auto" w:fill="auto"/>
        <w:spacing w:line="200" w:lineRule="exact"/>
        <w:jc w:val="center"/>
      </w:pPr>
      <w:r>
        <w:lastRenderedPageBreak/>
        <w:t>Таблица 8. Допустимые концентрации тяжелых металлов и мышьяка в почвах населенного пункта</w:t>
      </w:r>
    </w:p>
    <w:p w14:paraId="2D1B5EF9" w14:textId="77777777" w:rsidR="00D92DCA" w:rsidRDefault="00D92DCA">
      <w:pPr>
        <w:pStyle w:val="26"/>
        <w:framePr w:wrap="notBeside" w:vAnchor="text" w:hAnchor="text" w:xAlign="center" w:y="1"/>
        <w:shd w:val="clear" w:color="auto" w:fill="auto"/>
        <w:spacing w:line="190" w:lineRule="exact"/>
        <w:jc w:val="center"/>
      </w:pPr>
      <w:r>
        <w:t>в миллиграммах на килограмм</w:t>
      </w:r>
    </w:p>
    <w:tbl>
      <w:tblPr>
        <w:tblW w:w="0" w:type="auto"/>
        <w:jc w:val="center"/>
        <w:tblLayout w:type="fixed"/>
        <w:tblCellMar>
          <w:left w:w="0" w:type="dxa"/>
          <w:right w:w="0" w:type="dxa"/>
        </w:tblCellMar>
        <w:tblLook w:val="0000" w:firstRow="0" w:lastRow="0" w:firstColumn="0" w:lastColumn="0" w:noHBand="0" w:noVBand="0"/>
      </w:tblPr>
      <w:tblGrid>
        <w:gridCol w:w="5491"/>
        <w:gridCol w:w="725"/>
        <w:gridCol w:w="701"/>
        <w:gridCol w:w="696"/>
        <w:gridCol w:w="730"/>
        <w:gridCol w:w="922"/>
        <w:gridCol w:w="845"/>
      </w:tblGrid>
      <w:tr w:rsidR="00D92DCA" w14:paraId="67AA7112" w14:textId="77777777">
        <w:trPr>
          <w:trHeight w:val="29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14:paraId="0E174A74" w14:textId="77777777" w:rsidR="00D92DCA" w:rsidRDefault="00D92DCA">
            <w:pPr>
              <w:pStyle w:val="a7"/>
              <w:framePr w:wrap="notBeside" w:vAnchor="text" w:hAnchor="text" w:xAlign="center" w:y="1"/>
              <w:shd w:val="clear" w:color="auto" w:fill="auto"/>
              <w:spacing w:before="0" w:line="240" w:lineRule="auto"/>
              <w:ind w:left="480"/>
              <w:jc w:val="left"/>
            </w:pPr>
            <w:r>
              <w:t>Уровни концентрации тяжелых металлов и мышьяка</w:t>
            </w:r>
          </w:p>
        </w:tc>
        <w:tc>
          <w:tcPr>
            <w:tcW w:w="4619" w:type="dxa"/>
            <w:gridSpan w:val="6"/>
            <w:tcBorders>
              <w:top w:val="single" w:sz="4" w:space="0" w:color="auto"/>
              <w:left w:val="single" w:sz="4" w:space="0" w:color="auto"/>
              <w:bottom w:val="single" w:sz="4" w:space="0" w:color="auto"/>
              <w:right w:val="single" w:sz="4" w:space="0" w:color="auto"/>
            </w:tcBorders>
            <w:shd w:val="clear" w:color="auto" w:fill="FFFFFF"/>
          </w:tcPr>
          <w:p w14:paraId="2E900F5F" w14:textId="77777777" w:rsidR="00D92DCA" w:rsidRDefault="00D92DCA">
            <w:pPr>
              <w:pStyle w:val="a7"/>
              <w:framePr w:wrap="notBeside" w:vAnchor="text" w:hAnchor="text" w:xAlign="center" w:y="1"/>
              <w:shd w:val="clear" w:color="auto" w:fill="auto"/>
              <w:spacing w:before="0" w:line="240" w:lineRule="auto"/>
              <w:ind w:left="1780"/>
              <w:jc w:val="left"/>
            </w:pPr>
            <w:r>
              <w:t>Содержание</w:t>
            </w:r>
          </w:p>
        </w:tc>
      </w:tr>
      <w:tr w:rsidR="00D92DCA" w14:paraId="4481139F" w14:textId="77777777">
        <w:trPr>
          <w:trHeight w:val="288"/>
          <w:jc w:val="center"/>
        </w:trPr>
        <w:tc>
          <w:tcPr>
            <w:tcW w:w="5491" w:type="dxa"/>
            <w:vMerge/>
            <w:tcBorders>
              <w:top w:val="nil"/>
              <w:left w:val="single" w:sz="4" w:space="0" w:color="auto"/>
              <w:bottom w:val="nil"/>
              <w:right w:val="single" w:sz="4" w:space="0" w:color="auto"/>
            </w:tcBorders>
            <w:shd w:val="clear" w:color="auto" w:fill="FFFFFF"/>
          </w:tcPr>
          <w:p w14:paraId="10C0BD46" w14:textId="77777777" w:rsidR="00D92DCA" w:rsidRDefault="00D92DCA">
            <w:pPr>
              <w:pStyle w:val="a7"/>
              <w:framePr w:wrap="notBeside" w:vAnchor="text" w:hAnchor="text" w:xAlign="center" w:y="1"/>
              <w:shd w:val="clear" w:color="auto" w:fill="auto"/>
              <w:spacing w:before="0" w:line="240" w:lineRule="auto"/>
              <w:ind w:left="1780"/>
              <w:jc w:val="left"/>
            </w:pPr>
          </w:p>
        </w:tc>
        <w:tc>
          <w:tcPr>
            <w:tcW w:w="2122" w:type="dxa"/>
            <w:gridSpan w:val="3"/>
            <w:tcBorders>
              <w:top w:val="single" w:sz="4" w:space="0" w:color="auto"/>
              <w:left w:val="single" w:sz="4" w:space="0" w:color="auto"/>
              <w:bottom w:val="single" w:sz="4" w:space="0" w:color="auto"/>
              <w:right w:val="single" w:sz="4" w:space="0" w:color="auto"/>
            </w:tcBorders>
            <w:shd w:val="clear" w:color="auto" w:fill="FFFFFF"/>
          </w:tcPr>
          <w:p w14:paraId="4D29D1F6" w14:textId="77777777" w:rsidR="00D92DCA" w:rsidRDefault="00D92DCA">
            <w:pPr>
              <w:pStyle w:val="a7"/>
              <w:framePr w:wrap="notBeside" w:vAnchor="text" w:hAnchor="text" w:xAlign="center" w:y="1"/>
              <w:shd w:val="clear" w:color="auto" w:fill="auto"/>
              <w:spacing w:before="0" w:line="240" w:lineRule="auto"/>
              <w:ind w:left="300"/>
              <w:jc w:val="left"/>
            </w:pPr>
            <w:r>
              <w:t>2 класс опасности</w:t>
            </w:r>
          </w:p>
        </w:tc>
        <w:tc>
          <w:tcPr>
            <w:tcW w:w="2497" w:type="dxa"/>
            <w:gridSpan w:val="3"/>
            <w:tcBorders>
              <w:top w:val="single" w:sz="4" w:space="0" w:color="auto"/>
              <w:left w:val="single" w:sz="4" w:space="0" w:color="auto"/>
              <w:bottom w:val="single" w:sz="4" w:space="0" w:color="auto"/>
              <w:right w:val="single" w:sz="4" w:space="0" w:color="auto"/>
            </w:tcBorders>
            <w:shd w:val="clear" w:color="auto" w:fill="FFFFFF"/>
          </w:tcPr>
          <w:p w14:paraId="5868B8A9" w14:textId="77777777" w:rsidR="00D92DCA" w:rsidRDefault="00D92DCA">
            <w:pPr>
              <w:pStyle w:val="a7"/>
              <w:framePr w:wrap="notBeside" w:vAnchor="text" w:hAnchor="text" w:xAlign="center" w:y="1"/>
              <w:shd w:val="clear" w:color="auto" w:fill="auto"/>
              <w:spacing w:before="0" w:line="240" w:lineRule="auto"/>
              <w:ind w:left="500"/>
              <w:jc w:val="left"/>
            </w:pPr>
            <w:r>
              <w:t>1 класс опасности</w:t>
            </w:r>
          </w:p>
        </w:tc>
      </w:tr>
      <w:tr w:rsidR="00D92DCA" w14:paraId="3B220858" w14:textId="77777777">
        <w:trPr>
          <w:trHeight w:val="293"/>
          <w:jc w:val="center"/>
        </w:trPr>
        <w:tc>
          <w:tcPr>
            <w:tcW w:w="5491" w:type="dxa"/>
            <w:vMerge/>
            <w:tcBorders>
              <w:top w:val="nil"/>
              <w:left w:val="single" w:sz="4" w:space="0" w:color="auto"/>
              <w:bottom w:val="single" w:sz="4" w:space="0" w:color="auto"/>
              <w:right w:val="single" w:sz="4" w:space="0" w:color="auto"/>
            </w:tcBorders>
            <w:shd w:val="clear" w:color="auto" w:fill="FFFFFF"/>
          </w:tcPr>
          <w:p w14:paraId="26DA87A4" w14:textId="77777777" w:rsidR="00D92DCA" w:rsidRDefault="00D92DCA">
            <w:pPr>
              <w:pStyle w:val="a7"/>
              <w:framePr w:wrap="notBeside" w:vAnchor="text" w:hAnchor="text" w:xAlign="center" w:y="1"/>
              <w:shd w:val="clear" w:color="auto" w:fill="auto"/>
              <w:spacing w:before="0" w:line="240" w:lineRule="auto"/>
              <w:ind w:left="500"/>
              <w:jc w:val="left"/>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925FFE" w14:textId="77777777" w:rsidR="00D92DCA" w:rsidRDefault="00D92DCA">
            <w:pPr>
              <w:pStyle w:val="a7"/>
              <w:framePr w:wrap="notBeside" w:vAnchor="text" w:hAnchor="text" w:xAlign="center" w:y="1"/>
              <w:shd w:val="clear" w:color="auto" w:fill="auto"/>
              <w:spacing w:before="0" w:line="240" w:lineRule="auto"/>
              <w:ind w:left="40"/>
              <w:jc w:val="left"/>
            </w:pPr>
            <w:r>
              <w:t>никель</w:t>
            </w:r>
          </w:p>
        </w:tc>
        <w:tc>
          <w:tcPr>
            <w:tcW w:w="701" w:type="dxa"/>
            <w:tcBorders>
              <w:top w:val="single" w:sz="4" w:space="0" w:color="auto"/>
              <w:left w:val="single" w:sz="4" w:space="0" w:color="auto"/>
              <w:bottom w:val="single" w:sz="4" w:space="0" w:color="auto"/>
              <w:right w:val="single" w:sz="4" w:space="0" w:color="auto"/>
            </w:tcBorders>
            <w:shd w:val="clear" w:color="auto" w:fill="FFFFFF"/>
          </w:tcPr>
          <w:p w14:paraId="12795CB5" w14:textId="77777777" w:rsidR="00D92DCA" w:rsidRDefault="00D92DCA">
            <w:pPr>
              <w:pStyle w:val="a7"/>
              <w:framePr w:wrap="notBeside" w:vAnchor="text" w:hAnchor="text" w:xAlign="center" w:y="1"/>
              <w:shd w:val="clear" w:color="auto" w:fill="auto"/>
              <w:spacing w:before="0" w:line="240" w:lineRule="auto"/>
              <w:ind w:left="80"/>
              <w:jc w:val="left"/>
            </w:pPr>
            <w:r>
              <w:t>медь</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54E63F87" w14:textId="77777777" w:rsidR="00D92DCA" w:rsidRDefault="00D92DCA">
            <w:pPr>
              <w:pStyle w:val="a7"/>
              <w:framePr w:wrap="notBeside" w:vAnchor="text" w:hAnchor="text" w:xAlign="center" w:y="1"/>
              <w:shd w:val="clear" w:color="auto" w:fill="auto"/>
              <w:spacing w:before="0" w:line="240" w:lineRule="auto"/>
              <w:ind w:left="40"/>
              <w:jc w:val="left"/>
            </w:pPr>
            <w:r>
              <w:t>цинк</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0200B97" w14:textId="77777777" w:rsidR="00D92DCA" w:rsidRDefault="00D92DCA">
            <w:pPr>
              <w:pStyle w:val="a7"/>
              <w:framePr w:wrap="notBeside" w:vAnchor="text" w:hAnchor="text" w:xAlign="center" w:y="1"/>
              <w:shd w:val="clear" w:color="auto" w:fill="auto"/>
              <w:spacing w:before="0" w:line="240" w:lineRule="auto"/>
              <w:ind w:left="40"/>
              <w:jc w:val="left"/>
            </w:pPr>
            <w:r>
              <w:t>свинец</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086968C4" w14:textId="77777777" w:rsidR="00D92DCA" w:rsidRDefault="00D92DCA">
            <w:pPr>
              <w:pStyle w:val="a7"/>
              <w:framePr w:wrap="notBeside" w:vAnchor="text" w:hAnchor="text" w:xAlign="center" w:y="1"/>
              <w:shd w:val="clear" w:color="auto" w:fill="auto"/>
              <w:spacing w:before="0" w:line="240" w:lineRule="auto"/>
              <w:ind w:left="60"/>
              <w:jc w:val="left"/>
            </w:pPr>
            <w:r>
              <w:t>кадмий</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EE4D090" w14:textId="77777777" w:rsidR="00D92DCA" w:rsidRDefault="00D92DCA">
            <w:pPr>
              <w:pStyle w:val="a7"/>
              <w:framePr w:wrap="notBeside" w:vAnchor="text" w:hAnchor="text" w:xAlign="center" w:y="1"/>
              <w:shd w:val="clear" w:color="auto" w:fill="auto"/>
              <w:spacing w:before="0" w:line="240" w:lineRule="auto"/>
              <w:ind w:left="40"/>
              <w:jc w:val="left"/>
            </w:pPr>
            <w:r>
              <w:t>мышьяк</w:t>
            </w:r>
          </w:p>
        </w:tc>
      </w:tr>
      <w:tr w:rsidR="00D92DCA" w14:paraId="52C59775" w14:textId="77777777">
        <w:trPr>
          <w:trHeight w:val="28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14:paraId="23A6DE41" w14:textId="77777777" w:rsidR="00D92DCA" w:rsidRDefault="00D92DCA">
            <w:pPr>
              <w:pStyle w:val="a7"/>
              <w:framePr w:wrap="notBeside" w:vAnchor="text" w:hAnchor="text" w:xAlign="center" w:y="1"/>
              <w:shd w:val="clear" w:color="auto" w:fill="auto"/>
              <w:spacing w:before="0" w:line="240" w:lineRule="auto"/>
              <w:ind w:left="40"/>
              <w:jc w:val="left"/>
            </w:pPr>
            <w:r>
              <w:t>Фоновое содержание в песчаных и супесчаных почвах</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A925A0" w14:textId="77777777" w:rsidR="00D92DCA" w:rsidRDefault="00D92DCA">
            <w:pPr>
              <w:pStyle w:val="a7"/>
              <w:framePr w:wrap="notBeside" w:vAnchor="text" w:hAnchor="text" w:xAlign="center" w:y="1"/>
              <w:shd w:val="clear" w:color="auto" w:fill="auto"/>
              <w:spacing w:before="0" w:line="240" w:lineRule="auto"/>
              <w:ind w:left="40"/>
              <w:jc w:val="left"/>
            </w:pPr>
            <w:r>
              <w:t>5 - 10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14:paraId="1B1545F1" w14:textId="77777777" w:rsidR="00D92DCA" w:rsidRDefault="00D92DCA">
            <w:pPr>
              <w:pStyle w:val="a7"/>
              <w:framePr w:wrap="notBeside" w:vAnchor="text" w:hAnchor="text" w:xAlign="center" w:y="1"/>
              <w:shd w:val="clear" w:color="auto" w:fill="auto"/>
              <w:spacing w:before="0" w:line="240" w:lineRule="auto"/>
              <w:ind w:left="80"/>
              <w:jc w:val="left"/>
            </w:pPr>
            <w:r>
              <w:t>5 - 12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1A28E7B9" w14:textId="77777777" w:rsidR="00D92DCA" w:rsidRDefault="00D92DCA">
            <w:pPr>
              <w:pStyle w:val="a7"/>
              <w:framePr w:wrap="notBeside" w:vAnchor="text" w:hAnchor="text" w:xAlign="center" w:y="1"/>
              <w:shd w:val="clear" w:color="auto" w:fill="auto"/>
              <w:spacing w:before="0" w:line="240" w:lineRule="auto"/>
              <w:ind w:left="40"/>
              <w:jc w:val="left"/>
            </w:pPr>
            <w:r>
              <w:t>25 - 30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E4E6E63" w14:textId="77777777" w:rsidR="00D92DCA" w:rsidRDefault="00D92DCA">
            <w:pPr>
              <w:pStyle w:val="a7"/>
              <w:framePr w:wrap="notBeside" w:vAnchor="text" w:hAnchor="text" w:xAlign="center" w:y="1"/>
              <w:shd w:val="clear" w:color="auto" w:fill="auto"/>
              <w:spacing w:before="0" w:line="240" w:lineRule="auto"/>
              <w:ind w:left="40"/>
              <w:jc w:val="left"/>
            </w:pPr>
            <w:r>
              <w:t>4 - 9</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11ED9F10" w14:textId="77777777" w:rsidR="00D92DCA" w:rsidRDefault="00D92DCA">
            <w:pPr>
              <w:pStyle w:val="a7"/>
              <w:framePr w:wrap="notBeside" w:vAnchor="text" w:hAnchor="text" w:xAlign="center" w:y="1"/>
              <w:shd w:val="clear" w:color="auto" w:fill="auto"/>
              <w:spacing w:before="0" w:line="240" w:lineRule="auto"/>
              <w:ind w:left="60"/>
              <w:jc w:val="left"/>
            </w:pPr>
            <w:r>
              <w:t>0,01 - 0,1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3FBED25" w14:textId="77777777" w:rsidR="00D92DCA" w:rsidRDefault="00D92DCA">
            <w:pPr>
              <w:pStyle w:val="a7"/>
              <w:framePr w:wrap="notBeside" w:vAnchor="text" w:hAnchor="text" w:xAlign="center" w:y="1"/>
              <w:shd w:val="clear" w:color="auto" w:fill="auto"/>
              <w:spacing w:before="0" w:line="240" w:lineRule="auto"/>
              <w:ind w:left="40"/>
              <w:jc w:val="left"/>
            </w:pPr>
            <w:r>
              <w:t>0,9 - 1,7</w:t>
            </w:r>
          </w:p>
        </w:tc>
      </w:tr>
      <w:tr w:rsidR="00D92DCA" w14:paraId="34831A9A" w14:textId="77777777">
        <w:trPr>
          <w:trHeight w:val="293"/>
          <w:jc w:val="center"/>
        </w:trPr>
        <w:tc>
          <w:tcPr>
            <w:tcW w:w="5491" w:type="dxa"/>
            <w:vMerge/>
            <w:tcBorders>
              <w:top w:val="nil"/>
              <w:left w:val="single" w:sz="4" w:space="0" w:color="auto"/>
              <w:bottom w:val="single" w:sz="4" w:space="0" w:color="auto"/>
              <w:right w:val="single" w:sz="4" w:space="0" w:color="auto"/>
            </w:tcBorders>
            <w:shd w:val="clear" w:color="auto" w:fill="FFFFFF"/>
          </w:tcPr>
          <w:p w14:paraId="01503661" w14:textId="77777777" w:rsidR="00D92DCA" w:rsidRDefault="00D92DCA">
            <w:pPr>
              <w:pStyle w:val="a7"/>
              <w:framePr w:wrap="notBeside" w:vAnchor="text" w:hAnchor="text" w:xAlign="center" w:y="1"/>
              <w:shd w:val="clear" w:color="auto" w:fill="auto"/>
              <w:spacing w:before="0" w:line="240" w:lineRule="auto"/>
              <w:ind w:left="40"/>
              <w:jc w:val="left"/>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42D6AA" w14:textId="77777777" w:rsidR="00D92DCA" w:rsidRDefault="00D92DCA">
            <w:pPr>
              <w:pStyle w:val="a7"/>
              <w:framePr w:wrap="notBeside" w:vAnchor="text" w:hAnchor="text" w:xAlign="center" w:y="1"/>
              <w:shd w:val="clear" w:color="auto" w:fill="auto"/>
              <w:spacing w:before="0" w:line="240" w:lineRule="auto"/>
              <w:ind w:left="40"/>
              <w:jc w:val="left"/>
            </w:pPr>
            <w:r>
              <w:t>ср. 6</w:t>
            </w:r>
          </w:p>
        </w:tc>
        <w:tc>
          <w:tcPr>
            <w:tcW w:w="701" w:type="dxa"/>
            <w:tcBorders>
              <w:top w:val="single" w:sz="4" w:space="0" w:color="auto"/>
              <w:left w:val="single" w:sz="4" w:space="0" w:color="auto"/>
              <w:bottom w:val="single" w:sz="4" w:space="0" w:color="auto"/>
              <w:right w:val="single" w:sz="4" w:space="0" w:color="auto"/>
            </w:tcBorders>
            <w:shd w:val="clear" w:color="auto" w:fill="FFFFFF"/>
          </w:tcPr>
          <w:p w14:paraId="08323724" w14:textId="77777777" w:rsidR="00D92DCA" w:rsidRDefault="00D92DCA">
            <w:pPr>
              <w:pStyle w:val="a7"/>
              <w:framePr w:wrap="notBeside" w:vAnchor="text" w:hAnchor="text" w:xAlign="center" w:y="1"/>
              <w:shd w:val="clear" w:color="auto" w:fill="auto"/>
              <w:spacing w:before="0" w:line="240" w:lineRule="auto"/>
              <w:ind w:left="80"/>
              <w:jc w:val="left"/>
            </w:pPr>
            <w:r>
              <w:t>ср. 8</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097A1701" w14:textId="77777777" w:rsidR="00D92DCA" w:rsidRDefault="00D92DCA">
            <w:pPr>
              <w:pStyle w:val="a7"/>
              <w:framePr w:wrap="notBeside" w:vAnchor="text" w:hAnchor="text" w:xAlign="center" w:y="1"/>
              <w:shd w:val="clear" w:color="auto" w:fill="auto"/>
              <w:spacing w:before="0" w:line="240" w:lineRule="auto"/>
              <w:ind w:left="40"/>
              <w:jc w:val="left"/>
            </w:pPr>
            <w:r>
              <w:t>ср. 28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BD13A4F" w14:textId="77777777" w:rsidR="00D92DCA" w:rsidRDefault="00D92DCA">
            <w:pPr>
              <w:pStyle w:val="a7"/>
              <w:framePr w:wrap="notBeside" w:vAnchor="text" w:hAnchor="text" w:xAlign="center" w:y="1"/>
              <w:shd w:val="clear" w:color="auto" w:fill="auto"/>
              <w:spacing w:before="0" w:line="240" w:lineRule="auto"/>
              <w:ind w:left="40"/>
              <w:jc w:val="left"/>
            </w:pPr>
            <w:r>
              <w:t>ср. 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14B6C457" w14:textId="77777777" w:rsidR="00D92DCA" w:rsidRDefault="00D92DCA">
            <w:pPr>
              <w:pStyle w:val="a7"/>
              <w:framePr w:wrap="notBeside" w:vAnchor="text" w:hAnchor="text" w:xAlign="center" w:y="1"/>
              <w:shd w:val="clear" w:color="auto" w:fill="auto"/>
              <w:spacing w:before="0" w:line="240" w:lineRule="auto"/>
              <w:ind w:left="60"/>
              <w:jc w:val="left"/>
            </w:pPr>
            <w:r>
              <w:t>ср. 0,05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296F6B3" w14:textId="77777777" w:rsidR="00D92DCA" w:rsidRDefault="00D92DCA">
            <w:pPr>
              <w:pStyle w:val="a7"/>
              <w:framePr w:wrap="notBeside" w:vAnchor="text" w:hAnchor="text" w:xAlign="center" w:y="1"/>
              <w:shd w:val="clear" w:color="auto" w:fill="auto"/>
              <w:spacing w:before="0" w:line="240" w:lineRule="auto"/>
              <w:ind w:left="40"/>
              <w:jc w:val="left"/>
            </w:pPr>
            <w:r>
              <w:t>ср. 1,5</w:t>
            </w:r>
          </w:p>
        </w:tc>
      </w:tr>
      <w:tr w:rsidR="00D92DCA" w14:paraId="2B026B96" w14:textId="77777777">
        <w:trPr>
          <w:trHeight w:val="288"/>
          <w:jc w:val="center"/>
        </w:trPr>
        <w:tc>
          <w:tcPr>
            <w:tcW w:w="5491" w:type="dxa"/>
            <w:vMerge w:val="restart"/>
            <w:tcBorders>
              <w:top w:val="single" w:sz="4" w:space="0" w:color="auto"/>
              <w:left w:val="single" w:sz="4" w:space="0" w:color="auto"/>
              <w:bottom w:val="nil"/>
              <w:right w:val="single" w:sz="4" w:space="0" w:color="auto"/>
            </w:tcBorders>
            <w:shd w:val="clear" w:color="auto" w:fill="FFFFFF"/>
          </w:tcPr>
          <w:p w14:paraId="24A05D2A" w14:textId="77777777" w:rsidR="00D92DCA" w:rsidRDefault="00D92DCA">
            <w:pPr>
              <w:pStyle w:val="a7"/>
              <w:framePr w:wrap="notBeside" w:vAnchor="text" w:hAnchor="text" w:xAlign="center" w:y="1"/>
              <w:shd w:val="clear" w:color="auto" w:fill="auto"/>
              <w:spacing w:before="0" w:line="240" w:lineRule="auto"/>
              <w:ind w:left="40"/>
              <w:jc w:val="left"/>
            </w:pPr>
            <w:r>
              <w:t>Фоновое содержание в суглинистых и глинистых почвах</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22D838" w14:textId="77777777" w:rsidR="00D92DCA" w:rsidRDefault="00D92DCA">
            <w:pPr>
              <w:pStyle w:val="a7"/>
              <w:framePr w:wrap="notBeside" w:vAnchor="text" w:hAnchor="text" w:xAlign="center" w:y="1"/>
              <w:shd w:val="clear" w:color="auto" w:fill="auto"/>
              <w:spacing w:before="0" w:line="240" w:lineRule="auto"/>
              <w:ind w:left="40"/>
              <w:jc w:val="left"/>
            </w:pPr>
            <w:r>
              <w:t>15 - 25</w:t>
            </w:r>
          </w:p>
        </w:tc>
        <w:tc>
          <w:tcPr>
            <w:tcW w:w="701" w:type="dxa"/>
            <w:tcBorders>
              <w:top w:val="single" w:sz="4" w:space="0" w:color="auto"/>
              <w:left w:val="single" w:sz="4" w:space="0" w:color="auto"/>
              <w:bottom w:val="single" w:sz="4" w:space="0" w:color="auto"/>
              <w:right w:val="single" w:sz="4" w:space="0" w:color="auto"/>
            </w:tcBorders>
            <w:shd w:val="clear" w:color="auto" w:fill="FFFFFF"/>
          </w:tcPr>
          <w:p w14:paraId="4ECDAC84" w14:textId="77777777" w:rsidR="00D92DCA" w:rsidRDefault="00D92DCA">
            <w:pPr>
              <w:pStyle w:val="a7"/>
              <w:framePr w:wrap="notBeside" w:vAnchor="text" w:hAnchor="text" w:xAlign="center" w:y="1"/>
              <w:shd w:val="clear" w:color="auto" w:fill="auto"/>
              <w:spacing w:before="0" w:line="240" w:lineRule="auto"/>
              <w:ind w:left="80"/>
              <w:jc w:val="left"/>
            </w:pPr>
            <w:r>
              <w:t>12 - 30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43602B6E" w14:textId="77777777" w:rsidR="00D92DCA" w:rsidRDefault="00D92DCA">
            <w:pPr>
              <w:pStyle w:val="a7"/>
              <w:framePr w:wrap="notBeside" w:vAnchor="text" w:hAnchor="text" w:xAlign="center" w:y="1"/>
              <w:shd w:val="clear" w:color="auto" w:fill="auto"/>
              <w:spacing w:before="0" w:line="240" w:lineRule="auto"/>
              <w:ind w:left="40"/>
              <w:jc w:val="left"/>
            </w:pPr>
            <w:r>
              <w:t>30 - 60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5B6EEEE1" w14:textId="77777777" w:rsidR="00D92DCA" w:rsidRDefault="00D92DCA">
            <w:pPr>
              <w:pStyle w:val="a7"/>
              <w:framePr w:wrap="notBeside" w:vAnchor="text" w:hAnchor="text" w:xAlign="center" w:y="1"/>
              <w:shd w:val="clear" w:color="auto" w:fill="auto"/>
              <w:spacing w:before="0" w:line="240" w:lineRule="auto"/>
              <w:ind w:left="40"/>
              <w:jc w:val="left"/>
            </w:pPr>
            <w:r>
              <w:t>12 - 30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49CF185C" w14:textId="77777777" w:rsidR="00D92DCA" w:rsidRDefault="00D92DCA">
            <w:pPr>
              <w:pStyle w:val="a7"/>
              <w:framePr w:wrap="notBeside" w:vAnchor="text" w:hAnchor="text" w:xAlign="center" w:y="1"/>
              <w:shd w:val="clear" w:color="auto" w:fill="auto"/>
              <w:spacing w:before="0" w:line="240" w:lineRule="auto"/>
              <w:ind w:left="60"/>
              <w:jc w:val="left"/>
            </w:pPr>
            <w:r>
              <w:t>0,09 - 0,3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28E66D78" w14:textId="77777777" w:rsidR="00D92DCA" w:rsidRDefault="00D92DCA">
            <w:pPr>
              <w:pStyle w:val="a7"/>
              <w:framePr w:wrap="notBeside" w:vAnchor="text" w:hAnchor="text" w:xAlign="center" w:y="1"/>
              <w:shd w:val="clear" w:color="auto" w:fill="auto"/>
              <w:spacing w:before="0" w:line="240" w:lineRule="auto"/>
              <w:ind w:left="40"/>
              <w:jc w:val="left"/>
            </w:pPr>
            <w:r>
              <w:t>1,2 - 3,2</w:t>
            </w:r>
          </w:p>
        </w:tc>
      </w:tr>
      <w:tr w:rsidR="00D92DCA" w14:paraId="3F8FA3C9" w14:textId="77777777">
        <w:trPr>
          <w:trHeight w:val="302"/>
          <w:jc w:val="center"/>
        </w:trPr>
        <w:tc>
          <w:tcPr>
            <w:tcW w:w="5491" w:type="dxa"/>
            <w:vMerge/>
            <w:tcBorders>
              <w:top w:val="nil"/>
              <w:left w:val="single" w:sz="4" w:space="0" w:color="auto"/>
              <w:bottom w:val="single" w:sz="4" w:space="0" w:color="auto"/>
              <w:right w:val="single" w:sz="4" w:space="0" w:color="auto"/>
            </w:tcBorders>
            <w:shd w:val="clear" w:color="auto" w:fill="FFFFFF"/>
          </w:tcPr>
          <w:p w14:paraId="16E62EEA" w14:textId="77777777" w:rsidR="00D92DCA" w:rsidRDefault="00D92DCA">
            <w:pPr>
              <w:pStyle w:val="a7"/>
              <w:framePr w:wrap="notBeside" w:vAnchor="text" w:hAnchor="text" w:xAlign="center" w:y="1"/>
              <w:shd w:val="clear" w:color="auto" w:fill="auto"/>
              <w:spacing w:before="0" w:line="240" w:lineRule="auto"/>
              <w:ind w:left="40"/>
              <w:jc w:val="left"/>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7A27D2F" w14:textId="77777777" w:rsidR="00D92DCA" w:rsidRDefault="00D92DCA">
            <w:pPr>
              <w:pStyle w:val="a7"/>
              <w:framePr w:wrap="notBeside" w:vAnchor="text" w:hAnchor="text" w:xAlign="center" w:y="1"/>
              <w:shd w:val="clear" w:color="auto" w:fill="auto"/>
              <w:spacing w:before="0" w:line="240" w:lineRule="auto"/>
              <w:ind w:left="40"/>
              <w:jc w:val="left"/>
            </w:pPr>
            <w:r>
              <w:t>ср. 20</w:t>
            </w:r>
          </w:p>
        </w:tc>
        <w:tc>
          <w:tcPr>
            <w:tcW w:w="701" w:type="dxa"/>
            <w:tcBorders>
              <w:top w:val="single" w:sz="4" w:space="0" w:color="auto"/>
              <w:left w:val="single" w:sz="4" w:space="0" w:color="auto"/>
              <w:bottom w:val="single" w:sz="4" w:space="0" w:color="auto"/>
              <w:right w:val="single" w:sz="4" w:space="0" w:color="auto"/>
            </w:tcBorders>
            <w:shd w:val="clear" w:color="auto" w:fill="FFFFFF"/>
          </w:tcPr>
          <w:p w14:paraId="4FA93410" w14:textId="77777777" w:rsidR="00D92DCA" w:rsidRDefault="00D92DCA">
            <w:pPr>
              <w:pStyle w:val="a7"/>
              <w:framePr w:wrap="notBeside" w:vAnchor="text" w:hAnchor="text" w:xAlign="center" w:y="1"/>
              <w:shd w:val="clear" w:color="auto" w:fill="auto"/>
              <w:spacing w:before="0" w:line="240" w:lineRule="auto"/>
              <w:ind w:left="80"/>
              <w:jc w:val="left"/>
            </w:pPr>
            <w:r>
              <w:t>ср. 20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293F284C" w14:textId="77777777" w:rsidR="00D92DCA" w:rsidRDefault="00D92DCA">
            <w:pPr>
              <w:pStyle w:val="a7"/>
              <w:framePr w:wrap="notBeside" w:vAnchor="text" w:hAnchor="text" w:xAlign="center" w:y="1"/>
              <w:shd w:val="clear" w:color="auto" w:fill="auto"/>
              <w:spacing w:before="0" w:line="240" w:lineRule="auto"/>
              <w:ind w:left="40"/>
              <w:jc w:val="left"/>
            </w:pPr>
            <w:r>
              <w:t>ср. 45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6F9C752" w14:textId="77777777" w:rsidR="00D92DCA" w:rsidRDefault="00D92DCA">
            <w:pPr>
              <w:pStyle w:val="a7"/>
              <w:framePr w:wrap="notBeside" w:vAnchor="text" w:hAnchor="text" w:xAlign="center" w:y="1"/>
              <w:shd w:val="clear" w:color="auto" w:fill="auto"/>
              <w:spacing w:before="0" w:line="240" w:lineRule="auto"/>
              <w:ind w:left="40"/>
              <w:jc w:val="left"/>
            </w:pPr>
            <w:r>
              <w:t>ср. 20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67607B37" w14:textId="77777777" w:rsidR="00D92DCA" w:rsidRDefault="00D92DCA">
            <w:pPr>
              <w:pStyle w:val="a7"/>
              <w:framePr w:wrap="notBeside" w:vAnchor="text" w:hAnchor="text" w:xAlign="center" w:y="1"/>
              <w:shd w:val="clear" w:color="auto" w:fill="auto"/>
              <w:spacing w:before="0" w:line="240" w:lineRule="auto"/>
              <w:ind w:left="60"/>
              <w:jc w:val="left"/>
            </w:pPr>
            <w:r>
              <w:t>ср. 0,22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B63D281" w14:textId="77777777" w:rsidR="00D92DCA" w:rsidRDefault="00D92DCA">
            <w:pPr>
              <w:pStyle w:val="a7"/>
              <w:framePr w:wrap="notBeside" w:vAnchor="text" w:hAnchor="text" w:xAlign="center" w:y="1"/>
              <w:shd w:val="clear" w:color="auto" w:fill="auto"/>
              <w:spacing w:before="0" w:line="240" w:lineRule="auto"/>
              <w:ind w:left="40"/>
              <w:jc w:val="left"/>
            </w:pPr>
            <w:r>
              <w:t>ср. 2,2</w:t>
            </w:r>
          </w:p>
        </w:tc>
      </w:tr>
    </w:tbl>
    <w:p w14:paraId="048B38DB" w14:textId="77777777" w:rsidR="00D92DCA" w:rsidRDefault="00D92DCA">
      <w:pPr>
        <w:rPr>
          <w:color w:val="auto"/>
          <w:sz w:val="2"/>
          <w:szCs w:val="2"/>
        </w:rPr>
      </w:pPr>
    </w:p>
    <w:p w14:paraId="6C10CD12" w14:textId="77777777" w:rsidR="002123D0" w:rsidRDefault="002123D0">
      <w:pPr>
        <w:pStyle w:val="a7"/>
        <w:shd w:val="clear" w:color="auto" w:fill="auto"/>
        <w:spacing w:before="135"/>
        <w:ind w:left="6280"/>
        <w:jc w:val="left"/>
      </w:pPr>
    </w:p>
    <w:p w14:paraId="5B982F7D" w14:textId="77777777" w:rsidR="002123D0" w:rsidRDefault="002123D0">
      <w:pPr>
        <w:pStyle w:val="a7"/>
        <w:shd w:val="clear" w:color="auto" w:fill="auto"/>
        <w:spacing w:before="135"/>
        <w:ind w:left="6280"/>
        <w:jc w:val="left"/>
      </w:pPr>
    </w:p>
    <w:p w14:paraId="7862A34D" w14:textId="77777777" w:rsidR="002123D0" w:rsidRDefault="002123D0">
      <w:pPr>
        <w:pStyle w:val="a7"/>
        <w:shd w:val="clear" w:color="auto" w:fill="auto"/>
        <w:spacing w:before="135"/>
        <w:ind w:left="6280"/>
        <w:jc w:val="left"/>
      </w:pPr>
    </w:p>
    <w:p w14:paraId="7B1FB974" w14:textId="77777777" w:rsidR="002123D0" w:rsidRDefault="002123D0">
      <w:pPr>
        <w:pStyle w:val="a7"/>
        <w:shd w:val="clear" w:color="auto" w:fill="auto"/>
        <w:spacing w:before="135"/>
        <w:ind w:left="6280"/>
        <w:jc w:val="left"/>
      </w:pPr>
    </w:p>
    <w:p w14:paraId="0B1A9A58" w14:textId="77777777" w:rsidR="002123D0" w:rsidRDefault="002123D0">
      <w:pPr>
        <w:pStyle w:val="a7"/>
        <w:shd w:val="clear" w:color="auto" w:fill="auto"/>
        <w:spacing w:before="135"/>
        <w:ind w:left="6280"/>
        <w:jc w:val="left"/>
      </w:pPr>
    </w:p>
    <w:p w14:paraId="169FD78C" w14:textId="77777777" w:rsidR="002123D0" w:rsidRDefault="002123D0">
      <w:pPr>
        <w:pStyle w:val="a7"/>
        <w:shd w:val="clear" w:color="auto" w:fill="auto"/>
        <w:spacing w:before="135"/>
        <w:ind w:left="6280"/>
        <w:jc w:val="left"/>
      </w:pPr>
    </w:p>
    <w:p w14:paraId="0D1CC478" w14:textId="77777777" w:rsidR="002123D0" w:rsidRDefault="002123D0">
      <w:pPr>
        <w:pStyle w:val="a7"/>
        <w:shd w:val="clear" w:color="auto" w:fill="auto"/>
        <w:spacing w:before="135"/>
        <w:ind w:left="6280"/>
        <w:jc w:val="left"/>
      </w:pPr>
    </w:p>
    <w:p w14:paraId="23A9E252" w14:textId="77777777" w:rsidR="002123D0" w:rsidRDefault="002123D0">
      <w:pPr>
        <w:pStyle w:val="a7"/>
        <w:shd w:val="clear" w:color="auto" w:fill="auto"/>
        <w:spacing w:before="135"/>
        <w:ind w:left="6280"/>
        <w:jc w:val="left"/>
      </w:pPr>
    </w:p>
    <w:p w14:paraId="475C3C81" w14:textId="77777777" w:rsidR="002123D0" w:rsidRDefault="002123D0">
      <w:pPr>
        <w:pStyle w:val="a7"/>
        <w:shd w:val="clear" w:color="auto" w:fill="auto"/>
        <w:spacing w:before="135"/>
        <w:ind w:left="6280"/>
        <w:jc w:val="left"/>
      </w:pPr>
    </w:p>
    <w:p w14:paraId="3889FD1A" w14:textId="77777777" w:rsidR="002123D0" w:rsidRDefault="002123D0">
      <w:pPr>
        <w:pStyle w:val="a7"/>
        <w:shd w:val="clear" w:color="auto" w:fill="auto"/>
        <w:spacing w:before="135"/>
        <w:ind w:left="6280"/>
        <w:jc w:val="left"/>
      </w:pPr>
    </w:p>
    <w:p w14:paraId="20BF98ED" w14:textId="77777777" w:rsidR="002123D0" w:rsidRDefault="002123D0">
      <w:pPr>
        <w:pStyle w:val="a7"/>
        <w:shd w:val="clear" w:color="auto" w:fill="auto"/>
        <w:spacing w:before="135"/>
        <w:ind w:left="6280"/>
        <w:jc w:val="left"/>
      </w:pPr>
    </w:p>
    <w:p w14:paraId="715A84B3" w14:textId="77777777" w:rsidR="002123D0" w:rsidRDefault="002123D0">
      <w:pPr>
        <w:pStyle w:val="a7"/>
        <w:shd w:val="clear" w:color="auto" w:fill="auto"/>
        <w:spacing w:before="135"/>
        <w:ind w:left="6280"/>
        <w:jc w:val="left"/>
      </w:pPr>
    </w:p>
    <w:p w14:paraId="38A1C79B" w14:textId="77777777" w:rsidR="002123D0" w:rsidRDefault="002123D0">
      <w:pPr>
        <w:pStyle w:val="a7"/>
        <w:shd w:val="clear" w:color="auto" w:fill="auto"/>
        <w:spacing w:before="135"/>
        <w:ind w:left="6280"/>
        <w:jc w:val="left"/>
      </w:pPr>
    </w:p>
    <w:p w14:paraId="31735376" w14:textId="77777777" w:rsidR="002123D0" w:rsidRDefault="002123D0">
      <w:pPr>
        <w:pStyle w:val="a7"/>
        <w:shd w:val="clear" w:color="auto" w:fill="auto"/>
        <w:spacing w:before="135"/>
        <w:ind w:left="6280"/>
        <w:jc w:val="left"/>
      </w:pPr>
    </w:p>
    <w:p w14:paraId="30559AA7" w14:textId="77777777" w:rsidR="002123D0" w:rsidRDefault="002123D0">
      <w:pPr>
        <w:pStyle w:val="a7"/>
        <w:shd w:val="clear" w:color="auto" w:fill="auto"/>
        <w:spacing w:before="135"/>
        <w:ind w:left="6280"/>
        <w:jc w:val="left"/>
      </w:pPr>
    </w:p>
    <w:p w14:paraId="5F1AC8C4" w14:textId="77777777" w:rsidR="002123D0" w:rsidRDefault="002123D0">
      <w:pPr>
        <w:pStyle w:val="a7"/>
        <w:shd w:val="clear" w:color="auto" w:fill="auto"/>
        <w:spacing w:before="135"/>
        <w:ind w:left="6280"/>
        <w:jc w:val="left"/>
      </w:pPr>
    </w:p>
    <w:p w14:paraId="2194E7B7" w14:textId="77777777" w:rsidR="002123D0" w:rsidRDefault="002123D0">
      <w:pPr>
        <w:pStyle w:val="a7"/>
        <w:shd w:val="clear" w:color="auto" w:fill="auto"/>
        <w:spacing w:before="135"/>
        <w:ind w:left="6280"/>
        <w:jc w:val="left"/>
      </w:pPr>
    </w:p>
    <w:p w14:paraId="688A0928" w14:textId="77777777" w:rsidR="002123D0" w:rsidRDefault="002123D0">
      <w:pPr>
        <w:pStyle w:val="a7"/>
        <w:shd w:val="clear" w:color="auto" w:fill="auto"/>
        <w:spacing w:before="135"/>
        <w:ind w:left="6280"/>
        <w:jc w:val="left"/>
      </w:pPr>
    </w:p>
    <w:p w14:paraId="128E2DC8" w14:textId="77777777" w:rsidR="002123D0" w:rsidRDefault="002123D0">
      <w:pPr>
        <w:pStyle w:val="a7"/>
        <w:shd w:val="clear" w:color="auto" w:fill="auto"/>
        <w:spacing w:before="135"/>
        <w:ind w:left="6280"/>
        <w:jc w:val="left"/>
      </w:pPr>
    </w:p>
    <w:p w14:paraId="737F1ADC" w14:textId="77777777" w:rsidR="002123D0" w:rsidRDefault="002123D0">
      <w:pPr>
        <w:pStyle w:val="a7"/>
        <w:shd w:val="clear" w:color="auto" w:fill="auto"/>
        <w:spacing w:before="135"/>
        <w:ind w:left="6280"/>
        <w:jc w:val="left"/>
      </w:pPr>
    </w:p>
    <w:p w14:paraId="6E365584" w14:textId="77777777" w:rsidR="002123D0" w:rsidRDefault="002123D0">
      <w:pPr>
        <w:pStyle w:val="a7"/>
        <w:shd w:val="clear" w:color="auto" w:fill="auto"/>
        <w:spacing w:before="135"/>
        <w:ind w:left="6280"/>
        <w:jc w:val="left"/>
      </w:pPr>
    </w:p>
    <w:p w14:paraId="357BA2DD" w14:textId="77777777" w:rsidR="002123D0" w:rsidRDefault="002123D0">
      <w:pPr>
        <w:pStyle w:val="a7"/>
        <w:shd w:val="clear" w:color="auto" w:fill="auto"/>
        <w:spacing w:before="135"/>
        <w:ind w:left="6280"/>
        <w:jc w:val="left"/>
      </w:pPr>
    </w:p>
    <w:p w14:paraId="6323C024" w14:textId="77777777" w:rsidR="002123D0" w:rsidRDefault="002123D0">
      <w:pPr>
        <w:pStyle w:val="a7"/>
        <w:shd w:val="clear" w:color="auto" w:fill="auto"/>
        <w:spacing w:before="135"/>
        <w:ind w:left="6280"/>
        <w:jc w:val="left"/>
      </w:pPr>
    </w:p>
    <w:p w14:paraId="6D8F0655" w14:textId="77777777" w:rsidR="002123D0" w:rsidRDefault="002123D0">
      <w:pPr>
        <w:pStyle w:val="a7"/>
        <w:shd w:val="clear" w:color="auto" w:fill="auto"/>
        <w:spacing w:before="135"/>
        <w:ind w:left="6280"/>
        <w:jc w:val="left"/>
      </w:pPr>
    </w:p>
    <w:p w14:paraId="22F2E23E" w14:textId="77777777" w:rsidR="002123D0" w:rsidRDefault="002123D0">
      <w:pPr>
        <w:pStyle w:val="a7"/>
        <w:shd w:val="clear" w:color="auto" w:fill="auto"/>
        <w:spacing w:before="135"/>
        <w:ind w:left="6280"/>
        <w:jc w:val="left"/>
      </w:pPr>
    </w:p>
    <w:p w14:paraId="5ADE25A3" w14:textId="77777777" w:rsidR="002123D0" w:rsidRDefault="002123D0">
      <w:pPr>
        <w:pStyle w:val="a7"/>
        <w:shd w:val="clear" w:color="auto" w:fill="auto"/>
        <w:spacing w:before="135"/>
        <w:ind w:left="6280"/>
        <w:jc w:val="left"/>
      </w:pPr>
    </w:p>
    <w:p w14:paraId="1756B223" w14:textId="77777777" w:rsidR="002123D0" w:rsidRDefault="002123D0">
      <w:pPr>
        <w:pStyle w:val="a7"/>
        <w:shd w:val="clear" w:color="auto" w:fill="auto"/>
        <w:spacing w:before="135"/>
        <w:ind w:left="6280"/>
        <w:jc w:val="left"/>
      </w:pPr>
    </w:p>
    <w:p w14:paraId="73FCACF9" w14:textId="77777777" w:rsidR="002123D0" w:rsidRDefault="002123D0">
      <w:pPr>
        <w:pStyle w:val="a7"/>
        <w:shd w:val="clear" w:color="auto" w:fill="auto"/>
        <w:spacing w:before="135"/>
        <w:ind w:left="6280"/>
        <w:jc w:val="left"/>
      </w:pPr>
    </w:p>
    <w:p w14:paraId="3F84B881" w14:textId="77777777" w:rsidR="002123D0" w:rsidRDefault="002123D0">
      <w:pPr>
        <w:pStyle w:val="a7"/>
        <w:shd w:val="clear" w:color="auto" w:fill="auto"/>
        <w:spacing w:before="135"/>
        <w:ind w:left="6280"/>
        <w:jc w:val="left"/>
      </w:pPr>
    </w:p>
    <w:p w14:paraId="61A70401" w14:textId="77777777" w:rsidR="002123D0" w:rsidRDefault="002123D0">
      <w:pPr>
        <w:pStyle w:val="a7"/>
        <w:shd w:val="clear" w:color="auto" w:fill="auto"/>
        <w:spacing w:before="135"/>
        <w:ind w:left="6280"/>
        <w:jc w:val="left"/>
      </w:pPr>
    </w:p>
    <w:p w14:paraId="5F517DB7" w14:textId="77777777" w:rsidR="002123D0" w:rsidRDefault="002123D0">
      <w:pPr>
        <w:pStyle w:val="a7"/>
        <w:shd w:val="clear" w:color="auto" w:fill="auto"/>
        <w:spacing w:before="135"/>
        <w:ind w:left="6280"/>
        <w:jc w:val="left"/>
      </w:pPr>
    </w:p>
    <w:p w14:paraId="5450D023" w14:textId="77777777" w:rsidR="002123D0" w:rsidRDefault="002123D0">
      <w:pPr>
        <w:pStyle w:val="a7"/>
        <w:shd w:val="clear" w:color="auto" w:fill="auto"/>
        <w:spacing w:before="135"/>
        <w:ind w:left="6280"/>
        <w:jc w:val="left"/>
      </w:pPr>
    </w:p>
    <w:p w14:paraId="3B4DB5D1" w14:textId="77777777" w:rsidR="002123D0" w:rsidRDefault="002123D0">
      <w:pPr>
        <w:pStyle w:val="a7"/>
        <w:shd w:val="clear" w:color="auto" w:fill="auto"/>
        <w:spacing w:before="135"/>
        <w:ind w:left="6280"/>
        <w:jc w:val="left"/>
      </w:pPr>
    </w:p>
    <w:p w14:paraId="2F44EA5E" w14:textId="77777777" w:rsidR="002123D0" w:rsidRDefault="002123D0">
      <w:pPr>
        <w:pStyle w:val="a7"/>
        <w:shd w:val="clear" w:color="auto" w:fill="auto"/>
        <w:spacing w:before="135"/>
        <w:ind w:left="6280"/>
        <w:jc w:val="left"/>
      </w:pPr>
    </w:p>
    <w:p w14:paraId="01DFF104" w14:textId="77777777" w:rsidR="002123D0" w:rsidRDefault="002123D0">
      <w:pPr>
        <w:pStyle w:val="a7"/>
        <w:shd w:val="clear" w:color="auto" w:fill="auto"/>
        <w:spacing w:before="135"/>
        <w:ind w:left="6280"/>
        <w:jc w:val="left"/>
      </w:pPr>
    </w:p>
    <w:p w14:paraId="072DEA44" w14:textId="77777777" w:rsidR="00D92DCA" w:rsidRDefault="00D92DCA">
      <w:pPr>
        <w:pStyle w:val="a7"/>
        <w:shd w:val="clear" w:color="auto" w:fill="auto"/>
        <w:spacing w:before="135"/>
        <w:ind w:left="6280"/>
        <w:jc w:val="left"/>
      </w:pPr>
      <w:r>
        <w:lastRenderedPageBreak/>
        <w:t>Приложение 4</w:t>
      </w:r>
    </w:p>
    <w:p w14:paraId="0780F4F2" w14:textId="77777777" w:rsidR="00D92DCA" w:rsidRDefault="00D92DCA">
      <w:pPr>
        <w:pStyle w:val="a7"/>
        <w:shd w:val="clear" w:color="auto" w:fill="auto"/>
        <w:spacing w:before="0" w:after="204"/>
        <w:ind w:left="6280" w:right="220"/>
        <w:jc w:val="left"/>
      </w:pPr>
      <w:r>
        <w:t>к Правилам благоустройства территории рабочего поселка Мошково</w:t>
      </w:r>
      <w:r w:rsidR="0048717E">
        <w:t xml:space="preserve"> Мошковского района ,Новосибирской области</w:t>
      </w:r>
    </w:p>
    <w:p w14:paraId="7941A1E5" w14:textId="77777777" w:rsidR="00D92DCA" w:rsidRPr="00F227F7" w:rsidRDefault="00D92DCA" w:rsidP="00F227F7">
      <w:pPr>
        <w:rPr>
          <w:rFonts w:ascii="Times New Roman" w:hAnsi="Times New Roman" w:cs="Times New Roman"/>
          <w:sz w:val="20"/>
          <w:szCs w:val="20"/>
        </w:rPr>
      </w:pPr>
      <w:bookmarkStart w:id="211" w:name="bookmark44"/>
      <w:r w:rsidRPr="00F227F7">
        <w:rPr>
          <w:rFonts w:ascii="Times New Roman" w:hAnsi="Times New Roman" w:cs="Times New Roman"/>
          <w:sz w:val="20"/>
          <w:szCs w:val="20"/>
        </w:rPr>
        <w:t>ПРИЕМЫ БЛАГОУСТРОЙСТВА НА ТЕРРИТОРИЯХ РЕКРЕАЦИОННОГО НАЗНАЧЕНИЯ</w:t>
      </w:r>
      <w:bookmarkEnd w:id="211"/>
    </w:p>
    <w:p w14:paraId="65ECD5C3" w14:textId="77777777" w:rsidR="00D92DCA" w:rsidRDefault="00D92DCA">
      <w:pPr>
        <w:pStyle w:val="a6"/>
        <w:framePr w:wrap="notBeside" w:vAnchor="text" w:hAnchor="text" w:xAlign="center" w:y="1"/>
        <w:shd w:val="clear" w:color="auto" w:fill="auto"/>
        <w:spacing w:line="200" w:lineRule="exact"/>
        <w:jc w:val="center"/>
      </w:pPr>
      <w:r>
        <w:t>Таблица 1. Организация аллей и дорог парка, лесопарка и других крупных объектов рекреации</w:t>
      </w:r>
    </w:p>
    <w:tbl>
      <w:tblPr>
        <w:tblW w:w="0" w:type="auto"/>
        <w:jc w:val="center"/>
        <w:tblLayout w:type="fixed"/>
        <w:tblCellMar>
          <w:left w:w="0" w:type="dxa"/>
          <w:right w:w="0" w:type="dxa"/>
        </w:tblCellMar>
        <w:tblLook w:val="0000" w:firstRow="0" w:lastRow="0" w:firstColumn="0" w:lastColumn="0" w:noHBand="0" w:noVBand="0"/>
      </w:tblPr>
      <w:tblGrid>
        <w:gridCol w:w="1766"/>
        <w:gridCol w:w="806"/>
        <w:gridCol w:w="2554"/>
        <w:gridCol w:w="4992"/>
      </w:tblGrid>
      <w:tr w:rsidR="00D92DCA" w14:paraId="21EF455A" w14:textId="77777777">
        <w:trPr>
          <w:trHeight w:val="528"/>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14:paraId="49D191A6" w14:textId="77777777" w:rsidR="00D92DCA" w:rsidRDefault="00D92DCA">
            <w:pPr>
              <w:pStyle w:val="a7"/>
              <w:framePr w:wrap="notBeside" w:vAnchor="text" w:hAnchor="text" w:xAlign="center" w:y="1"/>
              <w:shd w:val="clear" w:color="auto" w:fill="auto"/>
              <w:spacing w:before="0" w:line="235" w:lineRule="exact"/>
              <w:jc w:val="center"/>
            </w:pPr>
            <w:r>
              <w:t>Типы аллей и дорог</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7CD7828" w14:textId="77777777" w:rsidR="00D92DCA" w:rsidRDefault="00D92DCA">
            <w:pPr>
              <w:pStyle w:val="a7"/>
              <w:framePr w:wrap="notBeside" w:vAnchor="text" w:hAnchor="text" w:xAlign="center" w:y="1"/>
              <w:shd w:val="clear" w:color="auto" w:fill="auto"/>
              <w:spacing w:before="0"/>
              <w:jc w:val="both"/>
            </w:pPr>
            <w:r>
              <w:t>Ширина (м)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0874AC1" w14:textId="77777777" w:rsidR="00D92DCA" w:rsidRDefault="00D92DCA">
            <w:pPr>
              <w:pStyle w:val="a7"/>
              <w:framePr w:wrap="notBeside" w:vAnchor="text" w:hAnchor="text" w:xAlign="center" w:y="1"/>
              <w:shd w:val="clear" w:color="auto" w:fill="auto"/>
              <w:spacing w:before="0" w:line="240" w:lineRule="auto"/>
              <w:ind w:left="780"/>
              <w:jc w:val="left"/>
            </w:pPr>
            <w:r>
              <w:t>Назначение</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114BBF1C" w14:textId="77777777" w:rsidR="00D92DCA" w:rsidRDefault="00D92DCA">
            <w:pPr>
              <w:pStyle w:val="a7"/>
              <w:framePr w:wrap="notBeside" w:vAnchor="text" w:hAnchor="text" w:xAlign="center" w:y="1"/>
              <w:shd w:val="clear" w:color="auto" w:fill="auto"/>
              <w:spacing w:before="0" w:line="240" w:lineRule="auto"/>
              <w:ind w:left="1000"/>
              <w:jc w:val="left"/>
            </w:pPr>
            <w:r>
              <w:t>Рекомендации по благоустройству</w:t>
            </w:r>
          </w:p>
        </w:tc>
      </w:tr>
      <w:tr w:rsidR="00D92DCA" w14:paraId="04C308B2" w14:textId="77777777">
        <w:trPr>
          <w:trHeight w:val="1210"/>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14:paraId="73445FAA" w14:textId="77777777" w:rsidR="00D92DCA" w:rsidRDefault="00D92DCA">
            <w:pPr>
              <w:pStyle w:val="a7"/>
              <w:framePr w:wrap="notBeside" w:vAnchor="text" w:hAnchor="text" w:xAlign="center" w:y="1"/>
              <w:shd w:val="clear" w:color="auto" w:fill="auto"/>
              <w:spacing w:before="0" w:line="226" w:lineRule="exact"/>
              <w:ind w:left="40"/>
              <w:jc w:val="left"/>
            </w:pPr>
            <w:r>
              <w:t>Основные пешеходные аллеи и дороги *</w:t>
            </w:r>
          </w:p>
        </w:tc>
        <w:tc>
          <w:tcPr>
            <w:tcW w:w="806" w:type="dxa"/>
            <w:vMerge w:val="restart"/>
            <w:tcBorders>
              <w:top w:val="single" w:sz="4" w:space="0" w:color="auto"/>
              <w:left w:val="single" w:sz="4" w:space="0" w:color="auto"/>
              <w:bottom w:val="nil"/>
              <w:right w:val="single" w:sz="4" w:space="0" w:color="auto"/>
            </w:tcBorders>
            <w:shd w:val="clear" w:color="auto" w:fill="FFFFFF"/>
          </w:tcPr>
          <w:p w14:paraId="2116F206" w14:textId="77777777" w:rsidR="00D92DCA" w:rsidRDefault="00D92DCA">
            <w:pPr>
              <w:pStyle w:val="a7"/>
              <w:framePr w:wrap="notBeside" w:vAnchor="text" w:hAnchor="text" w:xAlign="center" w:y="1"/>
              <w:shd w:val="clear" w:color="auto" w:fill="auto"/>
              <w:spacing w:before="0" w:line="240" w:lineRule="auto"/>
              <w:jc w:val="both"/>
            </w:pPr>
            <w:r>
              <w:t>6 - 9</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84F8E00" w14:textId="77777777" w:rsidR="00D92DCA" w:rsidRDefault="00D92DCA">
            <w:pPr>
              <w:pStyle w:val="a7"/>
              <w:framePr w:wrap="notBeside" w:vAnchor="text" w:hAnchor="text" w:xAlign="center" w:y="1"/>
              <w:shd w:val="clear" w:color="auto" w:fill="auto"/>
              <w:spacing w:before="0"/>
              <w:ind w:left="20"/>
              <w:jc w:val="left"/>
            </w:pPr>
            <w:r>
              <w:t xml:space="preserve">Интенсивное пешеходное движение (более 300 ч/час). Допускается проезд </w:t>
            </w:r>
            <w:proofErr w:type="spellStart"/>
            <w:r>
              <w:t>внутрипаркового</w:t>
            </w:r>
            <w:proofErr w:type="spellEnd"/>
            <w:r>
              <w:t xml:space="preserve"> транспорта.</w:t>
            </w:r>
          </w:p>
        </w:tc>
        <w:tc>
          <w:tcPr>
            <w:tcW w:w="4992" w:type="dxa"/>
            <w:vMerge w:val="restart"/>
            <w:tcBorders>
              <w:top w:val="single" w:sz="4" w:space="0" w:color="auto"/>
              <w:left w:val="single" w:sz="4" w:space="0" w:color="auto"/>
              <w:bottom w:val="nil"/>
              <w:right w:val="single" w:sz="4" w:space="0" w:color="auto"/>
            </w:tcBorders>
            <w:shd w:val="clear" w:color="auto" w:fill="FFFFFF"/>
          </w:tcPr>
          <w:p w14:paraId="6F0743DB" w14:textId="77777777" w:rsidR="00D92DCA" w:rsidRDefault="00D92DCA">
            <w:pPr>
              <w:pStyle w:val="a7"/>
              <w:framePr w:wrap="notBeside" w:vAnchor="text" w:hAnchor="text" w:xAlign="center" w:y="1"/>
              <w:shd w:val="clear" w:color="auto" w:fill="auto"/>
              <w:spacing w:before="0" w:line="226" w:lineRule="exact"/>
              <w:ind w:left="20"/>
              <w:jc w:val="left"/>
            </w:pPr>
            <w: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D92DCA" w14:paraId="4B2AF7F0" w14:textId="77777777">
        <w:trPr>
          <w:trHeight w:val="984"/>
          <w:jc w:val="center"/>
        </w:trPr>
        <w:tc>
          <w:tcPr>
            <w:tcW w:w="1766" w:type="dxa"/>
            <w:vMerge/>
            <w:tcBorders>
              <w:top w:val="nil"/>
              <w:left w:val="single" w:sz="4" w:space="0" w:color="auto"/>
              <w:bottom w:val="single" w:sz="4" w:space="0" w:color="auto"/>
              <w:right w:val="single" w:sz="4" w:space="0" w:color="auto"/>
            </w:tcBorders>
            <w:shd w:val="clear" w:color="auto" w:fill="FFFFFF"/>
          </w:tcPr>
          <w:p w14:paraId="493149F0" w14:textId="77777777" w:rsidR="00D92DCA" w:rsidRDefault="00D92DCA">
            <w:pPr>
              <w:pStyle w:val="a7"/>
              <w:framePr w:wrap="notBeside" w:vAnchor="text" w:hAnchor="text" w:xAlign="center" w:y="1"/>
              <w:shd w:val="clear" w:color="auto" w:fill="auto"/>
              <w:spacing w:before="0" w:line="226" w:lineRule="exact"/>
              <w:ind w:left="20"/>
              <w:jc w:val="left"/>
            </w:pPr>
          </w:p>
        </w:tc>
        <w:tc>
          <w:tcPr>
            <w:tcW w:w="806" w:type="dxa"/>
            <w:vMerge/>
            <w:tcBorders>
              <w:top w:val="nil"/>
              <w:left w:val="single" w:sz="4" w:space="0" w:color="auto"/>
              <w:bottom w:val="single" w:sz="4" w:space="0" w:color="auto"/>
              <w:right w:val="single" w:sz="4" w:space="0" w:color="auto"/>
            </w:tcBorders>
            <w:shd w:val="clear" w:color="auto" w:fill="FFFFFF"/>
          </w:tcPr>
          <w:p w14:paraId="02EE5BA6" w14:textId="77777777" w:rsidR="00D92DCA" w:rsidRDefault="00D92DCA">
            <w:pPr>
              <w:pStyle w:val="a7"/>
              <w:framePr w:wrap="notBeside" w:vAnchor="text" w:hAnchor="text" w:xAlign="center" w:y="1"/>
              <w:shd w:val="clear" w:color="auto" w:fill="auto"/>
              <w:spacing w:before="0" w:line="226" w:lineRule="exact"/>
              <w:ind w:left="20"/>
              <w:jc w:val="left"/>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D3EB285" w14:textId="77777777" w:rsidR="00D92DCA" w:rsidRDefault="00D92DCA">
            <w:pPr>
              <w:pStyle w:val="a7"/>
              <w:framePr w:wrap="notBeside" w:vAnchor="text" w:hAnchor="text" w:xAlign="center" w:y="1"/>
              <w:shd w:val="clear" w:color="auto" w:fill="auto"/>
              <w:spacing w:before="0"/>
              <w:ind w:left="20"/>
              <w:jc w:val="left"/>
            </w:pPr>
            <w:r>
              <w:t>Соединяет функциональные зоны и участки между собой, те и другие с основными входами.</w:t>
            </w:r>
          </w:p>
        </w:tc>
        <w:tc>
          <w:tcPr>
            <w:tcW w:w="4992" w:type="dxa"/>
            <w:vMerge/>
            <w:tcBorders>
              <w:top w:val="nil"/>
              <w:left w:val="single" w:sz="4" w:space="0" w:color="auto"/>
              <w:bottom w:val="single" w:sz="4" w:space="0" w:color="auto"/>
              <w:right w:val="single" w:sz="4" w:space="0" w:color="auto"/>
            </w:tcBorders>
            <w:shd w:val="clear" w:color="auto" w:fill="FFFFFF"/>
          </w:tcPr>
          <w:p w14:paraId="3953492C" w14:textId="77777777" w:rsidR="00D92DCA" w:rsidRDefault="00D92DCA">
            <w:pPr>
              <w:pStyle w:val="a7"/>
              <w:framePr w:wrap="notBeside" w:vAnchor="text" w:hAnchor="text" w:xAlign="center" w:y="1"/>
              <w:shd w:val="clear" w:color="auto" w:fill="auto"/>
              <w:spacing w:before="0"/>
              <w:ind w:left="20"/>
              <w:jc w:val="left"/>
            </w:pPr>
          </w:p>
        </w:tc>
      </w:tr>
      <w:tr w:rsidR="00D92DCA" w14:paraId="4A443CD0" w14:textId="77777777">
        <w:trPr>
          <w:trHeight w:val="518"/>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14:paraId="4A76905F" w14:textId="77777777" w:rsidR="00D92DCA" w:rsidRDefault="00D92DCA">
            <w:pPr>
              <w:pStyle w:val="a7"/>
              <w:framePr w:wrap="notBeside" w:vAnchor="text" w:hAnchor="text" w:xAlign="center" w:y="1"/>
              <w:shd w:val="clear" w:color="auto" w:fill="auto"/>
              <w:spacing w:before="0" w:line="235" w:lineRule="exact"/>
              <w:jc w:val="center"/>
            </w:pPr>
            <w:r>
              <w:t>Второстепенные аллеи и дороги *</w:t>
            </w:r>
          </w:p>
        </w:tc>
        <w:tc>
          <w:tcPr>
            <w:tcW w:w="806" w:type="dxa"/>
            <w:vMerge w:val="restart"/>
            <w:tcBorders>
              <w:top w:val="single" w:sz="4" w:space="0" w:color="auto"/>
              <w:left w:val="single" w:sz="4" w:space="0" w:color="auto"/>
              <w:bottom w:val="nil"/>
              <w:right w:val="single" w:sz="4" w:space="0" w:color="auto"/>
            </w:tcBorders>
            <w:shd w:val="clear" w:color="auto" w:fill="FFFFFF"/>
          </w:tcPr>
          <w:p w14:paraId="418D72B7" w14:textId="77777777" w:rsidR="00D92DCA" w:rsidRDefault="00D92DCA">
            <w:pPr>
              <w:pStyle w:val="a7"/>
              <w:framePr w:wrap="notBeside" w:vAnchor="text" w:hAnchor="text" w:xAlign="center" w:y="1"/>
              <w:shd w:val="clear" w:color="auto" w:fill="auto"/>
              <w:spacing w:before="0" w:line="240" w:lineRule="auto"/>
              <w:jc w:val="both"/>
            </w:pPr>
            <w:r>
              <w:t>3 - 4,5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A76A707" w14:textId="77777777" w:rsidR="00D92DCA" w:rsidRDefault="00D92DCA">
            <w:pPr>
              <w:pStyle w:val="a7"/>
              <w:framePr w:wrap="notBeside" w:vAnchor="text" w:hAnchor="text" w:xAlign="center" w:y="1"/>
              <w:shd w:val="clear" w:color="auto" w:fill="auto"/>
              <w:spacing w:before="0"/>
              <w:ind w:left="20"/>
              <w:jc w:val="left"/>
            </w:pPr>
            <w:r>
              <w:t>Интенсивное пешеходное движение (до 300 ч/час).</w:t>
            </w:r>
          </w:p>
        </w:tc>
        <w:tc>
          <w:tcPr>
            <w:tcW w:w="4992" w:type="dxa"/>
            <w:vMerge w:val="restart"/>
            <w:tcBorders>
              <w:top w:val="single" w:sz="4" w:space="0" w:color="auto"/>
              <w:left w:val="single" w:sz="4" w:space="0" w:color="auto"/>
              <w:bottom w:val="nil"/>
              <w:right w:val="single" w:sz="4" w:space="0" w:color="auto"/>
            </w:tcBorders>
            <w:shd w:val="clear" w:color="auto" w:fill="FFFFFF"/>
          </w:tcPr>
          <w:p w14:paraId="64F29B7F" w14:textId="77777777" w:rsidR="00D92DCA" w:rsidRDefault="00D92DCA">
            <w:pPr>
              <w:pStyle w:val="a7"/>
              <w:framePr w:wrap="notBeside" w:vAnchor="text" w:hAnchor="text" w:xAlign="center" w:y="1"/>
              <w:shd w:val="clear" w:color="auto" w:fill="auto"/>
              <w:spacing w:before="0"/>
              <w:ind w:left="20"/>
              <w:jc w:val="left"/>
            </w:pPr>
            <w:r>
              <w:t>Трассируются по живописным местам, могут иметь криволинейные очертания. Покрытие: твердое (плитка, асфальтобетон), щебеночное, обработанное вяжущими.</w:t>
            </w:r>
          </w:p>
        </w:tc>
      </w:tr>
      <w:tr w:rsidR="00D92DCA" w14:paraId="2583EF69" w14:textId="77777777">
        <w:trPr>
          <w:trHeight w:val="298"/>
          <w:jc w:val="center"/>
        </w:trPr>
        <w:tc>
          <w:tcPr>
            <w:tcW w:w="1766" w:type="dxa"/>
            <w:vMerge/>
            <w:tcBorders>
              <w:top w:val="nil"/>
              <w:left w:val="single" w:sz="4" w:space="0" w:color="auto"/>
              <w:bottom w:val="single" w:sz="4" w:space="0" w:color="auto"/>
              <w:right w:val="single" w:sz="4" w:space="0" w:color="auto"/>
            </w:tcBorders>
            <w:shd w:val="clear" w:color="auto" w:fill="FFFFFF"/>
          </w:tcPr>
          <w:p w14:paraId="36DDE40F" w14:textId="77777777" w:rsidR="00D92DCA" w:rsidRDefault="00D92DCA">
            <w:pPr>
              <w:pStyle w:val="a7"/>
              <w:framePr w:wrap="notBeside" w:vAnchor="text" w:hAnchor="text" w:xAlign="center" w:y="1"/>
              <w:shd w:val="clear" w:color="auto" w:fill="auto"/>
              <w:spacing w:before="0"/>
              <w:ind w:left="20"/>
              <w:jc w:val="left"/>
            </w:pPr>
          </w:p>
        </w:tc>
        <w:tc>
          <w:tcPr>
            <w:tcW w:w="806" w:type="dxa"/>
            <w:vMerge/>
            <w:tcBorders>
              <w:top w:val="nil"/>
              <w:left w:val="single" w:sz="4" w:space="0" w:color="auto"/>
              <w:bottom w:val="single" w:sz="4" w:space="0" w:color="auto"/>
              <w:right w:val="single" w:sz="4" w:space="0" w:color="auto"/>
            </w:tcBorders>
            <w:shd w:val="clear" w:color="auto" w:fill="FFFFFF"/>
          </w:tcPr>
          <w:p w14:paraId="7982EDE2" w14:textId="77777777" w:rsidR="00D92DCA" w:rsidRDefault="00D92DCA">
            <w:pPr>
              <w:pStyle w:val="a7"/>
              <w:framePr w:wrap="notBeside" w:vAnchor="text" w:hAnchor="text" w:xAlign="center" w:y="1"/>
              <w:shd w:val="clear" w:color="auto" w:fill="auto"/>
              <w:spacing w:before="0"/>
              <w:ind w:left="20"/>
              <w:jc w:val="left"/>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EED0085" w14:textId="77777777" w:rsidR="00D92DCA" w:rsidRDefault="00D92DCA">
            <w:pPr>
              <w:pStyle w:val="a7"/>
              <w:framePr w:wrap="notBeside" w:vAnchor="text" w:hAnchor="text" w:xAlign="center" w:y="1"/>
              <w:shd w:val="clear" w:color="auto" w:fill="auto"/>
              <w:spacing w:before="0" w:line="240" w:lineRule="auto"/>
              <w:ind w:left="20"/>
              <w:jc w:val="left"/>
            </w:pPr>
            <w:r>
              <w:t>Допускается проезд</w:t>
            </w:r>
          </w:p>
        </w:tc>
        <w:tc>
          <w:tcPr>
            <w:tcW w:w="4992" w:type="dxa"/>
            <w:vMerge/>
            <w:tcBorders>
              <w:top w:val="nil"/>
              <w:left w:val="single" w:sz="4" w:space="0" w:color="auto"/>
              <w:bottom w:val="single" w:sz="4" w:space="0" w:color="auto"/>
              <w:right w:val="single" w:sz="4" w:space="0" w:color="auto"/>
            </w:tcBorders>
            <w:shd w:val="clear" w:color="auto" w:fill="FFFFFF"/>
          </w:tcPr>
          <w:p w14:paraId="5539CD40" w14:textId="77777777" w:rsidR="00D92DCA" w:rsidRDefault="00D92DCA">
            <w:pPr>
              <w:pStyle w:val="a7"/>
              <w:framePr w:wrap="notBeside" w:vAnchor="text" w:hAnchor="text" w:xAlign="center" w:y="1"/>
              <w:shd w:val="clear" w:color="auto" w:fill="auto"/>
              <w:spacing w:before="0" w:line="240" w:lineRule="auto"/>
              <w:ind w:left="20"/>
              <w:jc w:val="left"/>
            </w:pPr>
          </w:p>
        </w:tc>
      </w:tr>
    </w:tbl>
    <w:p w14:paraId="51845CD8"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766"/>
        <w:gridCol w:w="806"/>
        <w:gridCol w:w="2554"/>
        <w:gridCol w:w="4992"/>
      </w:tblGrid>
      <w:tr w:rsidR="00D92DCA" w14:paraId="2ED86FD6" w14:textId="77777777">
        <w:trPr>
          <w:trHeight w:val="1310"/>
          <w:jc w:val="center"/>
        </w:trPr>
        <w:tc>
          <w:tcPr>
            <w:tcW w:w="1766" w:type="dxa"/>
            <w:tcBorders>
              <w:top w:val="nil"/>
              <w:left w:val="single" w:sz="4" w:space="0" w:color="auto"/>
              <w:bottom w:val="single" w:sz="4" w:space="0" w:color="auto"/>
              <w:right w:val="single" w:sz="4" w:space="0" w:color="auto"/>
            </w:tcBorders>
            <w:shd w:val="clear" w:color="auto" w:fill="FFFFFF"/>
          </w:tcPr>
          <w:p w14:paraId="5DEAB22B" w14:textId="77777777" w:rsidR="00D92DCA" w:rsidRDefault="00D92DCA">
            <w:pPr>
              <w:framePr w:wrap="notBeside" w:vAnchor="text" w:hAnchor="text" w:xAlign="center" w:y="1"/>
              <w:rPr>
                <w:color w:val="auto"/>
                <w:sz w:val="10"/>
                <w:szCs w:val="10"/>
              </w:rPr>
            </w:pPr>
          </w:p>
        </w:tc>
        <w:tc>
          <w:tcPr>
            <w:tcW w:w="806" w:type="dxa"/>
            <w:tcBorders>
              <w:top w:val="nil"/>
              <w:left w:val="single" w:sz="4" w:space="0" w:color="auto"/>
              <w:bottom w:val="single" w:sz="4" w:space="0" w:color="auto"/>
              <w:right w:val="single" w:sz="4" w:space="0" w:color="auto"/>
            </w:tcBorders>
            <w:shd w:val="clear" w:color="auto" w:fill="FFFFFF"/>
          </w:tcPr>
          <w:p w14:paraId="0FC20473" w14:textId="77777777" w:rsidR="00D92DCA" w:rsidRDefault="00D92DCA">
            <w:pPr>
              <w:framePr w:wrap="notBeside" w:vAnchor="text" w:hAnchor="text" w:xAlign="center" w:y="1"/>
              <w:rPr>
                <w:color w:val="auto"/>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13167AD" w14:textId="77777777" w:rsidR="00D92DCA" w:rsidRDefault="00D92DCA">
            <w:pPr>
              <w:pStyle w:val="a7"/>
              <w:framePr w:wrap="notBeside" w:vAnchor="text" w:hAnchor="text" w:xAlign="center" w:y="1"/>
              <w:shd w:val="clear" w:color="auto" w:fill="auto"/>
              <w:spacing w:before="0"/>
              <w:ind w:left="20"/>
              <w:jc w:val="left"/>
            </w:pPr>
            <w:r>
              <w:t>эксплуатационного транспорта.</w:t>
            </w:r>
          </w:p>
          <w:p w14:paraId="7F631EA7" w14:textId="77777777" w:rsidR="00D92DCA" w:rsidRDefault="00D92DCA">
            <w:pPr>
              <w:pStyle w:val="a7"/>
              <w:framePr w:wrap="notBeside" w:vAnchor="text" w:hAnchor="text" w:xAlign="center" w:y="1"/>
              <w:shd w:val="clear" w:color="auto" w:fill="auto"/>
              <w:spacing w:before="0"/>
              <w:jc w:val="both"/>
            </w:pPr>
            <w:r>
              <w:t>Соединяют второстепенные входы и парковые объекты между собой.</w:t>
            </w:r>
          </w:p>
        </w:tc>
        <w:tc>
          <w:tcPr>
            <w:tcW w:w="4992" w:type="dxa"/>
            <w:tcBorders>
              <w:top w:val="nil"/>
              <w:left w:val="single" w:sz="4" w:space="0" w:color="auto"/>
              <w:bottom w:val="single" w:sz="4" w:space="0" w:color="auto"/>
              <w:right w:val="single" w:sz="4" w:space="0" w:color="auto"/>
            </w:tcBorders>
            <w:shd w:val="clear" w:color="auto" w:fill="FFFFFF"/>
          </w:tcPr>
          <w:p w14:paraId="189BDF76" w14:textId="77777777" w:rsidR="00D92DCA" w:rsidRDefault="00D92DCA">
            <w:pPr>
              <w:pStyle w:val="a7"/>
              <w:framePr w:wrap="notBeside" w:vAnchor="text" w:hAnchor="text" w:xAlign="center" w:y="1"/>
              <w:shd w:val="clear" w:color="auto" w:fill="auto"/>
              <w:spacing w:before="0"/>
              <w:ind w:left="20"/>
              <w:jc w:val="left"/>
            </w:pPr>
            <w:r>
              <w:t>Обрезка ветвей на высоту 2,0 - 2,5 м. Садовый борт, бордюры из цветов и трав, водоотводные лотки или др.</w:t>
            </w:r>
          </w:p>
        </w:tc>
      </w:tr>
      <w:tr w:rsidR="00D92DCA" w14:paraId="300D4C56" w14:textId="77777777">
        <w:trPr>
          <w:trHeight w:val="1560"/>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14:paraId="40472089" w14:textId="77777777" w:rsidR="00D92DCA" w:rsidRDefault="00D92DCA">
            <w:pPr>
              <w:pStyle w:val="a7"/>
              <w:framePr w:wrap="notBeside" w:vAnchor="text" w:hAnchor="text" w:xAlign="center" w:y="1"/>
              <w:shd w:val="clear" w:color="auto" w:fill="auto"/>
              <w:spacing w:before="0"/>
              <w:ind w:left="40"/>
              <w:jc w:val="left"/>
            </w:pPr>
            <w:r>
              <w:t>Дополнительные</w:t>
            </w:r>
          </w:p>
          <w:p w14:paraId="03B7FFAA" w14:textId="77777777" w:rsidR="00D92DCA" w:rsidRDefault="00D92DCA">
            <w:pPr>
              <w:pStyle w:val="a7"/>
              <w:framePr w:wrap="notBeside" w:vAnchor="text" w:hAnchor="text" w:xAlign="center" w:y="1"/>
              <w:shd w:val="clear" w:color="auto" w:fill="auto"/>
              <w:spacing w:before="0"/>
              <w:ind w:left="40"/>
              <w:jc w:val="left"/>
            </w:pPr>
            <w:r>
              <w:t>пешеходные</w:t>
            </w:r>
          </w:p>
          <w:p w14:paraId="44D7D2B5" w14:textId="77777777" w:rsidR="00D92DCA" w:rsidRDefault="00D92DCA">
            <w:pPr>
              <w:pStyle w:val="a7"/>
              <w:framePr w:wrap="notBeside" w:vAnchor="text" w:hAnchor="text" w:xAlign="center" w:y="1"/>
              <w:shd w:val="clear" w:color="auto" w:fill="auto"/>
              <w:spacing w:before="0"/>
              <w:ind w:left="40"/>
              <w:jc w:val="left"/>
            </w:pPr>
            <w:r>
              <w:t>дороги</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6BB3B34" w14:textId="77777777" w:rsidR="00D92DCA" w:rsidRDefault="00D92DCA">
            <w:pPr>
              <w:pStyle w:val="a7"/>
              <w:framePr w:wrap="notBeside" w:vAnchor="text" w:hAnchor="text" w:xAlign="center" w:y="1"/>
              <w:shd w:val="clear" w:color="auto" w:fill="auto"/>
              <w:spacing w:before="0" w:line="240" w:lineRule="auto"/>
              <w:jc w:val="both"/>
            </w:pPr>
            <w:r>
              <w:t>1,5 - 2,5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7DAFE5F" w14:textId="77777777" w:rsidR="00D92DCA" w:rsidRDefault="00D92DCA">
            <w:pPr>
              <w:pStyle w:val="a7"/>
              <w:framePr w:wrap="notBeside" w:vAnchor="text" w:hAnchor="text" w:xAlign="center" w:y="1"/>
              <w:shd w:val="clear" w:color="auto" w:fill="auto"/>
              <w:spacing w:before="0"/>
              <w:ind w:left="20"/>
              <w:jc w:val="left"/>
            </w:pPr>
            <w:r>
              <w:t>Пешеходное движение малой интенсивности.</w:t>
            </w:r>
          </w:p>
          <w:p w14:paraId="275D8377" w14:textId="77777777" w:rsidR="00D92DCA" w:rsidRDefault="00D92DCA">
            <w:pPr>
              <w:pStyle w:val="a7"/>
              <w:framePr w:wrap="notBeside" w:vAnchor="text" w:hAnchor="text" w:xAlign="center" w:y="1"/>
              <w:shd w:val="clear" w:color="auto" w:fill="auto"/>
              <w:spacing w:before="0" w:line="245" w:lineRule="exact"/>
              <w:ind w:left="20"/>
              <w:jc w:val="left"/>
            </w:pPr>
            <w:r>
              <w:t>Проезд транспорта не допускается. Подводят к отдельным парковым сооружениям.</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498936EF" w14:textId="77777777" w:rsidR="00D92DCA" w:rsidRDefault="00D92DCA">
            <w:pPr>
              <w:pStyle w:val="a7"/>
              <w:framePr w:wrap="notBeside" w:vAnchor="text" w:hAnchor="text" w:xAlign="center" w:y="1"/>
              <w:shd w:val="clear" w:color="auto" w:fill="auto"/>
              <w:spacing w:before="0" w:line="226" w:lineRule="exact"/>
              <w:ind w:left="20"/>
              <w:jc w:val="left"/>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D92DCA" w14:paraId="0423F7CF" w14:textId="77777777">
        <w:trPr>
          <w:trHeight w:val="518"/>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14:paraId="09364D19" w14:textId="77777777" w:rsidR="00D92DCA" w:rsidRDefault="00D92DCA">
            <w:pPr>
              <w:pStyle w:val="a7"/>
              <w:framePr w:wrap="notBeside" w:vAnchor="text" w:hAnchor="text" w:xAlign="center" w:y="1"/>
              <w:shd w:val="clear" w:color="auto" w:fill="auto"/>
              <w:spacing w:before="0" w:line="240" w:lineRule="auto"/>
              <w:ind w:left="40"/>
              <w:jc w:val="left"/>
            </w:pPr>
            <w:r>
              <w:t>Тропы</w:t>
            </w:r>
          </w:p>
        </w:tc>
        <w:tc>
          <w:tcPr>
            <w:tcW w:w="806" w:type="dxa"/>
            <w:vMerge w:val="restart"/>
            <w:tcBorders>
              <w:top w:val="single" w:sz="4" w:space="0" w:color="auto"/>
              <w:left w:val="single" w:sz="4" w:space="0" w:color="auto"/>
              <w:bottom w:val="nil"/>
              <w:right w:val="single" w:sz="4" w:space="0" w:color="auto"/>
            </w:tcBorders>
            <w:shd w:val="clear" w:color="auto" w:fill="FFFFFF"/>
          </w:tcPr>
          <w:p w14:paraId="033860FF" w14:textId="77777777" w:rsidR="00D92DCA" w:rsidRDefault="00D92DCA">
            <w:pPr>
              <w:pStyle w:val="a7"/>
              <w:framePr w:wrap="notBeside" w:vAnchor="text" w:hAnchor="text" w:xAlign="center" w:y="1"/>
              <w:shd w:val="clear" w:color="auto" w:fill="auto"/>
              <w:spacing w:before="0" w:line="240" w:lineRule="exact"/>
              <w:jc w:val="both"/>
            </w:pPr>
            <w:r>
              <w:t>0,75 - 1,0</w:t>
            </w:r>
          </w:p>
        </w:tc>
        <w:tc>
          <w:tcPr>
            <w:tcW w:w="2554" w:type="dxa"/>
            <w:vMerge w:val="restart"/>
            <w:tcBorders>
              <w:top w:val="single" w:sz="4" w:space="0" w:color="auto"/>
              <w:left w:val="single" w:sz="4" w:space="0" w:color="auto"/>
              <w:bottom w:val="nil"/>
              <w:right w:val="single" w:sz="4" w:space="0" w:color="auto"/>
            </w:tcBorders>
            <w:shd w:val="clear" w:color="auto" w:fill="FFFFFF"/>
          </w:tcPr>
          <w:p w14:paraId="24EDD0DC" w14:textId="77777777" w:rsidR="00D92DCA" w:rsidRDefault="00D92DCA">
            <w:pPr>
              <w:pStyle w:val="a7"/>
              <w:framePr w:wrap="notBeside" w:vAnchor="text" w:hAnchor="text" w:xAlign="center" w:y="1"/>
              <w:shd w:val="clear" w:color="auto" w:fill="auto"/>
              <w:spacing w:before="0"/>
              <w:ind w:left="20"/>
              <w:jc w:val="left"/>
            </w:pPr>
            <w:r>
              <w:t>Дополнительная прогулочная сеть с естественным характером ландшафта.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52724092" w14:textId="77777777" w:rsidR="00D92DCA" w:rsidRDefault="00D92DCA">
            <w:pPr>
              <w:pStyle w:val="a7"/>
              <w:framePr w:wrap="notBeside" w:vAnchor="text" w:hAnchor="text" w:xAlign="center" w:y="1"/>
              <w:shd w:val="clear" w:color="auto" w:fill="auto"/>
              <w:spacing w:before="0"/>
              <w:ind w:left="20"/>
              <w:jc w:val="left"/>
            </w:pPr>
            <w:r>
              <w:t>Трассируется по крутым склонам, через чаши, овраги, ручьи.</w:t>
            </w:r>
          </w:p>
        </w:tc>
      </w:tr>
      <w:tr w:rsidR="00D92DCA" w14:paraId="2C75BC25" w14:textId="77777777">
        <w:trPr>
          <w:trHeight w:val="461"/>
          <w:jc w:val="center"/>
        </w:trPr>
        <w:tc>
          <w:tcPr>
            <w:tcW w:w="1766" w:type="dxa"/>
            <w:vMerge/>
            <w:tcBorders>
              <w:top w:val="nil"/>
              <w:left w:val="single" w:sz="4" w:space="0" w:color="auto"/>
              <w:bottom w:val="single" w:sz="4" w:space="0" w:color="auto"/>
              <w:right w:val="single" w:sz="4" w:space="0" w:color="auto"/>
            </w:tcBorders>
            <w:shd w:val="clear" w:color="auto" w:fill="FFFFFF"/>
          </w:tcPr>
          <w:p w14:paraId="72E680B6" w14:textId="77777777" w:rsidR="00D92DCA" w:rsidRDefault="00D92DCA">
            <w:pPr>
              <w:pStyle w:val="a7"/>
              <w:framePr w:wrap="notBeside" w:vAnchor="text" w:hAnchor="text" w:xAlign="center" w:y="1"/>
              <w:shd w:val="clear" w:color="auto" w:fill="auto"/>
              <w:spacing w:before="0"/>
              <w:ind w:left="20"/>
              <w:jc w:val="left"/>
            </w:pPr>
          </w:p>
        </w:tc>
        <w:tc>
          <w:tcPr>
            <w:tcW w:w="806" w:type="dxa"/>
            <w:vMerge/>
            <w:tcBorders>
              <w:top w:val="nil"/>
              <w:left w:val="single" w:sz="4" w:space="0" w:color="auto"/>
              <w:bottom w:val="single" w:sz="4" w:space="0" w:color="auto"/>
              <w:right w:val="single" w:sz="4" w:space="0" w:color="auto"/>
            </w:tcBorders>
            <w:shd w:val="clear" w:color="auto" w:fill="FFFFFF"/>
          </w:tcPr>
          <w:p w14:paraId="0FE4AF05" w14:textId="77777777" w:rsidR="00D92DCA" w:rsidRDefault="00D92DCA">
            <w:pPr>
              <w:pStyle w:val="a7"/>
              <w:framePr w:wrap="notBeside" w:vAnchor="text" w:hAnchor="text" w:xAlign="center" w:y="1"/>
              <w:shd w:val="clear" w:color="auto" w:fill="auto"/>
              <w:spacing w:before="0"/>
              <w:ind w:left="20"/>
              <w:jc w:val="left"/>
            </w:pPr>
          </w:p>
        </w:tc>
        <w:tc>
          <w:tcPr>
            <w:tcW w:w="2554" w:type="dxa"/>
            <w:vMerge/>
            <w:tcBorders>
              <w:top w:val="nil"/>
              <w:left w:val="single" w:sz="4" w:space="0" w:color="auto"/>
              <w:bottom w:val="single" w:sz="4" w:space="0" w:color="auto"/>
              <w:right w:val="single" w:sz="4" w:space="0" w:color="auto"/>
            </w:tcBorders>
            <w:shd w:val="clear" w:color="auto" w:fill="FFFFFF"/>
          </w:tcPr>
          <w:p w14:paraId="531B11AE" w14:textId="77777777" w:rsidR="00D92DCA" w:rsidRDefault="00D92DCA">
            <w:pPr>
              <w:pStyle w:val="a7"/>
              <w:framePr w:wrap="notBeside" w:vAnchor="text" w:hAnchor="text" w:xAlign="center" w:y="1"/>
              <w:shd w:val="clear" w:color="auto" w:fill="auto"/>
              <w:spacing w:before="0"/>
              <w:ind w:left="20"/>
              <w:jc w:val="left"/>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50822942" w14:textId="77777777" w:rsidR="00D92DCA" w:rsidRDefault="00D92DCA">
            <w:pPr>
              <w:pStyle w:val="a7"/>
              <w:framePr w:wrap="notBeside" w:vAnchor="text" w:hAnchor="text" w:xAlign="center" w:y="1"/>
              <w:shd w:val="clear" w:color="auto" w:fill="auto"/>
              <w:spacing w:before="0" w:line="240" w:lineRule="auto"/>
              <w:ind w:left="20"/>
              <w:jc w:val="left"/>
            </w:pPr>
            <w:r>
              <w:t>Покрытие: грунтовое естественное.</w:t>
            </w:r>
          </w:p>
        </w:tc>
      </w:tr>
      <w:tr w:rsidR="00D92DCA" w14:paraId="3B9752BC" w14:textId="77777777">
        <w:trPr>
          <w:trHeight w:val="749"/>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14:paraId="3BBF91E3" w14:textId="77777777" w:rsidR="00D92DCA" w:rsidRDefault="00D92DCA">
            <w:pPr>
              <w:pStyle w:val="a7"/>
              <w:framePr w:wrap="notBeside" w:vAnchor="text" w:hAnchor="text" w:xAlign="center" w:y="1"/>
              <w:shd w:val="clear" w:color="auto" w:fill="auto"/>
              <w:spacing w:before="0" w:line="226" w:lineRule="exact"/>
              <w:ind w:left="40"/>
              <w:jc w:val="left"/>
            </w:pPr>
            <w:r>
              <w:t>Велосипедные дорожки</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F4C7F04" w14:textId="77777777" w:rsidR="00D92DCA" w:rsidRDefault="00D92DCA">
            <w:pPr>
              <w:pStyle w:val="a7"/>
              <w:framePr w:wrap="notBeside" w:vAnchor="text" w:hAnchor="text" w:xAlign="center" w:y="1"/>
              <w:shd w:val="clear" w:color="auto" w:fill="auto"/>
              <w:spacing w:before="0" w:line="240" w:lineRule="auto"/>
              <w:jc w:val="both"/>
            </w:pPr>
            <w:r>
              <w:t>1,5 -</w:t>
            </w:r>
          </w:p>
          <w:p w14:paraId="74B19637" w14:textId="77777777" w:rsidR="00D92DCA" w:rsidRDefault="00D92DCA">
            <w:pPr>
              <w:pStyle w:val="a7"/>
              <w:framePr w:wrap="notBeside" w:vAnchor="text" w:hAnchor="text" w:xAlign="center" w:y="1"/>
              <w:shd w:val="clear" w:color="auto" w:fill="auto"/>
              <w:spacing w:before="0" w:line="240" w:lineRule="auto"/>
              <w:jc w:val="both"/>
            </w:pPr>
            <w:r>
              <w:t>2,25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BDCAD0C" w14:textId="77777777" w:rsidR="00D92DCA" w:rsidRDefault="00D92DCA">
            <w:pPr>
              <w:pStyle w:val="a7"/>
              <w:framePr w:wrap="notBeside" w:vAnchor="text" w:hAnchor="text" w:xAlign="center" w:y="1"/>
              <w:shd w:val="clear" w:color="auto" w:fill="auto"/>
              <w:spacing w:before="0" w:line="240" w:lineRule="auto"/>
              <w:ind w:left="20"/>
              <w:jc w:val="left"/>
            </w:pPr>
            <w:r>
              <w:t>Велосипедные прогулки</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3BE782F2" w14:textId="77777777" w:rsidR="00D92DCA" w:rsidRDefault="00D92DCA">
            <w:pPr>
              <w:pStyle w:val="a7"/>
              <w:framePr w:wrap="notBeside" w:vAnchor="text" w:hAnchor="text" w:xAlign="center" w:y="1"/>
              <w:shd w:val="clear" w:color="auto" w:fill="auto"/>
              <w:spacing w:before="0" w:line="226" w:lineRule="exact"/>
              <w:ind w:left="20"/>
              <w:jc w:val="left"/>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D92DCA" w14:paraId="60546BF2" w14:textId="77777777">
        <w:trPr>
          <w:trHeight w:val="293"/>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14:paraId="374DC173" w14:textId="77777777" w:rsidR="00D92DCA" w:rsidRDefault="00D92DCA">
            <w:pPr>
              <w:pStyle w:val="a7"/>
              <w:framePr w:wrap="notBeside" w:vAnchor="text" w:hAnchor="text" w:xAlign="center" w:y="1"/>
              <w:shd w:val="clear" w:color="auto" w:fill="auto"/>
              <w:spacing w:before="0" w:line="235" w:lineRule="exact"/>
              <w:ind w:left="40"/>
              <w:jc w:val="left"/>
            </w:pPr>
            <w:r>
              <w:t>Дороги для конной езды</w:t>
            </w:r>
          </w:p>
        </w:tc>
        <w:tc>
          <w:tcPr>
            <w:tcW w:w="806" w:type="dxa"/>
            <w:vMerge w:val="restart"/>
            <w:tcBorders>
              <w:top w:val="single" w:sz="4" w:space="0" w:color="auto"/>
              <w:left w:val="single" w:sz="4" w:space="0" w:color="auto"/>
              <w:bottom w:val="nil"/>
              <w:right w:val="single" w:sz="4" w:space="0" w:color="auto"/>
            </w:tcBorders>
            <w:shd w:val="clear" w:color="auto" w:fill="FFFFFF"/>
          </w:tcPr>
          <w:p w14:paraId="3D0339BC" w14:textId="77777777" w:rsidR="00D92DCA" w:rsidRDefault="00D92DCA">
            <w:pPr>
              <w:pStyle w:val="a7"/>
              <w:framePr w:wrap="notBeside" w:vAnchor="text" w:hAnchor="text" w:xAlign="center" w:y="1"/>
              <w:shd w:val="clear" w:color="auto" w:fill="auto"/>
              <w:spacing w:before="0" w:line="240" w:lineRule="auto"/>
              <w:jc w:val="both"/>
            </w:pPr>
            <w:r>
              <w:t>4,0 - 6,0</w:t>
            </w:r>
          </w:p>
        </w:tc>
        <w:tc>
          <w:tcPr>
            <w:tcW w:w="2554" w:type="dxa"/>
            <w:vMerge w:val="restart"/>
            <w:tcBorders>
              <w:top w:val="single" w:sz="4" w:space="0" w:color="auto"/>
              <w:left w:val="single" w:sz="4" w:space="0" w:color="auto"/>
              <w:bottom w:val="nil"/>
              <w:right w:val="single" w:sz="4" w:space="0" w:color="auto"/>
            </w:tcBorders>
            <w:shd w:val="clear" w:color="auto" w:fill="FFFFFF"/>
          </w:tcPr>
          <w:p w14:paraId="3FCABCC9" w14:textId="77777777" w:rsidR="00D92DCA" w:rsidRDefault="00D92DCA">
            <w:pPr>
              <w:pStyle w:val="a7"/>
              <w:framePr w:wrap="notBeside" w:vAnchor="text" w:hAnchor="text" w:xAlign="center" w:y="1"/>
              <w:shd w:val="clear" w:color="auto" w:fill="auto"/>
              <w:spacing w:before="0"/>
              <w:ind w:left="20"/>
              <w:jc w:val="left"/>
            </w:pPr>
            <w:r>
              <w:t>Прогулки верхом, в экипажах, санях. Допускается проезд эксплуатационного транспорта.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5FB93C8A" w14:textId="77777777" w:rsidR="00D92DCA" w:rsidRDefault="00D92DCA">
            <w:pPr>
              <w:pStyle w:val="a7"/>
              <w:framePr w:wrap="notBeside" w:vAnchor="text" w:hAnchor="text" w:xAlign="center" w:y="1"/>
              <w:shd w:val="clear" w:color="auto" w:fill="auto"/>
              <w:spacing w:before="0" w:line="240" w:lineRule="auto"/>
              <w:ind w:left="20"/>
              <w:jc w:val="left"/>
            </w:pPr>
            <w:r>
              <w:t>Наибольшие продольные уклоны до 60 промилле.</w:t>
            </w:r>
          </w:p>
        </w:tc>
      </w:tr>
      <w:tr w:rsidR="00D92DCA" w14:paraId="452A3096" w14:textId="77777777">
        <w:trPr>
          <w:trHeight w:val="288"/>
          <w:jc w:val="center"/>
        </w:trPr>
        <w:tc>
          <w:tcPr>
            <w:tcW w:w="1766" w:type="dxa"/>
            <w:vMerge/>
            <w:tcBorders>
              <w:top w:val="nil"/>
              <w:left w:val="single" w:sz="4" w:space="0" w:color="auto"/>
              <w:bottom w:val="nil"/>
              <w:right w:val="single" w:sz="4" w:space="0" w:color="auto"/>
            </w:tcBorders>
            <w:shd w:val="clear" w:color="auto" w:fill="FFFFFF"/>
          </w:tcPr>
          <w:p w14:paraId="21BE1FBF" w14:textId="77777777" w:rsidR="00D92DCA" w:rsidRDefault="00D92DCA">
            <w:pPr>
              <w:pStyle w:val="a7"/>
              <w:framePr w:wrap="notBeside" w:vAnchor="text" w:hAnchor="text" w:xAlign="center" w:y="1"/>
              <w:shd w:val="clear" w:color="auto" w:fill="auto"/>
              <w:spacing w:before="0" w:line="240" w:lineRule="auto"/>
              <w:ind w:left="20"/>
              <w:jc w:val="left"/>
            </w:pPr>
          </w:p>
        </w:tc>
        <w:tc>
          <w:tcPr>
            <w:tcW w:w="806" w:type="dxa"/>
            <w:vMerge/>
            <w:tcBorders>
              <w:top w:val="nil"/>
              <w:left w:val="single" w:sz="4" w:space="0" w:color="auto"/>
              <w:bottom w:val="nil"/>
              <w:right w:val="single" w:sz="4" w:space="0" w:color="auto"/>
            </w:tcBorders>
            <w:shd w:val="clear" w:color="auto" w:fill="FFFFFF"/>
          </w:tcPr>
          <w:p w14:paraId="15D4AD65" w14:textId="77777777" w:rsidR="00D92DCA" w:rsidRDefault="00D92DCA">
            <w:pPr>
              <w:pStyle w:val="a7"/>
              <w:framePr w:wrap="notBeside" w:vAnchor="text" w:hAnchor="text" w:xAlign="center" w:y="1"/>
              <w:shd w:val="clear" w:color="auto" w:fill="auto"/>
              <w:spacing w:before="0" w:line="240" w:lineRule="auto"/>
              <w:ind w:left="20"/>
              <w:jc w:val="left"/>
            </w:pPr>
          </w:p>
        </w:tc>
        <w:tc>
          <w:tcPr>
            <w:tcW w:w="2554" w:type="dxa"/>
            <w:vMerge/>
            <w:tcBorders>
              <w:top w:val="nil"/>
              <w:left w:val="single" w:sz="4" w:space="0" w:color="auto"/>
              <w:bottom w:val="nil"/>
              <w:right w:val="single" w:sz="4" w:space="0" w:color="auto"/>
            </w:tcBorders>
            <w:shd w:val="clear" w:color="auto" w:fill="FFFFFF"/>
          </w:tcPr>
          <w:p w14:paraId="1B0CA85A" w14:textId="77777777" w:rsidR="00D92DCA" w:rsidRDefault="00D92DCA">
            <w:pPr>
              <w:pStyle w:val="a7"/>
              <w:framePr w:wrap="notBeside" w:vAnchor="text" w:hAnchor="text" w:xAlign="center" w:y="1"/>
              <w:shd w:val="clear" w:color="auto" w:fill="auto"/>
              <w:spacing w:before="0" w:line="240" w:lineRule="auto"/>
              <w:ind w:left="20"/>
              <w:jc w:val="left"/>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4FA34210" w14:textId="77777777" w:rsidR="00D92DCA" w:rsidRDefault="00D92DCA">
            <w:pPr>
              <w:pStyle w:val="a7"/>
              <w:framePr w:wrap="notBeside" w:vAnchor="text" w:hAnchor="text" w:xAlign="center" w:y="1"/>
              <w:shd w:val="clear" w:color="auto" w:fill="auto"/>
              <w:spacing w:before="0" w:line="240" w:lineRule="auto"/>
              <w:ind w:left="20"/>
              <w:jc w:val="left"/>
            </w:pPr>
            <w:r>
              <w:t>Обрезка ветвей на высоту 4 м.</w:t>
            </w:r>
          </w:p>
        </w:tc>
      </w:tr>
      <w:tr w:rsidR="00D92DCA" w14:paraId="45F938E0" w14:textId="77777777">
        <w:trPr>
          <w:trHeight w:val="629"/>
          <w:jc w:val="center"/>
        </w:trPr>
        <w:tc>
          <w:tcPr>
            <w:tcW w:w="1766" w:type="dxa"/>
            <w:vMerge/>
            <w:tcBorders>
              <w:top w:val="nil"/>
              <w:left w:val="single" w:sz="4" w:space="0" w:color="auto"/>
              <w:bottom w:val="single" w:sz="4" w:space="0" w:color="auto"/>
              <w:right w:val="single" w:sz="4" w:space="0" w:color="auto"/>
            </w:tcBorders>
            <w:shd w:val="clear" w:color="auto" w:fill="FFFFFF"/>
          </w:tcPr>
          <w:p w14:paraId="7E96BCFC" w14:textId="77777777" w:rsidR="00D92DCA" w:rsidRDefault="00D92DCA">
            <w:pPr>
              <w:pStyle w:val="a7"/>
              <w:framePr w:wrap="notBeside" w:vAnchor="text" w:hAnchor="text" w:xAlign="center" w:y="1"/>
              <w:shd w:val="clear" w:color="auto" w:fill="auto"/>
              <w:spacing w:before="0" w:line="240" w:lineRule="auto"/>
              <w:ind w:left="20"/>
              <w:jc w:val="left"/>
            </w:pPr>
          </w:p>
        </w:tc>
        <w:tc>
          <w:tcPr>
            <w:tcW w:w="806" w:type="dxa"/>
            <w:vMerge/>
            <w:tcBorders>
              <w:top w:val="nil"/>
              <w:left w:val="single" w:sz="4" w:space="0" w:color="auto"/>
              <w:bottom w:val="single" w:sz="4" w:space="0" w:color="auto"/>
              <w:right w:val="single" w:sz="4" w:space="0" w:color="auto"/>
            </w:tcBorders>
            <w:shd w:val="clear" w:color="auto" w:fill="FFFFFF"/>
          </w:tcPr>
          <w:p w14:paraId="77DD0F39" w14:textId="77777777" w:rsidR="00D92DCA" w:rsidRDefault="00D92DCA">
            <w:pPr>
              <w:pStyle w:val="a7"/>
              <w:framePr w:wrap="notBeside" w:vAnchor="text" w:hAnchor="text" w:xAlign="center" w:y="1"/>
              <w:shd w:val="clear" w:color="auto" w:fill="auto"/>
              <w:spacing w:before="0" w:line="240" w:lineRule="auto"/>
              <w:ind w:left="20"/>
              <w:jc w:val="left"/>
            </w:pPr>
          </w:p>
        </w:tc>
        <w:tc>
          <w:tcPr>
            <w:tcW w:w="2554" w:type="dxa"/>
            <w:vMerge/>
            <w:tcBorders>
              <w:top w:val="nil"/>
              <w:left w:val="single" w:sz="4" w:space="0" w:color="auto"/>
              <w:bottom w:val="single" w:sz="4" w:space="0" w:color="auto"/>
              <w:right w:val="single" w:sz="4" w:space="0" w:color="auto"/>
            </w:tcBorders>
            <w:shd w:val="clear" w:color="auto" w:fill="FFFFFF"/>
          </w:tcPr>
          <w:p w14:paraId="769DEB53" w14:textId="77777777" w:rsidR="00D92DCA" w:rsidRDefault="00D92DCA">
            <w:pPr>
              <w:pStyle w:val="a7"/>
              <w:framePr w:wrap="notBeside" w:vAnchor="text" w:hAnchor="text" w:xAlign="center" w:y="1"/>
              <w:shd w:val="clear" w:color="auto" w:fill="auto"/>
              <w:spacing w:before="0" w:line="240" w:lineRule="auto"/>
              <w:ind w:left="20"/>
              <w:jc w:val="left"/>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2359C577" w14:textId="77777777" w:rsidR="00D92DCA" w:rsidRDefault="00D92DCA">
            <w:pPr>
              <w:pStyle w:val="a7"/>
              <w:framePr w:wrap="notBeside" w:vAnchor="text" w:hAnchor="text" w:xAlign="center" w:y="1"/>
              <w:shd w:val="clear" w:color="auto" w:fill="auto"/>
              <w:spacing w:before="0" w:line="240" w:lineRule="auto"/>
              <w:ind w:left="20"/>
              <w:jc w:val="left"/>
            </w:pPr>
            <w:r>
              <w:t>Покрытие: грунтовое улучшенное.</w:t>
            </w:r>
          </w:p>
        </w:tc>
      </w:tr>
      <w:tr w:rsidR="00D92DCA" w14:paraId="280C66A7" w14:textId="77777777">
        <w:trPr>
          <w:trHeight w:val="1085"/>
          <w:jc w:val="center"/>
        </w:trPr>
        <w:tc>
          <w:tcPr>
            <w:tcW w:w="1766" w:type="dxa"/>
            <w:vMerge w:val="restart"/>
            <w:tcBorders>
              <w:top w:val="single" w:sz="4" w:space="0" w:color="auto"/>
              <w:left w:val="single" w:sz="4" w:space="0" w:color="auto"/>
              <w:bottom w:val="nil"/>
              <w:right w:val="single" w:sz="4" w:space="0" w:color="auto"/>
            </w:tcBorders>
            <w:shd w:val="clear" w:color="auto" w:fill="FFFFFF"/>
          </w:tcPr>
          <w:p w14:paraId="0507D0A1" w14:textId="77777777" w:rsidR="00D92DCA" w:rsidRDefault="00D92DCA">
            <w:pPr>
              <w:pStyle w:val="a7"/>
              <w:framePr w:wrap="notBeside" w:vAnchor="text" w:hAnchor="text" w:xAlign="center" w:y="1"/>
              <w:shd w:val="clear" w:color="auto" w:fill="auto"/>
              <w:spacing w:before="0" w:line="235" w:lineRule="exact"/>
              <w:ind w:left="40"/>
              <w:jc w:val="left"/>
            </w:pPr>
            <w:r>
              <w:t>Автомобильная дорога(</w:t>
            </w:r>
            <w:proofErr w:type="spellStart"/>
            <w:r>
              <w:t>парквей</w:t>
            </w:r>
            <w:proofErr w:type="spellEnd"/>
            <w:r>
              <w:t>)</w:t>
            </w:r>
          </w:p>
        </w:tc>
        <w:tc>
          <w:tcPr>
            <w:tcW w:w="806" w:type="dxa"/>
            <w:vMerge w:val="restart"/>
            <w:tcBorders>
              <w:top w:val="single" w:sz="4" w:space="0" w:color="auto"/>
              <w:left w:val="single" w:sz="4" w:space="0" w:color="auto"/>
              <w:bottom w:val="nil"/>
              <w:right w:val="single" w:sz="4" w:space="0" w:color="auto"/>
            </w:tcBorders>
            <w:shd w:val="clear" w:color="auto" w:fill="FFFFFF"/>
          </w:tcPr>
          <w:p w14:paraId="17DB6F81" w14:textId="77777777" w:rsidR="00D92DCA" w:rsidRDefault="00D92DCA">
            <w:pPr>
              <w:pStyle w:val="a7"/>
              <w:framePr w:wrap="notBeside" w:vAnchor="text" w:hAnchor="text" w:xAlign="center" w:y="1"/>
              <w:shd w:val="clear" w:color="auto" w:fill="auto"/>
              <w:spacing w:before="0" w:line="240" w:lineRule="auto"/>
              <w:jc w:val="both"/>
            </w:pPr>
            <w:r>
              <w:t>4,5 - 7,0</w:t>
            </w:r>
          </w:p>
        </w:tc>
        <w:tc>
          <w:tcPr>
            <w:tcW w:w="2554" w:type="dxa"/>
            <w:vMerge w:val="restart"/>
            <w:tcBorders>
              <w:top w:val="single" w:sz="4" w:space="0" w:color="auto"/>
              <w:left w:val="single" w:sz="4" w:space="0" w:color="auto"/>
              <w:bottom w:val="nil"/>
              <w:right w:val="single" w:sz="4" w:space="0" w:color="auto"/>
            </w:tcBorders>
            <w:shd w:val="clear" w:color="auto" w:fill="FFFFFF"/>
          </w:tcPr>
          <w:p w14:paraId="5851787C" w14:textId="77777777" w:rsidR="00D92DCA" w:rsidRDefault="00D92DCA">
            <w:pPr>
              <w:pStyle w:val="a7"/>
              <w:framePr w:wrap="notBeside" w:vAnchor="text" w:hAnchor="text" w:xAlign="center" w:y="1"/>
              <w:shd w:val="clear" w:color="auto" w:fill="auto"/>
              <w:spacing w:before="0" w:line="240" w:lineRule="exact"/>
              <w:ind w:left="20"/>
              <w:jc w:val="left"/>
            </w:pPr>
            <w:r>
              <w:t xml:space="preserve">Автомобильные прогулки и проезд </w:t>
            </w:r>
            <w:proofErr w:type="spellStart"/>
            <w:r>
              <w:t>внутрипаркового</w:t>
            </w:r>
            <w:proofErr w:type="spellEnd"/>
            <w:r>
              <w:t xml:space="preserve"> транспорта. Допускается проезд эксплуатационного транспорта</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488817F8" w14:textId="77777777" w:rsidR="00D92DCA" w:rsidRDefault="00D92DCA">
            <w:pPr>
              <w:pStyle w:val="a7"/>
              <w:framePr w:wrap="notBeside" w:vAnchor="text" w:hAnchor="text" w:xAlign="center" w:y="1"/>
              <w:shd w:val="clear" w:color="auto" w:fill="auto"/>
              <w:spacing w:before="0" w:line="226" w:lineRule="exact"/>
              <w:ind w:left="20"/>
              <w:jc w:val="left"/>
            </w:pPr>
            <w: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w:t>
            </w:r>
          </w:p>
        </w:tc>
      </w:tr>
      <w:tr w:rsidR="00D92DCA" w14:paraId="5D1E47A1" w14:textId="77777777">
        <w:trPr>
          <w:trHeight w:val="523"/>
          <w:jc w:val="center"/>
        </w:trPr>
        <w:tc>
          <w:tcPr>
            <w:tcW w:w="1766" w:type="dxa"/>
            <w:vMerge/>
            <w:tcBorders>
              <w:top w:val="nil"/>
              <w:left w:val="single" w:sz="4" w:space="0" w:color="auto"/>
              <w:bottom w:val="single" w:sz="4" w:space="0" w:color="auto"/>
              <w:right w:val="single" w:sz="4" w:space="0" w:color="auto"/>
            </w:tcBorders>
            <w:shd w:val="clear" w:color="auto" w:fill="FFFFFF"/>
          </w:tcPr>
          <w:p w14:paraId="7ECADB2C" w14:textId="77777777" w:rsidR="00D92DCA" w:rsidRDefault="00D92DCA">
            <w:pPr>
              <w:pStyle w:val="a7"/>
              <w:framePr w:wrap="notBeside" w:vAnchor="text" w:hAnchor="text" w:xAlign="center" w:y="1"/>
              <w:shd w:val="clear" w:color="auto" w:fill="auto"/>
              <w:spacing w:before="0" w:line="226" w:lineRule="exact"/>
              <w:ind w:left="20"/>
              <w:jc w:val="left"/>
            </w:pPr>
          </w:p>
        </w:tc>
        <w:tc>
          <w:tcPr>
            <w:tcW w:w="806" w:type="dxa"/>
            <w:vMerge/>
            <w:tcBorders>
              <w:top w:val="nil"/>
              <w:left w:val="single" w:sz="4" w:space="0" w:color="auto"/>
              <w:bottom w:val="single" w:sz="4" w:space="0" w:color="auto"/>
              <w:right w:val="single" w:sz="4" w:space="0" w:color="auto"/>
            </w:tcBorders>
            <w:shd w:val="clear" w:color="auto" w:fill="FFFFFF"/>
          </w:tcPr>
          <w:p w14:paraId="47472444" w14:textId="77777777" w:rsidR="00D92DCA" w:rsidRDefault="00D92DCA">
            <w:pPr>
              <w:pStyle w:val="a7"/>
              <w:framePr w:wrap="notBeside" w:vAnchor="text" w:hAnchor="text" w:xAlign="center" w:y="1"/>
              <w:shd w:val="clear" w:color="auto" w:fill="auto"/>
              <w:spacing w:before="0" w:line="226" w:lineRule="exact"/>
              <w:ind w:left="20"/>
              <w:jc w:val="left"/>
            </w:pPr>
          </w:p>
        </w:tc>
        <w:tc>
          <w:tcPr>
            <w:tcW w:w="2554" w:type="dxa"/>
            <w:vMerge/>
            <w:tcBorders>
              <w:top w:val="nil"/>
              <w:left w:val="single" w:sz="4" w:space="0" w:color="auto"/>
              <w:bottom w:val="single" w:sz="4" w:space="0" w:color="auto"/>
              <w:right w:val="single" w:sz="4" w:space="0" w:color="auto"/>
            </w:tcBorders>
            <w:shd w:val="clear" w:color="auto" w:fill="FFFFFF"/>
          </w:tcPr>
          <w:p w14:paraId="0F471328" w14:textId="77777777" w:rsidR="00D92DCA" w:rsidRDefault="00D92DCA">
            <w:pPr>
              <w:pStyle w:val="a7"/>
              <w:framePr w:wrap="notBeside" w:vAnchor="text" w:hAnchor="text" w:xAlign="center" w:y="1"/>
              <w:shd w:val="clear" w:color="auto" w:fill="auto"/>
              <w:spacing w:before="0" w:line="226" w:lineRule="exact"/>
              <w:ind w:left="20"/>
              <w:jc w:val="left"/>
            </w:pPr>
          </w:p>
        </w:tc>
        <w:tc>
          <w:tcPr>
            <w:tcW w:w="4992" w:type="dxa"/>
            <w:tcBorders>
              <w:top w:val="single" w:sz="4" w:space="0" w:color="auto"/>
              <w:left w:val="single" w:sz="4" w:space="0" w:color="auto"/>
              <w:bottom w:val="single" w:sz="4" w:space="0" w:color="auto"/>
              <w:right w:val="single" w:sz="4" w:space="0" w:color="auto"/>
            </w:tcBorders>
            <w:shd w:val="clear" w:color="auto" w:fill="FFFFFF"/>
          </w:tcPr>
          <w:p w14:paraId="34B69FD4" w14:textId="77777777" w:rsidR="00D92DCA" w:rsidRDefault="00D92DCA">
            <w:pPr>
              <w:pStyle w:val="a7"/>
              <w:framePr w:wrap="notBeside" w:vAnchor="text" w:hAnchor="text" w:xAlign="center" w:y="1"/>
              <w:shd w:val="clear" w:color="auto" w:fill="auto"/>
              <w:spacing w:before="0" w:line="226" w:lineRule="exact"/>
              <w:ind w:left="20"/>
              <w:jc w:val="left"/>
            </w:pPr>
            <w:r>
              <w:t>Покрытие: асфальтобетон, щебеночное, гравийное, обработка вяжущими, бордюрный камень.</w:t>
            </w:r>
          </w:p>
        </w:tc>
      </w:tr>
      <w:tr w:rsidR="00D92DCA" w14:paraId="660E4B17" w14:textId="77777777">
        <w:trPr>
          <w:trHeight w:val="749"/>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14:paraId="6DAECD7E" w14:textId="77777777" w:rsidR="00D92DCA" w:rsidRDefault="00D92DCA">
            <w:pPr>
              <w:pStyle w:val="a7"/>
              <w:framePr w:wrap="notBeside" w:vAnchor="text" w:hAnchor="text" w:xAlign="center" w:y="1"/>
              <w:shd w:val="clear" w:color="auto" w:fill="auto"/>
              <w:spacing w:before="0"/>
              <w:ind w:left="40"/>
              <w:jc w:val="left"/>
            </w:pPr>
            <w: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r w:rsidR="00D92DCA" w14:paraId="007DBC38" w14:textId="77777777">
        <w:trPr>
          <w:trHeight w:val="518"/>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14:paraId="4D6395FC" w14:textId="77777777" w:rsidR="00D92DCA" w:rsidRDefault="00D92DCA">
            <w:pPr>
              <w:pStyle w:val="a7"/>
              <w:framePr w:wrap="notBeside" w:vAnchor="text" w:hAnchor="text" w:xAlign="center" w:y="1"/>
              <w:shd w:val="clear" w:color="auto" w:fill="auto"/>
              <w:spacing w:before="0"/>
              <w:ind w:left="40"/>
              <w:jc w:val="left"/>
            </w:pPr>
            <w: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tc>
      </w:tr>
      <w:tr w:rsidR="00D92DCA" w14:paraId="0B0120C8" w14:textId="77777777">
        <w:trPr>
          <w:trHeight w:val="302"/>
          <w:jc w:val="center"/>
        </w:trPr>
        <w:tc>
          <w:tcPr>
            <w:tcW w:w="10118" w:type="dxa"/>
            <w:gridSpan w:val="4"/>
            <w:tcBorders>
              <w:top w:val="single" w:sz="4" w:space="0" w:color="auto"/>
              <w:left w:val="single" w:sz="4" w:space="0" w:color="auto"/>
              <w:bottom w:val="single" w:sz="4" w:space="0" w:color="auto"/>
              <w:right w:val="single" w:sz="4" w:space="0" w:color="auto"/>
            </w:tcBorders>
            <w:shd w:val="clear" w:color="auto" w:fill="FFFFFF"/>
          </w:tcPr>
          <w:p w14:paraId="72AA5162" w14:textId="77777777" w:rsidR="00D92DCA" w:rsidRDefault="00D92DCA">
            <w:pPr>
              <w:pStyle w:val="a7"/>
              <w:framePr w:wrap="notBeside" w:vAnchor="text" w:hAnchor="text" w:xAlign="center" w:y="1"/>
              <w:shd w:val="clear" w:color="auto" w:fill="auto"/>
              <w:spacing w:before="0" w:line="240" w:lineRule="auto"/>
              <w:ind w:left="40"/>
              <w:jc w:val="left"/>
            </w:pPr>
            <w:r>
              <w:t>3. Автомобильные дороги следует предусматривать в лесопарках с размером территории более 100 га.</w:t>
            </w:r>
          </w:p>
        </w:tc>
      </w:tr>
    </w:tbl>
    <w:p w14:paraId="45534131" w14:textId="77777777" w:rsidR="00D92DCA" w:rsidRDefault="00D92DCA">
      <w:pPr>
        <w:pStyle w:val="a6"/>
        <w:framePr w:wrap="notBeside" w:vAnchor="text" w:hAnchor="text" w:xAlign="center" w:y="1"/>
        <w:shd w:val="clear" w:color="auto" w:fill="auto"/>
        <w:spacing w:line="200" w:lineRule="exact"/>
        <w:jc w:val="center"/>
      </w:pPr>
      <w:r>
        <w:t>Таблица 2. Организация площадок поселкового парка</w:t>
      </w:r>
    </w:p>
    <w:p w14:paraId="25F8D8E8" w14:textId="77777777" w:rsidR="00D92DCA" w:rsidRDefault="00D92DCA">
      <w:pPr>
        <w:rPr>
          <w:color w:val="auto"/>
          <w:sz w:val="2"/>
          <w:szCs w:val="2"/>
        </w:rPr>
      </w:pPr>
    </w:p>
    <w:p w14:paraId="56A60988" w14:textId="77777777" w:rsidR="00D92DCA" w:rsidRDefault="00D92DCA">
      <w:pPr>
        <w:spacing w:line="60" w:lineRule="exact"/>
        <w:rPr>
          <w:color w:val="auto"/>
        </w:rPr>
      </w:pPr>
    </w:p>
    <w:p w14:paraId="3AC88AA9" w14:textId="77777777" w:rsidR="00D92DCA" w:rsidRDefault="00D92DCA">
      <w:pPr>
        <w:pStyle w:val="26"/>
        <w:framePr w:wrap="notBeside" w:vAnchor="text" w:hAnchor="text" w:xAlign="center" w:y="1"/>
        <w:shd w:val="clear" w:color="auto" w:fill="auto"/>
        <w:spacing w:line="190" w:lineRule="exact"/>
        <w:jc w:val="center"/>
      </w:pPr>
      <w:r>
        <w:lastRenderedPageBreak/>
        <w:t>в кв. метрах</w:t>
      </w:r>
    </w:p>
    <w:tbl>
      <w:tblPr>
        <w:tblW w:w="0" w:type="auto"/>
        <w:jc w:val="center"/>
        <w:tblLayout w:type="fixed"/>
        <w:tblCellMar>
          <w:left w:w="0" w:type="dxa"/>
          <w:right w:w="0" w:type="dxa"/>
        </w:tblCellMar>
        <w:tblLook w:val="0000" w:firstRow="0" w:lastRow="0" w:firstColumn="0" w:lastColumn="0" w:noHBand="0" w:noVBand="0"/>
      </w:tblPr>
      <w:tblGrid>
        <w:gridCol w:w="1814"/>
        <w:gridCol w:w="2890"/>
        <w:gridCol w:w="2674"/>
        <w:gridCol w:w="1579"/>
        <w:gridCol w:w="1152"/>
      </w:tblGrid>
      <w:tr w:rsidR="00D92DCA" w14:paraId="03FBE7C3" w14:textId="77777777">
        <w:trPr>
          <w:trHeight w:val="75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14:paraId="3A7C5095" w14:textId="77777777" w:rsidR="00D92DCA" w:rsidRDefault="00D92DCA">
            <w:pPr>
              <w:pStyle w:val="a7"/>
              <w:framePr w:wrap="notBeside" w:vAnchor="text" w:hAnchor="text" w:xAlign="center" w:y="1"/>
              <w:shd w:val="clear" w:color="auto" w:fill="auto"/>
              <w:spacing w:before="0" w:line="226" w:lineRule="exact"/>
              <w:jc w:val="center"/>
            </w:pPr>
            <w:r>
              <w:t>Парковые площади и площадки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E2C4024" w14:textId="77777777" w:rsidR="00D92DCA" w:rsidRDefault="00D92DCA">
            <w:pPr>
              <w:pStyle w:val="a7"/>
              <w:framePr w:wrap="notBeside" w:vAnchor="text" w:hAnchor="text" w:xAlign="center" w:y="1"/>
              <w:shd w:val="clear" w:color="auto" w:fill="auto"/>
              <w:spacing w:before="0" w:line="240" w:lineRule="auto"/>
              <w:ind w:left="940"/>
              <w:jc w:val="left"/>
            </w:pPr>
            <w:r>
              <w:t>Назначение</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12A58105" w14:textId="77777777" w:rsidR="00D92DCA" w:rsidRDefault="00D92DCA">
            <w:pPr>
              <w:pStyle w:val="a7"/>
              <w:framePr w:wrap="notBeside" w:vAnchor="text" w:hAnchor="text" w:xAlign="center" w:y="1"/>
              <w:shd w:val="clear" w:color="auto" w:fill="auto"/>
              <w:spacing w:before="0" w:line="240" w:lineRule="auto"/>
              <w:ind w:left="180"/>
              <w:jc w:val="left"/>
            </w:pPr>
            <w:r>
              <w:t>Элементы благоустройства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2534B6B" w14:textId="77777777" w:rsidR="00D92DCA" w:rsidRDefault="00D92DCA">
            <w:pPr>
              <w:pStyle w:val="a7"/>
              <w:framePr w:wrap="notBeside" w:vAnchor="text" w:hAnchor="text" w:xAlign="center" w:y="1"/>
              <w:shd w:val="clear" w:color="auto" w:fill="auto"/>
              <w:spacing w:before="0" w:line="240" w:lineRule="auto"/>
              <w:ind w:left="420"/>
              <w:jc w:val="left"/>
            </w:pPr>
            <w:r>
              <w:t>Размеры</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0814754" w14:textId="77777777" w:rsidR="00D92DCA" w:rsidRDefault="00D92DCA">
            <w:pPr>
              <w:pStyle w:val="a7"/>
              <w:framePr w:wrap="notBeside" w:vAnchor="text" w:hAnchor="text" w:xAlign="center" w:y="1"/>
              <w:shd w:val="clear" w:color="auto" w:fill="auto"/>
              <w:spacing w:before="0"/>
              <w:jc w:val="center"/>
            </w:pPr>
            <w:r>
              <w:t>Мин. норма на</w:t>
            </w:r>
          </w:p>
          <w:p w14:paraId="7A9A13F0" w14:textId="77777777" w:rsidR="00D92DCA" w:rsidRDefault="00D92DCA">
            <w:pPr>
              <w:pStyle w:val="a7"/>
              <w:framePr w:wrap="notBeside" w:vAnchor="text" w:hAnchor="text" w:xAlign="center" w:y="1"/>
              <w:shd w:val="clear" w:color="auto" w:fill="auto"/>
              <w:spacing w:before="0"/>
              <w:jc w:val="center"/>
            </w:pPr>
            <w:r>
              <w:t>посетителя</w:t>
            </w:r>
          </w:p>
        </w:tc>
      </w:tr>
      <w:tr w:rsidR="00D92DCA" w14:paraId="14B712EA" w14:textId="77777777">
        <w:trPr>
          <w:trHeight w:val="14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14:paraId="71F6CF5F" w14:textId="77777777" w:rsidR="00D92DCA" w:rsidRDefault="00D92DCA">
            <w:pPr>
              <w:pStyle w:val="a7"/>
              <w:framePr w:wrap="notBeside" w:vAnchor="text" w:hAnchor="text" w:xAlign="center" w:y="1"/>
              <w:shd w:val="clear" w:color="auto" w:fill="auto"/>
              <w:spacing w:before="0"/>
              <w:ind w:left="40"/>
              <w:jc w:val="left"/>
            </w:pPr>
            <w:r>
              <w:t>Основные площадки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47E5DCF" w14:textId="77777777" w:rsidR="00D92DCA" w:rsidRDefault="00D92DCA">
            <w:pPr>
              <w:pStyle w:val="a7"/>
              <w:framePr w:wrap="notBeside" w:vAnchor="text" w:hAnchor="text" w:xAlign="center" w:y="1"/>
              <w:shd w:val="clear" w:color="auto" w:fill="auto"/>
              <w:spacing w:before="0"/>
              <w:jc w:val="both"/>
            </w:pPr>
            <w:r>
              <w:t>Центры парковой планировки, размещаются на пересечении аллей, у входной части парка, перед сооружениями</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1EE19010" w14:textId="77777777" w:rsidR="00D92DCA" w:rsidRDefault="00D92DCA">
            <w:pPr>
              <w:pStyle w:val="a7"/>
              <w:framePr w:wrap="notBeside" w:vAnchor="text" w:hAnchor="text" w:xAlign="center" w:y="1"/>
              <w:shd w:val="clear" w:color="auto" w:fill="auto"/>
              <w:spacing w:before="0" w:line="240" w:lineRule="exact"/>
              <w:ind w:left="20"/>
              <w:jc w:val="left"/>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E6082B0" w14:textId="77777777" w:rsidR="00D92DCA" w:rsidRDefault="00D92DCA">
            <w:pPr>
              <w:pStyle w:val="a7"/>
              <w:framePr w:wrap="notBeside" w:vAnchor="text" w:hAnchor="text" w:xAlign="center" w:y="1"/>
              <w:shd w:val="clear" w:color="auto" w:fill="auto"/>
              <w:spacing w:before="0"/>
              <w:jc w:val="both"/>
            </w:pPr>
            <w:r>
              <w:t>С учетом пропускной способности отходящих от входа аллеи</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678281B6" w14:textId="77777777" w:rsidR="00D92DCA" w:rsidRDefault="00D92DCA">
            <w:pPr>
              <w:pStyle w:val="a7"/>
              <w:framePr w:wrap="notBeside" w:vAnchor="text" w:hAnchor="text" w:xAlign="center" w:y="1"/>
              <w:shd w:val="clear" w:color="auto" w:fill="auto"/>
              <w:spacing w:before="0" w:line="240" w:lineRule="auto"/>
              <w:ind w:left="60"/>
              <w:jc w:val="left"/>
            </w:pPr>
            <w:r>
              <w:t>1,5</w:t>
            </w:r>
          </w:p>
        </w:tc>
      </w:tr>
      <w:tr w:rsidR="00D92DCA" w14:paraId="17062D12" w14:textId="77777777">
        <w:trPr>
          <w:trHeight w:val="1440"/>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14:paraId="4E5D4EC8" w14:textId="77777777" w:rsidR="00D92DCA" w:rsidRDefault="00D92DCA">
            <w:pPr>
              <w:pStyle w:val="a7"/>
              <w:framePr w:wrap="notBeside" w:vAnchor="text" w:hAnchor="text" w:xAlign="center" w:y="1"/>
              <w:shd w:val="clear" w:color="auto" w:fill="auto"/>
              <w:spacing w:before="0" w:line="226" w:lineRule="exact"/>
              <w:jc w:val="both"/>
            </w:pPr>
            <w:r>
              <w:t>Площади массовых мероприятий</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CA43C33" w14:textId="77777777" w:rsidR="00D92DCA" w:rsidRDefault="00D92DCA">
            <w:pPr>
              <w:pStyle w:val="a7"/>
              <w:framePr w:wrap="notBeside" w:vAnchor="text" w:hAnchor="text" w:xAlign="center" w:y="1"/>
              <w:shd w:val="clear" w:color="auto" w:fill="auto"/>
              <w:spacing w:before="0"/>
              <w:ind w:left="20"/>
              <w:jc w:val="left"/>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73A65FCB" w14:textId="77777777" w:rsidR="00D92DCA" w:rsidRDefault="00D92DCA">
            <w:pPr>
              <w:pStyle w:val="a7"/>
              <w:framePr w:wrap="notBeside" w:vAnchor="text" w:hAnchor="text" w:xAlign="center" w:y="1"/>
              <w:shd w:val="clear" w:color="auto" w:fill="auto"/>
              <w:spacing w:before="0" w:line="226" w:lineRule="exact"/>
              <w:ind w:left="20"/>
              <w:jc w:val="left"/>
            </w:pPr>
            <w:r>
              <w:t>Осветительное оборудование (фонари, прожекторы). Посадки - по периметру.</w:t>
            </w:r>
          </w:p>
          <w:p w14:paraId="50B5E4E8" w14:textId="77777777" w:rsidR="00D92DCA" w:rsidRDefault="00D92DCA">
            <w:pPr>
              <w:pStyle w:val="a7"/>
              <w:framePr w:wrap="notBeside" w:vAnchor="text" w:hAnchor="text" w:xAlign="center" w:y="1"/>
              <w:shd w:val="clear" w:color="auto" w:fill="auto"/>
              <w:spacing w:before="0" w:line="226" w:lineRule="exact"/>
              <w:ind w:left="20"/>
              <w:jc w:val="left"/>
            </w:pPr>
            <w:r>
              <w:t>Покрытие: газонное, твердое (плитка), комбинированное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D1B835A" w14:textId="77777777" w:rsidR="00D92DCA" w:rsidRDefault="00D92DCA">
            <w:pPr>
              <w:pStyle w:val="a7"/>
              <w:framePr w:wrap="notBeside" w:vAnchor="text" w:hAnchor="text" w:xAlign="center" w:y="1"/>
              <w:shd w:val="clear" w:color="auto" w:fill="auto"/>
              <w:spacing w:before="0" w:line="240" w:lineRule="auto"/>
              <w:jc w:val="both"/>
            </w:pPr>
            <w:r>
              <w:t>1200 - 5000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38B0330" w14:textId="77777777" w:rsidR="00D92DCA" w:rsidRDefault="00D92DCA">
            <w:pPr>
              <w:pStyle w:val="a7"/>
              <w:framePr w:wrap="notBeside" w:vAnchor="text" w:hAnchor="text" w:xAlign="center" w:y="1"/>
              <w:shd w:val="clear" w:color="auto" w:fill="auto"/>
              <w:spacing w:before="0" w:line="240" w:lineRule="auto"/>
              <w:jc w:val="center"/>
            </w:pPr>
            <w:r>
              <w:t>1,0 - 2,5</w:t>
            </w:r>
          </w:p>
        </w:tc>
      </w:tr>
      <w:tr w:rsidR="00D92DCA" w14:paraId="41C45A4D" w14:textId="77777777">
        <w:trPr>
          <w:trHeight w:val="21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14:paraId="62FBBCD7" w14:textId="77777777" w:rsidR="00D92DCA" w:rsidRDefault="00D92DCA">
            <w:pPr>
              <w:pStyle w:val="a7"/>
              <w:framePr w:wrap="notBeside" w:vAnchor="text" w:hAnchor="text" w:xAlign="center" w:y="1"/>
              <w:shd w:val="clear" w:color="auto" w:fill="auto"/>
              <w:spacing w:before="0"/>
              <w:jc w:val="both"/>
            </w:pPr>
            <w:r>
              <w:t>Площадки отдыха, лужайки</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E8871DF" w14:textId="77777777" w:rsidR="00D92DCA" w:rsidRDefault="00D92DCA">
            <w:pPr>
              <w:pStyle w:val="a7"/>
              <w:framePr w:wrap="notBeside" w:vAnchor="text" w:hAnchor="text" w:xAlign="center" w:y="1"/>
              <w:shd w:val="clear" w:color="auto" w:fill="auto"/>
              <w:spacing w:before="0" w:after="420" w:line="240" w:lineRule="auto"/>
              <w:ind w:left="20"/>
              <w:jc w:val="left"/>
            </w:pPr>
            <w:r>
              <w:t>В различных частях парка.</w:t>
            </w:r>
          </w:p>
          <w:p w14:paraId="03857C30" w14:textId="77777777" w:rsidR="00D92DCA" w:rsidRDefault="00D92DCA">
            <w:pPr>
              <w:pStyle w:val="a7"/>
              <w:framePr w:wrap="notBeside" w:vAnchor="text" w:hAnchor="text" w:xAlign="center" w:y="1"/>
              <w:shd w:val="clear" w:color="auto" w:fill="auto"/>
              <w:spacing w:before="420" w:after="120" w:line="240" w:lineRule="auto"/>
              <w:ind w:left="20"/>
              <w:jc w:val="left"/>
            </w:pPr>
            <w:r>
              <w:t>Виды площадок:</w:t>
            </w:r>
          </w:p>
          <w:p w14:paraId="32FA00CD" w14:textId="77777777" w:rsidR="00D92DCA" w:rsidRDefault="00D92DCA">
            <w:pPr>
              <w:pStyle w:val="a7"/>
              <w:framePr w:wrap="notBeside" w:vAnchor="text" w:hAnchor="text" w:xAlign="center" w:y="1"/>
              <w:numPr>
                <w:ilvl w:val="0"/>
                <w:numId w:val="61"/>
              </w:numPr>
              <w:shd w:val="clear" w:color="auto" w:fill="auto"/>
              <w:tabs>
                <w:tab w:val="left" w:pos="140"/>
              </w:tabs>
              <w:spacing w:before="120" w:line="235" w:lineRule="exact"/>
              <w:ind w:left="20"/>
              <w:jc w:val="left"/>
            </w:pPr>
            <w:r>
              <w:t>регулярной планировки с регулярным озеленением;</w:t>
            </w:r>
          </w:p>
          <w:p w14:paraId="3BFD7743" w14:textId="77777777" w:rsidR="00D92DCA" w:rsidRDefault="00D92DCA">
            <w:pPr>
              <w:pStyle w:val="a7"/>
              <w:framePr w:wrap="notBeside" w:vAnchor="text" w:hAnchor="text" w:xAlign="center" w:y="1"/>
              <w:numPr>
                <w:ilvl w:val="0"/>
                <w:numId w:val="61"/>
              </w:numPr>
              <w:shd w:val="clear" w:color="auto" w:fill="auto"/>
              <w:tabs>
                <w:tab w:val="left" w:pos="135"/>
              </w:tabs>
              <w:spacing w:before="0" w:line="226" w:lineRule="exact"/>
              <w:ind w:left="20"/>
              <w:jc w:val="left"/>
            </w:pPr>
            <w:proofErr w:type="spellStart"/>
            <w:r>
              <w:t>регулярн</w:t>
            </w:r>
            <w:proofErr w:type="spellEnd"/>
            <w:r>
              <w:t>. планировки с обрамлением свободными группами растений;</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05D5276D" w14:textId="77777777" w:rsidR="00D92DCA" w:rsidRDefault="00D92DCA">
            <w:pPr>
              <w:pStyle w:val="a7"/>
              <w:framePr w:wrap="notBeside" w:vAnchor="text" w:hAnchor="text" w:xAlign="center" w:y="1"/>
              <w:shd w:val="clear" w:color="auto" w:fill="auto"/>
              <w:spacing w:before="0" w:after="120" w:line="240" w:lineRule="auto"/>
              <w:ind w:left="20"/>
              <w:jc w:val="left"/>
            </w:pPr>
            <w:r>
              <w:t>Везде:</w:t>
            </w:r>
          </w:p>
          <w:p w14:paraId="5D562B28" w14:textId="77777777" w:rsidR="00D92DCA" w:rsidRDefault="00D92DCA">
            <w:pPr>
              <w:pStyle w:val="a7"/>
              <w:framePr w:wrap="notBeside" w:vAnchor="text" w:hAnchor="text" w:xAlign="center" w:y="1"/>
              <w:shd w:val="clear" w:color="auto" w:fill="auto"/>
              <w:spacing w:before="120" w:after="300"/>
              <w:ind w:left="20"/>
              <w:jc w:val="left"/>
            </w:pPr>
            <w:r>
              <w:t xml:space="preserve">освещение, беседки, </w:t>
            </w:r>
            <w:proofErr w:type="spellStart"/>
            <w:r>
              <w:t>перголы</w:t>
            </w:r>
            <w:proofErr w:type="spellEnd"/>
            <w:r>
              <w:t>, трельяжи, скамьи, урны. Декоративное оформление в центре (цветник, фонтан, скульптура, вазон).</w:t>
            </w:r>
          </w:p>
          <w:p w14:paraId="4DC27DF7" w14:textId="77777777" w:rsidR="00D92DCA" w:rsidRDefault="00D92DCA">
            <w:pPr>
              <w:pStyle w:val="a7"/>
              <w:framePr w:wrap="notBeside" w:vAnchor="text" w:hAnchor="text" w:xAlign="center" w:y="1"/>
              <w:shd w:val="clear" w:color="auto" w:fill="auto"/>
              <w:spacing w:before="300" w:line="240" w:lineRule="auto"/>
              <w:ind w:left="20"/>
              <w:jc w:val="left"/>
            </w:pPr>
            <w:r>
              <w:t>Покрытие: мощение плиткой,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9673DCE" w14:textId="77777777" w:rsidR="00D92DCA" w:rsidRDefault="00D92DCA">
            <w:pPr>
              <w:pStyle w:val="a7"/>
              <w:framePr w:wrap="notBeside" w:vAnchor="text" w:hAnchor="text" w:xAlign="center" w:y="1"/>
              <w:shd w:val="clear" w:color="auto" w:fill="auto"/>
              <w:spacing w:before="0" w:line="240" w:lineRule="auto"/>
              <w:jc w:val="both"/>
            </w:pPr>
            <w:r>
              <w:t>20 - 200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48BACFD8" w14:textId="77777777" w:rsidR="00D92DCA" w:rsidRDefault="00D92DCA">
            <w:pPr>
              <w:pStyle w:val="a7"/>
              <w:framePr w:wrap="notBeside" w:vAnchor="text" w:hAnchor="text" w:xAlign="center" w:y="1"/>
              <w:shd w:val="clear" w:color="auto" w:fill="auto"/>
              <w:spacing w:before="0" w:line="240" w:lineRule="auto"/>
              <w:ind w:left="60"/>
              <w:jc w:val="left"/>
            </w:pPr>
            <w:r>
              <w:t>5 - 20</w:t>
            </w:r>
          </w:p>
        </w:tc>
      </w:tr>
    </w:tbl>
    <w:p w14:paraId="24C904BB"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824"/>
        <w:gridCol w:w="2890"/>
        <w:gridCol w:w="2674"/>
        <w:gridCol w:w="1579"/>
        <w:gridCol w:w="1152"/>
      </w:tblGrid>
      <w:tr w:rsidR="00D92DCA" w14:paraId="1BC6E637" w14:textId="77777777">
        <w:trPr>
          <w:trHeight w:val="758"/>
          <w:jc w:val="center"/>
        </w:trPr>
        <w:tc>
          <w:tcPr>
            <w:tcW w:w="1824" w:type="dxa"/>
            <w:tcBorders>
              <w:top w:val="nil"/>
              <w:left w:val="single" w:sz="4" w:space="0" w:color="auto"/>
              <w:bottom w:val="single" w:sz="4" w:space="0" w:color="auto"/>
              <w:right w:val="single" w:sz="4" w:space="0" w:color="auto"/>
            </w:tcBorders>
            <w:shd w:val="clear" w:color="auto" w:fill="FFFFFF"/>
          </w:tcPr>
          <w:p w14:paraId="4EC73BB8" w14:textId="77777777" w:rsidR="00D92DCA" w:rsidRDefault="00D92DCA">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C4AEE1D" w14:textId="77777777" w:rsidR="00D92DCA" w:rsidRDefault="00D92DCA">
            <w:pPr>
              <w:pStyle w:val="a7"/>
              <w:framePr w:wrap="notBeside" w:vAnchor="text" w:hAnchor="text" w:xAlign="center" w:y="1"/>
              <w:shd w:val="clear" w:color="auto" w:fill="auto"/>
              <w:spacing w:before="0" w:line="226" w:lineRule="exact"/>
              <w:jc w:val="both"/>
            </w:pPr>
            <w:r>
              <w:t>- свободной планировки с обрамлением свободными группами растений</w:t>
            </w:r>
          </w:p>
        </w:tc>
        <w:tc>
          <w:tcPr>
            <w:tcW w:w="2674" w:type="dxa"/>
            <w:tcBorders>
              <w:top w:val="nil"/>
              <w:left w:val="single" w:sz="4" w:space="0" w:color="auto"/>
              <w:bottom w:val="single" w:sz="4" w:space="0" w:color="auto"/>
              <w:right w:val="single" w:sz="4" w:space="0" w:color="auto"/>
            </w:tcBorders>
            <w:shd w:val="clear" w:color="auto" w:fill="FFFFFF"/>
          </w:tcPr>
          <w:p w14:paraId="719DBA6E" w14:textId="77777777" w:rsidR="00D92DCA" w:rsidRDefault="00D92DCA">
            <w:pPr>
              <w:pStyle w:val="a7"/>
              <w:framePr w:wrap="notBeside" w:vAnchor="text" w:hAnchor="text" w:xAlign="center" w:y="1"/>
              <w:shd w:val="clear" w:color="auto" w:fill="auto"/>
              <w:spacing w:before="0"/>
              <w:jc w:val="both"/>
            </w:pPr>
            <w:r>
              <w:t>бортовой камень, бордюры из цветов и трав. На площадках- лужайках - газон</w:t>
            </w:r>
          </w:p>
        </w:tc>
        <w:tc>
          <w:tcPr>
            <w:tcW w:w="1579" w:type="dxa"/>
            <w:tcBorders>
              <w:top w:val="nil"/>
              <w:left w:val="single" w:sz="4" w:space="0" w:color="auto"/>
              <w:bottom w:val="single" w:sz="4" w:space="0" w:color="auto"/>
              <w:right w:val="single" w:sz="4" w:space="0" w:color="auto"/>
            </w:tcBorders>
            <w:shd w:val="clear" w:color="auto" w:fill="FFFFFF"/>
          </w:tcPr>
          <w:p w14:paraId="4B05FD61" w14:textId="77777777" w:rsidR="00D92DCA" w:rsidRDefault="00D92DCA">
            <w:pPr>
              <w:framePr w:wrap="notBeside" w:vAnchor="text" w:hAnchor="text" w:xAlign="center" w:y="1"/>
              <w:rPr>
                <w:color w:val="auto"/>
                <w:sz w:val="10"/>
                <w:szCs w:val="10"/>
              </w:rPr>
            </w:pPr>
          </w:p>
        </w:tc>
        <w:tc>
          <w:tcPr>
            <w:tcW w:w="1152" w:type="dxa"/>
            <w:tcBorders>
              <w:top w:val="nil"/>
              <w:left w:val="single" w:sz="4" w:space="0" w:color="auto"/>
              <w:bottom w:val="single" w:sz="4" w:space="0" w:color="auto"/>
              <w:right w:val="single" w:sz="4" w:space="0" w:color="auto"/>
            </w:tcBorders>
            <w:shd w:val="clear" w:color="auto" w:fill="FFFFFF"/>
          </w:tcPr>
          <w:p w14:paraId="3FD64FF9" w14:textId="77777777" w:rsidR="00D92DCA" w:rsidRDefault="00D92DCA">
            <w:pPr>
              <w:framePr w:wrap="notBeside" w:vAnchor="text" w:hAnchor="text" w:xAlign="center" w:y="1"/>
              <w:rPr>
                <w:color w:val="auto"/>
                <w:sz w:val="10"/>
                <w:szCs w:val="10"/>
              </w:rPr>
            </w:pPr>
          </w:p>
        </w:tc>
      </w:tr>
      <w:tr w:rsidR="00D92DCA" w14:paraId="276EE32A" w14:textId="77777777">
        <w:trPr>
          <w:trHeight w:val="523"/>
          <w:jc w:val="center"/>
        </w:trPr>
        <w:tc>
          <w:tcPr>
            <w:tcW w:w="1824" w:type="dxa"/>
            <w:vMerge w:val="restart"/>
            <w:tcBorders>
              <w:top w:val="single" w:sz="4" w:space="0" w:color="auto"/>
              <w:left w:val="single" w:sz="4" w:space="0" w:color="auto"/>
              <w:bottom w:val="nil"/>
              <w:right w:val="single" w:sz="4" w:space="0" w:color="auto"/>
            </w:tcBorders>
            <w:shd w:val="clear" w:color="auto" w:fill="FFFFFF"/>
          </w:tcPr>
          <w:p w14:paraId="387A8EE4" w14:textId="77777777" w:rsidR="00D92DCA" w:rsidRDefault="00D92DCA">
            <w:pPr>
              <w:pStyle w:val="a7"/>
              <w:framePr w:wrap="notBeside" w:vAnchor="text" w:hAnchor="text" w:xAlign="center" w:y="1"/>
              <w:shd w:val="clear" w:color="auto" w:fill="auto"/>
              <w:spacing w:before="0"/>
              <w:ind w:left="40"/>
              <w:jc w:val="left"/>
            </w:pPr>
            <w:r>
              <w:t>Танцевальные</w:t>
            </w:r>
          </w:p>
          <w:p w14:paraId="50C8A289" w14:textId="77777777" w:rsidR="00D92DCA" w:rsidRDefault="00D92DCA">
            <w:pPr>
              <w:pStyle w:val="a7"/>
              <w:framePr w:wrap="notBeside" w:vAnchor="text" w:hAnchor="text" w:xAlign="center" w:y="1"/>
              <w:shd w:val="clear" w:color="auto" w:fill="auto"/>
              <w:spacing w:before="0"/>
              <w:ind w:left="40"/>
              <w:jc w:val="left"/>
            </w:pPr>
            <w:r>
              <w:t>площадки,</w:t>
            </w:r>
          </w:p>
          <w:p w14:paraId="3C103637" w14:textId="77777777" w:rsidR="00D92DCA" w:rsidRDefault="00D92DCA">
            <w:pPr>
              <w:pStyle w:val="a7"/>
              <w:framePr w:wrap="notBeside" w:vAnchor="text" w:hAnchor="text" w:xAlign="center" w:y="1"/>
              <w:shd w:val="clear" w:color="auto" w:fill="auto"/>
              <w:spacing w:before="0"/>
              <w:ind w:left="40"/>
              <w:jc w:val="left"/>
            </w:pPr>
            <w:r>
              <w:t>сооружения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14:paraId="54FCAAA7" w14:textId="77777777" w:rsidR="00D92DCA" w:rsidRDefault="00D92DCA">
            <w:pPr>
              <w:pStyle w:val="a7"/>
              <w:framePr w:wrap="notBeside" w:vAnchor="text" w:hAnchor="text" w:xAlign="center" w:y="1"/>
              <w:shd w:val="clear" w:color="auto" w:fill="auto"/>
              <w:spacing w:before="0"/>
              <w:ind w:left="20"/>
              <w:jc w:val="left"/>
            </w:pPr>
            <w:r>
              <w:t>Размещаются рядом с главными или второстепенными аллеями</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7C2BBE3A" w14:textId="77777777" w:rsidR="00D92DCA" w:rsidRDefault="00D92DCA">
            <w:pPr>
              <w:pStyle w:val="a7"/>
              <w:framePr w:wrap="notBeside" w:vAnchor="text" w:hAnchor="text" w:xAlign="center" w:y="1"/>
              <w:shd w:val="clear" w:color="auto" w:fill="auto"/>
              <w:spacing w:before="0" w:line="226" w:lineRule="exact"/>
              <w:ind w:left="20"/>
              <w:jc w:val="left"/>
            </w:pPr>
            <w:r>
              <w:t>Освещение, ограждение, скамьи, урны.</w:t>
            </w:r>
          </w:p>
        </w:tc>
        <w:tc>
          <w:tcPr>
            <w:tcW w:w="1579" w:type="dxa"/>
            <w:vMerge w:val="restart"/>
            <w:tcBorders>
              <w:top w:val="single" w:sz="4" w:space="0" w:color="auto"/>
              <w:left w:val="single" w:sz="4" w:space="0" w:color="auto"/>
              <w:bottom w:val="nil"/>
              <w:right w:val="single" w:sz="4" w:space="0" w:color="auto"/>
            </w:tcBorders>
            <w:shd w:val="clear" w:color="auto" w:fill="FFFFFF"/>
          </w:tcPr>
          <w:p w14:paraId="352DB70C" w14:textId="77777777" w:rsidR="00D92DCA" w:rsidRDefault="00D92DCA">
            <w:pPr>
              <w:pStyle w:val="a7"/>
              <w:framePr w:wrap="notBeside" w:vAnchor="text" w:hAnchor="text" w:xAlign="center" w:y="1"/>
              <w:shd w:val="clear" w:color="auto" w:fill="auto"/>
              <w:spacing w:before="0" w:line="240" w:lineRule="auto"/>
              <w:ind w:left="40"/>
              <w:jc w:val="left"/>
            </w:pPr>
            <w:r>
              <w:t>150 - 500</w:t>
            </w:r>
          </w:p>
        </w:tc>
        <w:tc>
          <w:tcPr>
            <w:tcW w:w="1152" w:type="dxa"/>
            <w:vMerge w:val="restart"/>
            <w:tcBorders>
              <w:top w:val="single" w:sz="4" w:space="0" w:color="auto"/>
              <w:left w:val="single" w:sz="4" w:space="0" w:color="auto"/>
              <w:bottom w:val="nil"/>
              <w:right w:val="single" w:sz="4" w:space="0" w:color="auto"/>
            </w:tcBorders>
            <w:shd w:val="clear" w:color="auto" w:fill="FFFFFF"/>
          </w:tcPr>
          <w:p w14:paraId="35D42A7E"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48F3CFF2" w14:textId="77777777">
        <w:trPr>
          <w:trHeight w:val="288"/>
          <w:jc w:val="center"/>
        </w:trPr>
        <w:tc>
          <w:tcPr>
            <w:tcW w:w="1824" w:type="dxa"/>
            <w:vMerge/>
            <w:tcBorders>
              <w:top w:val="nil"/>
              <w:left w:val="single" w:sz="4" w:space="0" w:color="auto"/>
              <w:bottom w:val="single" w:sz="4" w:space="0" w:color="auto"/>
              <w:right w:val="single" w:sz="4" w:space="0" w:color="auto"/>
            </w:tcBorders>
            <w:shd w:val="clear" w:color="auto" w:fill="FFFFFF"/>
          </w:tcPr>
          <w:p w14:paraId="640D8F5B" w14:textId="77777777" w:rsidR="00D92DCA" w:rsidRDefault="00D92DCA">
            <w:pPr>
              <w:pStyle w:val="a7"/>
              <w:framePr w:wrap="notBeside" w:vAnchor="text" w:hAnchor="text" w:xAlign="center" w:y="1"/>
              <w:shd w:val="clear" w:color="auto" w:fill="auto"/>
              <w:spacing w:before="0" w:line="240" w:lineRule="auto"/>
              <w:ind w:left="40"/>
              <w:jc w:val="left"/>
            </w:pPr>
          </w:p>
        </w:tc>
        <w:tc>
          <w:tcPr>
            <w:tcW w:w="2890" w:type="dxa"/>
            <w:vMerge/>
            <w:tcBorders>
              <w:top w:val="nil"/>
              <w:left w:val="single" w:sz="4" w:space="0" w:color="auto"/>
              <w:bottom w:val="single" w:sz="4" w:space="0" w:color="auto"/>
              <w:right w:val="single" w:sz="4" w:space="0" w:color="auto"/>
            </w:tcBorders>
            <w:shd w:val="clear" w:color="auto" w:fill="FFFFFF"/>
          </w:tcPr>
          <w:p w14:paraId="774192BC" w14:textId="77777777" w:rsidR="00D92DCA" w:rsidRDefault="00D92DCA">
            <w:pPr>
              <w:pStyle w:val="a7"/>
              <w:framePr w:wrap="notBeside" w:vAnchor="text" w:hAnchor="text" w:xAlign="center" w:y="1"/>
              <w:shd w:val="clear" w:color="auto" w:fill="auto"/>
              <w:spacing w:before="0" w:line="240" w:lineRule="auto"/>
              <w:ind w:left="40"/>
              <w:jc w:val="left"/>
            </w:pP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29A74017" w14:textId="77777777" w:rsidR="00D92DCA" w:rsidRDefault="00D92DCA">
            <w:pPr>
              <w:pStyle w:val="a7"/>
              <w:framePr w:wrap="notBeside" w:vAnchor="text" w:hAnchor="text" w:xAlign="center" w:y="1"/>
              <w:shd w:val="clear" w:color="auto" w:fill="auto"/>
              <w:spacing w:before="0" w:line="240" w:lineRule="auto"/>
              <w:ind w:left="20"/>
              <w:jc w:val="left"/>
            </w:pPr>
            <w:r>
              <w:t>Покрытие: специальное</w:t>
            </w:r>
          </w:p>
        </w:tc>
        <w:tc>
          <w:tcPr>
            <w:tcW w:w="1579" w:type="dxa"/>
            <w:vMerge/>
            <w:tcBorders>
              <w:top w:val="nil"/>
              <w:left w:val="single" w:sz="4" w:space="0" w:color="auto"/>
              <w:bottom w:val="single" w:sz="4" w:space="0" w:color="auto"/>
              <w:right w:val="single" w:sz="4" w:space="0" w:color="auto"/>
            </w:tcBorders>
            <w:shd w:val="clear" w:color="auto" w:fill="FFFFFF"/>
          </w:tcPr>
          <w:p w14:paraId="10528DB2" w14:textId="77777777" w:rsidR="00D92DCA" w:rsidRDefault="00D92DCA">
            <w:pPr>
              <w:pStyle w:val="a7"/>
              <w:framePr w:wrap="notBeside" w:vAnchor="text" w:hAnchor="text" w:xAlign="center" w:y="1"/>
              <w:shd w:val="clear" w:color="auto" w:fill="auto"/>
              <w:spacing w:before="0" w:line="240" w:lineRule="auto"/>
              <w:ind w:left="20"/>
              <w:jc w:val="left"/>
            </w:pPr>
          </w:p>
        </w:tc>
        <w:tc>
          <w:tcPr>
            <w:tcW w:w="1152" w:type="dxa"/>
            <w:vMerge/>
            <w:tcBorders>
              <w:top w:val="nil"/>
              <w:left w:val="single" w:sz="4" w:space="0" w:color="auto"/>
              <w:bottom w:val="single" w:sz="4" w:space="0" w:color="auto"/>
              <w:right w:val="single" w:sz="4" w:space="0" w:color="auto"/>
            </w:tcBorders>
            <w:shd w:val="clear" w:color="auto" w:fill="FFFFFF"/>
          </w:tcPr>
          <w:p w14:paraId="4A12A940" w14:textId="77777777" w:rsidR="00D92DCA" w:rsidRDefault="00D92DCA">
            <w:pPr>
              <w:pStyle w:val="a7"/>
              <w:framePr w:wrap="notBeside" w:vAnchor="text" w:hAnchor="text" w:xAlign="center" w:y="1"/>
              <w:shd w:val="clear" w:color="auto" w:fill="auto"/>
              <w:spacing w:before="0" w:line="240" w:lineRule="auto"/>
              <w:ind w:left="20"/>
              <w:jc w:val="left"/>
            </w:pPr>
          </w:p>
        </w:tc>
      </w:tr>
      <w:tr w:rsidR="00D92DCA" w14:paraId="676FE79B" w14:textId="77777777">
        <w:trPr>
          <w:trHeight w:val="523"/>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4C7D4CA2" w14:textId="77777777" w:rsidR="00D92DCA" w:rsidRDefault="00D92DCA">
            <w:pPr>
              <w:pStyle w:val="a7"/>
              <w:framePr w:wrap="notBeside" w:vAnchor="text" w:hAnchor="text" w:xAlign="center" w:y="1"/>
              <w:shd w:val="clear" w:color="auto" w:fill="auto"/>
              <w:spacing w:before="0" w:line="235" w:lineRule="exact"/>
              <w:ind w:left="40"/>
              <w:jc w:val="left"/>
            </w:pPr>
            <w:r>
              <w:t>Игровые площадки для детей:</w:t>
            </w:r>
          </w:p>
        </w:tc>
        <w:tc>
          <w:tcPr>
            <w:tcW w:w="2890" w:type="dxa"/>
            <w:vMerge w:val="restart"/>
            <w:tcBorders>
              <w:top w:val="single" w:sz="4" w:space="0" w:color="auto"/>
              <w:left w:val="single" w:sz="4" w:space="0" w:color="auto"/>
              <w:bottom w:val="nil"/>
              <w:right w:val="single" w:sz="4" w:space="0" w:color="auto"/>
            </w:tcBorders>
            <w:shd w:val="clear" w:color="auto" w:fill="FFFFFF"/>
          </w:tcPr>
          <w:p w14:paraId="7DF1B4E5" w14:textId="77777777" w:rsidR="00D92DCA" w:rsidRDefault="00D92DCA">
            <w:pPr>
              <w:pStyle w:val="a7"/>
              <w:framePr w:wrap="notBeside" w:vAnchor="text" w:hAnchor="text" w:xAlign="center" w:y="1"/>
              <w:shd w:val="clear" w:color="auto" w:fill="auto"/>
              <w:spacing w:before="0"/>
              <w:ind w:left="20"/>
              <w:jc w:val="left"/>
            </w:pPr>
            <w:r>
              <w:t>Малоподвижные индивидуальные, подвижные коллективные игры. Размещение вдоль второстепенных аллей</w:t>
            </w:r>
          </w:p>
        </w:tc>
        <w:tc>
          <w:tcPr>
            <w:tcW w:w="2674" w:type="dxa"/>
            <w:vMerge w:val="restart"/>
            <w:tcBorders>
              <w:top w:val="single" w:sz="4" w:space="0" w:color="auto"/>
              <w:left w:val="single" w:sz="4" w:space="0" w:color="auto"/>
              <w:bottom w:val="nil"/>
              <w:right w:val="single" w:sz="4" w:space="0" w:color="auto"/>
            </w:tcBorders>
            <w:shd w:val="clear" w:color="auto" w:fill="FFFFFF"/>
          </w:tcPr>
          <w:p w14:paraId="3CB5B16C" w14:textId="77777777" w:rsidR="00D92DCA" w:rsidRDefault="00D92DCA">
            <w:pPr>
              <w:pStyle w:val="a7"/>
              <w:framePr w:wrap="notBeside" w:vAnchor="text" w:hAnchor="text" w:xAlign="center" w:y="1"/>
              <w:shd w:val="clear" w:color="auto" w:fill="auto"/>
              <w:spacing w:before="0"/>
              <w:ind w:left="20"/>
              <w:jc w:val="left"/>
            </w:pPr>
            <w:r>
              <w:t>Игровое, физкультурно- оздоровительное оборудование, освещение, скамьи, урны.</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1645C5F" w14:textId="77777777" w:rsidR="00D92DCA" w:rsidRDefault="00D92DCA">
            <w:pPr>
              <w:framePr w:wrap="notBeside" w:vAnchor="text" w:hAnchor="text" w:xAlign="center" w:y="1"/>
              <w:rPr>
                <w:color w:val="auto"/>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22385DB7" w14:textId="77777777" w:rsidR="00D92DCA" w:rsidRDefault="00D92DCA">
            <w:pPr>
              <w:framePr w:wrap="notBeside" w:vAnchor="text" w:hAnchor="text" w:xAlign="center" w:y="1"/>
              <w:rPr>
                <w:color w:val="auto"/>
                <w:sz w:val="10"/>
                <w:szCs w:val="10"/>
              </w:rPr>
            </w:pPr>
          </w:p>
        </w:tc>
      </w:tr>
      <w:tr w:rsidR="00D92DCA" w14:paraId="524D71B6" w14:textId="77777777">
        <w:trPr>
          <w:trHeight w:val="28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4B151301" w14:textId="77777777" w:rsidR="00D92DCA" w:rsidRDefault="00D92DCA">
            <w:pPr>
              <w:pStyle w:val="a7"/>
              <w:framePr w:wrap="notBeside" w:vAnchor="text" w:hAnchor="text" w:xAlign="center" w:y="1"/>
              <w:shd w:val="clear" w:color="auto" w:fill="auto"/>
              <w:spacing w:before="0" w:line="240" w:lineRule="auto"/>
              <w:ind w:left="40"/>
              <w:jc w:val="left"/>
            </w:pPr>
            <w:r>
              <w:t>- до 3 лет</w:t>
            </w:r>
          </w:p>
        </w:tc>
        <w:tc>
          <w:tcPr>
            <w:tcW w:w="2890" w:type="dxa"/>
            <w:vMerge/>
            <w:tcBorders>
              <w:top w:val="nil"/>
              <w:left w:val="single" w:sz="4" w:space="0" w:color="auto"/>
              <w:bottom w:val="nil"/>
              <w:right w:val="single" w:sz="4" w:space="0" w:color="auto"/>
            </w:tcBorders>
            <w:shd w:val="clear" w:color="auto" w:fill="FFFFFF"/>
          </w:tcPr>
          <w:p w14:paraId="0286E436" w14:textId="77777777" w:rsidR="00D92DCA" w:rsidRDefault="00D92DCA">
            <w:pPr>
              <w:pStyle w:val="a7"/>
              <w:framePr w:wrap="notBeside" w:vAnchor="text" w:hAnchor="text" w:xAlign="center" w:y="1"/>
              <w:shd w:val="clear" w:color="auto" w:fill="auto"/>
              <w:spacing w:before="0" w:line="240" w:lineRule="auto"/>
              <w:ind w:left="40"/>
              <w:jc w:val="left"/>
            </w:pPr>
          </w:p>
        </w:tc>
        <w:tc>
          <w:tcPr>
            <w:tcW w:w="2674" w:type="dxa"/>
            <w:vMerge/>
            <w:tcBorders>
              <w:top w:val="nil"/>
              <w:left w:val="single" w:sz="4" w:space="0" w:color="auto"/>
              <w:bottom w:val="nil"/>
              <w:right w:val="single" w:sz="4" w:space="0" w:color="auto"/>
            </w:tcBorders>
            <w:shd w:val="clear" w:color="auto" w:fill="FFFFFF"/>
          </w:tcPr>
          <w:p w14:paraId="0BED8CBD" w14:textId="77777777" w:rsidR="00D92DCA" w:rsidRDefault="00D92DCA">
            <w:pPr>
              <w:pStyle w:val="a7"/>
              <w:framePr w:wrap="notBeside" w:vAnchor="text" w:hAnchor="text" w:xAlign="center" w:y="1"/>
              <w:shd w:val="clear" w:color="auto" w:fill="auto"/>
              <w:spacing w:before="0" w:line="240" w:lineRule="auto"/>
              <w:ind w:left="40"/>
              <w:jc w:val="left"/>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33CED14" w14:textId="77777777" w:rsidR="00D92DCA" w:rsidRDefault="00D92DCA">
            <w:pPr>
              <w:pStyle w:val="a7"/>
              <w:framePr w:wrap="notBeside" w:vAnchor="text" w:hAnchor="text" w:xAlign="center" w:y="1"/>
              <w:shd w:val="clear" w:color="auto" w:fill="auto"/>
              <w:spacing w:before="0" w:line="240" w:lineRule="auto"/>
              <w:ind w:left="40"/>
              <w:jc w:val="left"/>
            </w:pPr>
            <w:r>
              <w:t>10 - 100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435FEE80" w14:textId="77777777" w:rsidR="00D92DCA" w:rsidRDefault="00D92DCA">
            <w:pPr>
              <w:pStyle w:val="a7"/>
              <w:framePr w:wrap="notBeside" w:vAnchor="text" w:hAnchor="text" w:xAlign="center" w:y="1"/>
              <w:shd w:val="clear" w:color="auto" w:fill="auto"/>
              <w:spacing w:before="0" w:line="240" w:lineRule="auto"/>
              <w:ind w:left="40"/>
              <w:jc w:val="left"/>
            </w:pPr>
            <w:r>
              <w:t>3,0</w:t>
            </w:r>
          </w:p>
        </w:tc>
      </w:tr>
      <w:tr w:rsidR="00D92DCA" w14:paraId="45EEA085" w14:textId="77777777">
        <w:trPr>
          <w:trHeight w:val="28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0010471C" w14:textId="77777777" w:rsidR="00D92DCA" w:rsidRDefault="00D92DCA">
            <w:pPr>
              <w:pStyle w:val="a7"/>
              <w:framePr w:wrap="notBeside" w:vAnchor="text" w:hAnchor="text" w:xAlign="center" w:y="1"/>
              <w:shd w:val="clear" w:color="auto" w:fill="auto"/>
              <w:spacing w:before="0" w:line="240" w:lineRule="auto"/>
              <w:ind w:left="40"/>
              <w:jc w:val="left"/>
            </w:pPr>
            <w:r>
              <w:t>- 4 - 6 лет</w:t>
            </w:r>
          </w:p>
        </w:tc>
        <w:tc>
          <w:tcPr>
            <w:tcW w:w="2890" w:type="dxa"/>
            <w:vMerge/>
            <w:tcBorders>
              <w:top w:val="nil"/>
              <w:left w:val="single" w:sz="4" w:space="0" w:color="auto"/>
              <w:bottom w:val="nil"/>
              <w:right w:val="single" w:sz="4" w:space="0" w:color="auto"/>
            </w:tcBorders>
            <w:shd w:val="clear" w:color="auto" w:fill="FFFFFF"/>
          </w:tcPr>
          <w:p w14:paraId="0B84B78B" w14:textId="77777777" w:rsidR="00D92DCA" w:rsidRDefault="00D92DCA">
            <w:pPr>
              <w:pStyle w:val="a7"/>
              <w:framePr w:wrap="notBeside" w:vAnchor="text" w:hAnchor="text" w:xAlign="center" w:y="1"/>
              <w:shd w:val="clear" w:color="auto" w:fill="auto"/>
              <w:spacing w:before="0" w:line="240" w:lineRule="auto"/>
              <w:ind w:left="40"/>
              <w:jc w:val="left"/>
            </w:pPr>
          </w:p>
        </w:tc>
        <w:tc>
          <w:tcPr>
            <w:tcW w:w="2674" w:type="dxa"/>
            <w:vMerge/>
            <w:tcBorders>
              <w:top w:val="nil"/>
              <w:left w:val="single" w:sz="4" w:space="0" w:color="auto"/>
              <w:bottom w:val="nil"/>
              <w:right w:val="single" w:sz="4" w:space="0" w:color="auto"/>
            </w:tcBorders>
            <w:shd w:val="clear" w:color="auto" w:fill="FFFFFF"/>
          </w:tcPr>
          <w:p w14:paraId="7D821614" w14:textId="77777777" w:rsidR="00D92DCA" w:rsidRDefault="00D92DCA">
            <w:pPr>
              <w:pStyle w:val="a7"/>
              <w:framePr w:wrap="notBeside" w:vAnchor="text" w:hAnchor="text" w:xAlign="center" w:y="1"/>
              <w:shd w:val="clear" w:color="auto" w:fill="auto"/>
              <w:spacing w:before="0" w:line="240" w:lineRule="auto"/>
              <w:ind w:left="40"/>
              <w:jc w:val="left"/>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295E8CF" w14:textId="77777777" w:rsidR="00D92DCA" w:rsidRDefault="00D92DCA">
            <w:pPr>
              <w:pStyle w:val="a7"/>
              <w:framePr w:wrap="notBeside" w:vAnchor="text" w:hAnchor="text" w:xAlign="center" w:y="1"/>
              <w:shd w:val="clear" w:color="auto" w:fill="auto"/>
              <w:spacing w:before="0" w:line="240" w:lineRule="auto"/>
              <w:ind w:left="40"/>
              <w:jc w:val="left"/>
            </w:pPr>
            <w:r>
              <w:t>120 - 300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4C11120F" w14:textId="77777777" w:rsidR="00D92DCA" w:rsidRDefault="00D92DCA">
            <w:pPr>
              <w:pStyle w:val="a7"/>
              <w:framePr w:wrap="notBeside" w:vAnchor="text" w:hAnchor="text" w:xAlign="center" w:y="1"/>
              <w:shd w:val="clear" w:color="auto" w:fill="auto"/>
              <w:spacing w:before="0" w:line="240" w:lineRule="auto"/>
              <w:ind w:left="40"/>
              <w:jc w:val="left"/>
            </w:pPr>
            <w:r>
              <w:t>5,0</w:t>
            </w:r>
          </w:p>
        </w:tc>
      </w:tr>
      <w:tr w:rsidR="00D92DCA" w14:paraId="3E33A0FB" w14:textId="77777777">
        <w:trPr>
          <w:trHeight w:val="293"/>
          <w:jc w:val="center"/>
        </w:trPr>
        <w:tc>
          <w:tcPr>
            <w:tcW w:w="1824" w:type="dxa"/>
            <w:vMerge w:val="restart"/>
            <w:tcBorders>
              <w:top w:val="single" w:sz="4" w:space="0" w:color="auto"/>
              <w:left w:val="single" w:sz="4" w:space="0" w:color="auto"/>
              <w:bottom w:val="nil"/>
              <w:right w:val="single" w:sz="4" w:space="0" w:color="auto"/>
            </w:tcBorders>
            <w:shd w:val="clear" w:color="auto" w:fill="FFFFFF"/>
          </w:tcPr>
          <w:p w14:paraId="6E90DB57" w14:textId="77777777" w:rsidR="00D92DCA" w:rsidRDefault="00D92DCA">
            <w:pPr>
              <w:pStyle w:val="a7"/>
              <w:framePr w:wrap="notBeside" w:vAnchor="text" w:hAnchor="text" w:xAlign="center" w:y="1"/>
              <w:shd w:val="clear" w:color="auto" w:fill="auto"/>
              <w:spacing w:before="0" w:line="240" w:lineRule="auto"/>
              <w:ind w:left="40"/>
              <w:jc w:val="left"/>
            </w:pPr>
            <w:r>
              <w:t>- 7 - 14 лет</w:t>
            </w:r>
          </w:p>
        </w:tc>
        <w:tc>
          <w:tcPr>
            <w:tcW w:w="2890" w:type="dxa"/>
            <w:vMerge/>
            <w:tcBorders>
              <w:top w:val="nil"/>
              <w:left w:val="single" w:sz="4" w:space="0" w:color="auto"/>
              <w:bottom w:val="nil"/>
              <w:right w:val="single" w:sz="4" w:space="0" w:color="auto"/>
            </w:tcBorders>
            <w:shd w:val="clear" w:color="auto" w:fill="FFFFFF"/>
          </w:tcPr>
          <w:p w14:paraId="463B8E51" w14:textId="77777777" w:rsidR="00D92DCA" w:rsidRDefault="00D92DCA">
            <w:pPr>
              <w:pStyle w:val="a7"/>
              <w:framePr w:wrap="notBeside" w:vAnchor="text" w:hAnchor="text" w:xAlign="center" w:y="1"/>
              <w:shd w:val="clear" w:color="auto" w:fill="auto"/>
              <w:spacing w:before="0" w:line="240" w:lineRule="auto"/>
              <w:ind w:left="40"/>
              <w:jc w:val="left"/>
            </w:pPr>
          </w:p>
        </w:tc>
        <w:tc>
          <w:tcPr>
            <w:tcW w:w="2674" w:type="dxa"/>
            <w:vMerge/>
            <w:tcBorders>
              <w:top w:val="nil"/>
              <w:left w:val="single" w:sz="4" w:space="0" w:color="auto"/>
              <w:bottom w:val="nil"/>
              <w:right w:val="single" w:sz="4" w:space="0" w:color="auto"/>
            </w:tcBorders>
            <w:shd w:val="clear" w:color="auto" w:fill="FFFFFF"/>
          </w:tcPr>
          <w:p w14:paraId="75CFA10C" w14:textId="77777777" w:rsidR="00D92DCA" w:rsidRDefault="00D92DCA">
            <w:pPr>
              <w:pStyle w:val="a7"/>
              <w:framePr w:wrap="notBeside" w:vAnchor="text" w:hAnchor="text" w:xAlign="center" w:y="1"/>
              <w:shd w:val="clear" w:color="auto" w:fill="auto"/>
              <w:spacing w:before="0" w:line="240" w:lineRule="auto"/>
              <w:ind w:left="40"/>
              <w:jc w:val="left"/>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9625194" w14:textId="77777777" w:rsidR="00D92DCA" w:rsidRDefault="00D92DCA">
            <w:pPr>
              <w:pStyle w:val="a7"/>
              <w:framePr w:wrap="notBeside" w:vAnchor="text" w:hAnchor="text" w:xAlign="center" w:y="1"/>
              <w:shd w:val="clear" w:color="auto" w:fill="auto"/>
              <w:spacing w:before="0" w:line="240" w:lineRule="auto"/>
              <w:ind w:left="40"/>
              <w:jc w:val="left"/>
            </w:pPr>
            <w:r>
              <w:t>500 - 2000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BE07D4D" w14:textId="77777777" w:rsidR="00D92DCA" w:rsidRDefault="00D92DCA">
            <w:pPr>
              <w:pStyle w:val="a7"/>
              <w:framePr w:wrap="notBeside" w:vAnchor="text" w:hAnchor="text" w:xAlign="center" w:y="1"/>
              <w:shd w:val="clear" w:color="auto" w:fill="auto"/>
              <w:spacing w:before="0" w:line="240" w:lineRule="auto"/>
              <w:ind w:left="40"/>
              <w:jc w:val="left"/>
            </w:pPr>
            <w:r>
              <w:t>15,0</w:t>
            </w:r>
          </w:p>
        </w:tc>
      </w:tr>
      <w:tr w:rsidR="00D92DCA" w14:paraId="3AEFEE34" w14:textId="77777777">
        <w:trPr>
          <w:trHeight w:val="288"/>
          <w:jc w:val="center"/>
        </w:trPr>
        <w:tc>
          <w:tcPr>
            <w:tcW w:w="1824" w:type="dxa"/>
            <w:vMerge/>
            <w:tcBorders>
              <w:top w:val="nil"/>
              <w:left w:val="single" w:sz="4" w:space="0" w:color="auto"/>
              <w:bottom w:val="nil"/>
              <w:right w:val="single" w:sz="4" w:space="0" w:color="auto"/>
            </w:tcBorders>
            <w:shd w:val="clear" w:color="auto" w:fill="FFFFFF"/>
          </w:tcPr>
          <w:p w14:paraId="5DB384E3" w14:textId="77777777" w:rsidR="00D92DCA" w:rsidRDefault="00D92DCA">
            <w:pPr>
              <w:pStyle w:val="a7"/>
              <w:framePr w:wrap="notBeside" w:vAnchor="text" w:hAnchor="text" w:xAlign="center" w:y="1"/>
              <w:shd w:val="clear" w:color="auto" w:fill="auto"/>
              <w:spacing w:before="0" w:line="240" w:lineRule="auto"/>
              <w:ind w:left="40"/>
              <w:jc w:val="left"/>
            </w:pPr>
          </w:p>
        </w:tc>
        <w:tc>
          <w:tcPr>
            <w:tcW w:w="2890" w:type="dxa"/>
            <w:vMerge/>
            <w:tcBorders>
              <w:top w:val="nil"/>
              <w:left w:val="single" w:sz="4" w:space="0" w:color="auto"/>
              <w:bottom w:val="nil"/>
              <w:right w:val="single" w:sz="4" w:space="0" w:color="auto"/>
            </w:tcBorders>
            <w:shd w:val="clear" w:color="auto" w:fill="FFFFFF"/>
          </w:tcPr>
          <w:p w14:paraId="4AFDF226" w14:textId="77777777" w:rsidR="00D92DCA" w:rsidRDefault="00D92DCA">
            <w:pPr>
              <w:pStyle w:val="a7"/>
              <w:framePr w:wrap="notBeside" w:vAnchor="text" w:hAnchor="text" w:xAlign="center" w:y="1"/>
              <w:shd w:val="clear" w:color="auto" w:fill="auto"/>
              <w:spacing w:before="0" w:line="240" w:lineRule="auto"/>
              <w:ind w:left="40"/>
              <w:jc w:val="left"/>
            </w:pPr>
          </w:p>
        </w:tc>
        <w:tc>
          <w:tcPr>
            <w:tcW w:w="2674" w:type="dxa"/>
            <w:vMerge/>
            <w:tcBorders>
              <w:top w:val="nil"/>
              <w:left w:val="single" w:sz="4" w:space="0" w:color="auto"/>
              <w:bottom w:val="single" w:sz="4" w:space="0" w:color="auto"/>
              <w:right w:val="single" w:sz="4" w:space="0" w:color="auto"/>
            </w:tcBorders>
            <w:shd w:val="clear" w:color="auto" w:fill="FFFFFF"/>
          </w:tcPr>
          <w:p w14:paraId="0B3F750C" w14:textId="77777777" w:rsidR="00D92DCA" w:rsidRDefault="00D92DCA">
            <w:pPr>
              <w:pStyle w:val="a7"/>
              <w:framePr w:wrap="notBeside" w:vAnchor="text" w:hAnchor="text" w:xAlign="center" w:y="1"/>
              <w:shd w:val="clear" w:color="auto" w:fill="auto"/>
              <w:spacing w:before="0" w:line="240" w:lineRule="auto"/>
              <w:ind w:left="40"/>
              <w:jc w:val="left"/>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C7A0DA6" w14:textId="77777777" w:rsidR="00D92DCA" w:rsidRDefault="00D92DCA">
            <w:pPr>
              <w:framePr w:wrap="notBeside" w:vAnchor="text" w:hAnchor="text" w:xAlign="center" w:y="1"/>
              <w:rPr>
                <w:color w:val="auto"/>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116A6D4D" w14:textId="77777777" w:rsidR="00D92DCA" w:rsidRDefault="00D92DCA">
            <w:pPr>
              <w:framePr w:wrap="notBeside" w:vAnchor="text" w:hAnchor="text" w:xAlign="center" w:y="1"/>
              <w:rPr>
                <w:color w:val="auto"/>
                <w:sz w:val="10"/>
                <w:szCs w:val="10"/>
              </w:rPr>
            </w:pPr>
          </w:p>
        </w:tc>
      </w:tr>
      <w:tr w:rsidR="00D92DCA" w14:paraId="3033C455" w14:textId="77777777">
        <w:trPr>
          <w:trHeight w:val="293"/>
          <w:jc w:val="center"/>
        </w:trPr>
        <w:tc>
          <w:tcPr>
            <w:tcW w:w="1824" w:type="dxa"/>
            <w:vMerge/>
            <w:tcBorders>
              <w:top w:val="nil"/>
              <w:left w:val="single" w:sz="4" w:space="0" w:color="auto"/>
              <w:bottom w:val="single" w:sz="4" w:space="0" w:color="auto"/>
              <w:right w:val="single" w:sz="4" w:space="0" w:color="auto"/>
            </w:tcBorders>
            <w:shd w:val="clear" w:color="auto" w:fill="FFFFFF"/>
          </w:tcPr>
          <w:p w14:paraId="21920274" w14:textId="77777777" w:rsidR="00D92DCA" w:rsidRDefault="00D92DCA">
            <w:pPr>
              <w:framePr w:wrap="notBeside" w:vAnchor="text" w:hAnchor="text" w:xAlign="center" w:y="1"/>
              <w:rPr>
                <w:color w:val="auto"/>
                <w:sz w:val="10"/>
                <w:szCs w:val="10"/>
              </w:rPr>
            </w:pPr>
          </w:p>
        </w:tc>
        <w:tc>
          <w:tcPr>
            <w:tcW w:w="2890" w:type="dxa"/>
            <w:vMerge/>
            <w:tcBorders>
              <w:top w:val="nil"/>
              <w:left w:val="single" w:sz="4" w:space="0" w:color="auto"/>
              <w:bottom w:val="single" w:sz="4" w:space="0" w:color="auto"/>
              <w:right w:val="single" w:sz="4" w:space="0" w:color="auto"/>
            </w:tcBorders>
            <w:shd w:val="clear" w:color="auto" w:fill="FFFFFF"/>
          </w:tcPr>
          <w:p w14:paraId="7974F381" w14:textId="77777777" w:rsidR="00D92DCA" w:rsidRDefault="00D92DCA">
            <w:pPr>
              <w:framePr w:wrap="notBeside" w:vAnchor="text" w:hAnchor="text" w:xAlign="center" w:y="1"/>
              <w:rPr>
                <w:color w:val="auto"/>
                <w:sz w:val="10"/>
                <w:szCs w:val="10"/>
              </w:rPr>
            </w:pPr>
          </w:p>
        </w:tc>
        <w:tc>
          <w:tcPr>
            <w:tcW w:w="2674" w:type="dxa"/>
            <w:vMerge w:val="restart"/>
            <w:tcBorders>
              <w:top w:val="single" w:sz="4" w:space="0" w:color="auto"/>
              <w:left w:val="single" w:sz="4" w:space="0" w:color="auto"/>
              <w:bottom w:val="nil"/>
              <w:right w:val="single" w:sz="4" w:space="0" w:color="auto"/>
            </w:tcBorders>
            <w:shd w:val="clear" w:color="auto" w:fill="FFFFFF"/>
          </w:tcPr>
          <w:p w14:paraId="16AE9420" w14:textId="77777777" w:rsidR="00D92DCA" w:rsidRDefault="00D92DCA">
            <w:pPr>
              <w:pStyle w:val="a7"/>
              <w:framePr w:wrap="notBeside" w:vAnchor="text" w:hAnchor="text" w:xAlign="center" w:y="1"/>
              <w:shd w:val="clear" w:color="auto" w:fill="auto"/>
              <w:spacing w:before="0"/>
              <w:ind w:left="20"/>
              <w:jc w:val="left"/>
            </w:pPr>
            <w:r>
              <w:t>Покрытие: песчаное, фунтовое улучшенное, газон</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27557A2" w14:textId="77777777" w:rsidR="00D92DCA" w:rsidRDefault="00D92DCA">
            <w:pPr>
              <w:framePr w:wrap="notBeside" w:vAnchor="text" w:hAnchor="text" w:xAlign="center" w:y="1"/>
              <w:rPr>
                <w:color w:val="auto"/>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2AAFAAAF" w14:textId="77777777" w:rsidR="00D92DCA" w:rsidRDefault="00D92DCA">
            <w:pPr>
              <w:framePr w:wrap="notBeside" w:vAnchor="text" w:hAnchor="text" w:xAlign="center" w:y="1"/>
              <w:rPr>
                <w:color w:val="auto"/>
                <w:sz w:val="10"/>
                <w:szCs w:val="10"/>
              </w:rPr>
            </w:pPr>
          </w:p>
        </w:tc>
      </w:tr>
      <w:tr w:rsidR="00D92DCA" w14:paraId="37DFDC62" w14:textId="77777777">
        <w:trPr>
          <w:trHeight w:val="518"/>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4CFFB2AA" w14:textId="77777777" w:rsidR="00D92DCA" w:rsidRDefault="00D92DCA">
            <w:pPr>
              <w:pStyle w:val="a7"/>
              <w:framePr w:wrap="notBeside" w:vAnchor="text" w:hAnchor="text" w:xAlign="center" w:y="1"/>
              <w:shd w:val="clear" w:color="auto" w:fill="auto"/>
              <w:spacing w:before="0" w:line="235" w:lineRule="exact"/>
              <w:ind w:left="40"/>
              <w:jc w:val="left"/>
            </w:pPr>
            <w:r>
              <w:t>Игровые комплексы для детей до 14 лет</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08761008" w14:textId="77777777" w:rsidR="00D92DCA" w:rsidRDefault="00D92DCA">
            <w:pPr>
              <w:pStyle w:val="a7"/>
              <w:framePr w:wrap="notBeside" w:vAnchor="text" w:hAnchor="text" w:xAlign="center" w:y="1"/>
              <w:shd w:val="clear" w:color="auto" w:fill="auto"/>
              <w:spacing w:before="0" w:line="240" w:lineRule="auto"/>
              <w:ind w:left="20"/>
              <w:jc w:val="left"/>
            </w:pPr>
            <w:r>
              <w:t>Подвижные коллективные игры</w:t>
            </w:r>
          </w:p>
        </w:tc>
        <w:tc>
          <w:tcPr>
            <w:tcW w:w="2674" w:type="dxa"/>
            <w:vMerge/>
            <w:tcBorders>
              <w:top w:val="nil"/>
              <w:left w:val="single" w:sz="4" w:space="0" w:color="auto"/>
              <w:bottom w:val="single" w:sz="4" w:space="0" w:color="auto"/>
              <w:right w:val="single" w:sz="4" w:space="0" w:color="auto"/>
            </w:tcBorders>
            <w:shd w:val="clear" w:color="auto" w:fill="FFFFFF"/>
          </w:tcPr>
          <w:p w14:paraId="3451C871" w14:textId="77777777" w:rsidR="00D92DCA" w:rsidRDefault="00D92DCA">
            <w:pPr>
              <w:pStyle w:val="a7"/>
              <w:framePr w:wrap="notBeside" w:vAnchor="text" w:hAnchor="text" w:xAlign="center" w:y="1"/>
              <w:shd w:val="clear" w:color="auto" w:fill="auto"/>
              <w:spacing w:before="0" w:line="240" w:lineRule="auto"/>
              <w:ind w:left="20"/>
              <w:jc w:val="left"/>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083601B" w14:textId="77777777" w:rsidR="00D92DCA" w:rsidRDefault="00D92DCA">
            <w:pPr>
              <w:pStyle w:val="a7"/>
              <w:framePr w:wrap="notBeside" w:vAnchor="text" w:hAnchor="text" w:xAlign="center" w:y="1"/>
              <w:shd w:val="clear" w:color="auto" w:fill="auto"/>
              <w:spacing w:before="0" w:line="240" w:lineRule="auto"/>
              <w:ind w:left="40"/>
              <w:jc w:val="left"/>
            </w:pPr>
            <w:r>
              <w:t>1200 - 1700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B0AC979" w14:textId="77777777" w:rsidR="00D92DCA" w:rsidRDefault="00D92DCA">
            <w:pPr>
              <w:framePr w:wrap="notBeside" w:vAnchor="text" w:hAnchor="text" w:xAlign="center" w:y="1"/>
              <w:rPr>
                <w:color w:val="auto"/>
                <w:sz w:val="10"/>
                <w:szCs w:val="10"/>
              </w:rPr>
            </w:pPr>
          </w:p>
        </w:tc>
      </w:tr>
      <w:tr w:rsidR="00D92DCA" w14:paraId="71F01119" w14:textId="77777777">
        <w:trPr>
          <w:trHeight w:val="1210"/>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221662A3" w14:textId="77777777" w:rsidR="00D92DCA" w:rsidRDefault="00D92DCA">
            <w:pPr>
              <w:pStyle w:val="a7"/>
              <w:framePr w:wrap="notBeside" w:vAnchor="text" w:hAnchor="text" w:xAlign="center" w:y="1"/>
              <w:shd w:val="clear" w:color="auto" w:fill="auto"/>
              <w:spacing w:before="0"/>
              <w:ind w:left="40"/>
              <w:jc w:val="left"/>
            </w:pPr>
            <w:r>
              <w:t>Спортивно-игровые для детей и подростков 10 - 17 лет, для взрослых</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FD2C22F" w14:textId="77777777" w:rsidR="00D92DCA" w:rsidRDefault="00D92DCA">
            <w:pPr>
              <w:pStyle w:val="a7"/>
              <w:framePr w:wrap="notBeside" w:vAnchor="text" w:hAnchor="text" w:xAlign="center" w:y="1"/>
              <w:shd w:val="clear" w:color="auto" w:fill="auto"/>
              <w:spacing w:before="0"/>
              <w:ind w:left="20"/>
              <w:jc w:val="left"/>
            </w:pPr>
            <w:r>
              <w:t xml:space="preserve">Различные подвижные игры и развлечения, в </w:t>
            </w:r>
            <w:proofErr w:type="spellStart"/>
            <w:r>
              <w:t>т.ч</w:t>
            </w:r>
            <w:proofErr w:type="spellEnd"/>
            <w:r>
              <w:t xml:space="preserve">. велодромы, </w:t>
            </w:r>
            <w:proofErr w:type="spellStart"/>
            <w:r>
              <w:t>скалодромы</w:t>
            </w:r>
            <w:proofErr w:type="spellEnd"/>
            <w:r>
              <w:t>, мини-рампы, катание на роликовых коньках и пр.</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63705D0A" w14:textId="77777777" w:rsidR="00D92DCA" w:rsidRDefault="00D92DCA">
            <w:pPr>
              <w:pStyle w:val="a7"/>
              <w:framePr w:wrap="notBeside" w:vAnchor="text" w:hAnchor="text" w:xAlign="center" w:y="1"/>
              <w:shd w:val="clear" w:color="auto" w:fill="auto"/>
              <w:spacing w:before="0"/>
              <w:ind w:left="20"/>
              <w:jc w:val="left"/>
            </w:pPr>
            <w:r>
              <w:t>Специальное оборудование и благоустройство, рассчитанное на конкретное спортивно-игровое использование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8AE2BE9" w14:textId="77777777" w:rsidR="00D92DCA" w:rsidRDefault="00D92DCA">
            <w:pPr>
              <w:pStyle w:val="a7"/>
              <w:framePr w:wrap="notBeside" w:vAnchor="text" w:hAnchor="text" w:xAlign="center" w:y="1"/>
              <w:shd w:val="clear" w:color="auto" w:fill="auto"/>
              <w:spacing w:before="0" w:line="240" w:lineRule="auto"/>
              <w:ind w:left="40"/>
              <w:jc w:val="left"/>
            </w:pPr>
            <w:r>
              <w:t>150 - 7000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CD77D55" w14:textId="77777777" w:rsidR="00D92DCA" w:rsidRDefault="00D92DCA">
            <w:pPr>
              <w:pStyle w:val="a7"/>
              <w:framePr w:wrap="notBeside" w:vAnchor="text" w:hAnchor="text" w:xAlign="center" w:y="1"/>
              <w:shd w:val="clear" w:color="auto" w:fill="auto"/>
              <w:spacing w:before="0" w:line="240" w:lineRule="auto"/>
              <w:ind w:left="40"/>
              <w:jc w:val="left"/>
            </w:pPr>
            <w:r>
              <w:t>10,0</w:t>
            </w:r>
          </w:p>
        </w:tc>
      </w:tr>
      <w:tr w:rsidR="00D92DCA" w14:paraId="46009C37" w14:textId="77777777">
        <w:trPr>
          <w:trHeight w:val="1219"/>
          <w:jc w:val="center"/>
        </w:trPr>
        <w:tc>
          <w:tcPr>
            <w:tcW w:w="1824" w:type="dxa"/>
            <w:tcBorders>
              <w:top w:val="single" w:sz="4" w:space="0" w:color="auto"/>
              <w:left w:val="single" w:sz="4" w:space="0" w:color="auto"/>
              <w:bottom w:val="single" w:sz="4" w:space="0" w:color="auto"/>
              <w:right w:val="single" w:sz="4" w:space="0" w:color="auto"/>
            </w:tcBorders>
            <w:shd w:val="clear" w:color="auto" w:fill="FFFFFF"/>
          </w:tcPr>
          <w:p w14:paraId="21CCE997" w14:textId="77777777" w:rsidR="00D92DCA" w:rsidRDefault="00D92DCA">
            <w:pPr>
              <w:pStyle w:val="a7"/>
              <w:framePr w:wrap="notBeside" w:vAnchor="text" w:hAnchor="text" w:xAlign="center" w:y="1"/>
              <w:shd w:val="clear" w:color="auto" w:fill="auto"/>
              <w:spacing w:before="0"/>
              <w:ind w:left="40"/>
              <w:jc w:val="left"/>
            </w:pPr>
            <w:proofErr w:type="spellStart"/>
            <w:r>
              <w:t>Предпарковые</w:t>
            </w:r>
            <w:proofErr w:type="spellEnd"/>
            <w:r>
              <w:t xml:space="preserve"> площади с автостоянкой</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4D2A02EC" w14:textId="77777777" w:rsidR="00D92DCA" w:rsidRDefault="00D92DCA">
            <w:pPr>
              <w:pStyle w:val="a7"/>
              <w:framePr w:wrap="notBeside" w:vAnchor="text" w:hAnchor="text" w:xAlign="center" w:y="1"/>
              <w:shd w:val="clear" w:color="auto" w:fill="auto"/>
              <w:spacing w:before="0"/>
              <w:ind w:left="20"/>
              <w:jc w:val="left"/>
            </w:pPr>
            <w:r>
              <w:t>У входов в парк, у мест пересечения подъездов к парку с общественным транспортом</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5FBEF2FF" w14:textId="77777777" w:rsidR="00D92DCA" w:rsidRDefault="00D92DCA">
            <w:pPr>
              <w:pStyle w:val="a7"/>
              <w:framePr w:wrap="notBeside" w:vAnchor="text" w:hAnchor="text" w:xAlign="center" w:y="1"/>
              <w:shd w:val="clear" w:color="auto" w:fill="auto"/>
              <w:spacing w:before="0" w:line="226" w:lineRule="exact"/>
              <w:ind w:left="20"/>
              <w:jc w:val="left"/>
            </w:pPr>
            <w:r>
              <w:t>Покрытие: асфальтобетонное, плиточное, плитки и соты, утопленные в газон, оборудованы бортовым камнем</w:t>
            </w:r>
          </w:p>
        </w:tc>
        <w:tc>
          <w:tcPr>
            <w:tcW w:w="2731" w:type="dxa"/>
            <w:gridSpan w:val="2"/>
            <w:tcBorders>
              <w:top w:val="single" w:sz="4" w:space="0" w:color="auto"/>
              <w:left w:val="single" w:sz="4" w:space="0" w:color="auto"/>
              <w:bottom w:val="single" w:sz="4" w:space="0" w:color="auto"/>
              <w:right w:val="single" w:sz="4" w:space="0" w:color="auto"/>
            </w:tcBorders>
            <w:shd w:val="clear" w:color="auto" w:fill="FFFFFF"/>
          </w:tcPr>
          <w:p w14:paraId="3B7D039E" w14:textId="77777777" w:rsidR="00D92DCA" w:rsidRDefault="00D92DCA">
            <w:pPr>
              <w:pStyle w:val="a7"/>
              <w:framePr w:wrap="notBeside" w:vAnchor="text" w:hAnchor="text" w:xAlign="center" w:y="1"/>
              <w:shd w:val="clear" w:color="auto" w:fill="auto"/>
              <w:spacing w:before="0"/>
              <w:ind w:left="20"/>
              <w:jc w:val="left"/>
            </w:pPr>
            <w:r>
              <w:t>Определяются транспортными требованиями и графиком движения транспорта</w:t>
            </w:r>
          </w:p>
        </w:tc>
      </w:tr>
    </w:tbl>
    <w:p w14:paraId="2075BF53" w14:textId="77777777" w:rsidR="00D92DCA" w:rsidRDefault="00D92DCA">
      <w:pPr>
        <w:rPr>
          <w:color w:val="auto"/>
          <w:sz w:val="2"/>
          <w:szCs w:val="2"/>
        </w:rPr>
      </w:pPr>
    </w:p>
    <w:p w14:paraId="6039A8B8" w14:textId="77777777" w:rsidR="00D92DCA" w:rsidRDefault="00D92DCA">
      <w:pPr>
        <w:spacing w:line="180" w:lineRule="exact"/>
        <w:rPr>
          <w:color w:val="auto"/>
        </w:rPr>
      </w:pPr>
    </w:p>
    <w:p w14:paraId="1F0A8552" w14:textId="77777777" w:rsidR="00D92DCA" w:rsidRDefault="00D92DCA">
      <w:pPr>
        <w:pStyle w:val="a6"/>
        <w:framePr w:wrap="notBeside" w:vAnchor="text" w:hAnchor="text" w:xAlign="center" w:y="1"/>
        <w:shd w:val="clear" w:color="auto" w:fill="auto"/>
        <w:spacing w:line="200" w:lineRule="exact"/>
        <w:jc w:val="center"/>
      </w:pPr>
      <w:r>
        <w:lastRenderedPageBreak/>
        <w:t>Таблица 3. Площади и пропускная способность парковых сооружений и площадок</w:t>
      </w:r>
    </w:p>
    <w:tbl>
      <w:tblPr>
        <w:tblW w:w="0" w:type="auto"/>
        <w:jc w:val="center"/>
        <w:tblLayout w:type="fixed"/>
        <w:tblCellMar>
          <w:left w:w="0" w:type="dxa"/>
          <w:right w:w="0" w:type="dxa"/>
        </w:tblCellMar>
        <w:tblLook w:val="0000" w:firstRow="0" w:lastRow="0" w:firstColumn="0" w:lastColumn="0" w:noHBand="0" w:noVBand="0"/>
      </w:tblPr>
      <w:tblGrid>
        <w:gridCol w:w="2789"/>
        <w:gridCol w:w="4066"/>
        <w:gridCol w:w="3254"/>
      </w:tblGrid>
      <w:tr w:rsidR="00D92DCA" w14:paraId="41AD9E5B" w14:textId="77777777">
        <w:trPr>
          <w:trHeight w:val="274"/>
          <w:jc w:val="center"/>
        </w:trPr>
        <w:tc>
          <w:tcPr>
            <w:tcW w:w="2789" w:type="dxa"/>
            <w:tcBorders>
              <w:top w:val="single" w:sz="4" w:space="0" w:color="auto"/>
              <w:left w:val="single" w:sz="4" w:space="0" w:color="auto"/>
              <w:bottom w:val="nil"/>
              <w:right w:val="single" w:sz="4" w:space="0" w:color="auto"/>
            </w:tcBorders>
            <w:shd w:val="clear" w:color="auto" w:fill="FFFFFF"/>
          </w:tcPr>
          <w:p w14:paraId="71A95288" w14:textId="77777777" w:rsidR="00D92DCA" w:rsidRDefault="00D92DCA">
            <w:pPr>
              <w:pStyle w:val="a7"/>
              <w:framePr w:wrap="notBeside" w:vAnchor="text" w:hAnchor="text" w:xAlign="center" w:y="1"/>
              <w:shd w:val="clear" w:color="auto" w:fill="auto"/>
              <w:spacing w:before="0" w:line="240" w:lineRule="auto"/>
              <w:ind w:left="300"/>
              <w:jc w:val="left"/>
            </w:pPr>
            <w:r>
              <w:t>Наименование объектов и</w:t>
            </w:r>
          </w:p>
        </w:tc>
        <w:tc>
          <w:tcPr>
            <w:tcW w:w="4066" w:type="dxa"/>
            <w:tcBorders>
              <w:top w:val="single" w:sz="4" w:space="0" w:color="auto"/>
              <w:left w:val="single" w:sz="4" w:space="0" w:color="auto"/>
              <w:bottom w:val="nil"/>
              <w:right w:val="single" w:sz="4" w:space="0" w:color="auto"/>
            </w:tcBorders>
            <w:shd w:val="clear" w:color="auto" w:fill="FFFFFF"/>
          </w:tcPr>
          <w:p w14:paraId="07D03102" w14:textId="77777777" w:rsidR="00D92DCA" w:rsidRDefault="00D92DCA">
            <w:pPr>
              <w:pStyle w:val="a7"/>
              <w:framePr w:wrap="notBeside" w:vAnchor="text" w:hAnchor="text" w:xAlign="center" w:y="1"/>
              <w:shd w:val="clear" w:color="auto" w:fill="auto"/>
              <w:spacing w:before="0" w:line="240" w:lineRule="auto"/>
              <w:ind w:left="200"/>
              <w:jc w:val="left"/>
            </w:pPr>
            <w:r>
              <w:t>Пропускная способность одного места или</w:t>
            </w:r>
          </w:p>
        </w:tc>
        <w:tc>
          <w:tcPr>
            <w:tcW w:w="3254" w:type="dxa"/>
            <w:tcBorders>
              <w:top w:val="single" w:sz="4" w:space="0" w:color="auto"/>
              <w:left w:val="single" w:sz="4" w:space="0" w:color="auto"/>
              <w:bottom w:val="nil"/>
              <w:right w:val="single" w:sz="4" w:space="0" w:color="auto"/>
            </w:tcBorders>
            <w:shd w:val="clear" w:color="auto" w:fill="FFFFFF"/>
          </w:tcPr>
          <w:p w14:paraId="58F4C81B" w14:textId="77777777" w:rsidR="00D92DCA" w:rsidRDefault="00D92DCA">
            <w:pPr>
              <w:pStyle w:val="a7"/>
              <w:framePr w:wrap="notBeside" w:vAnchor="text" w:hAnchor="text" w:xAlign="center" w:y="1"/>
              <w:shd w:val="clear" w:color="auto" w:fill="auto"/>
              <w:spacing w:before="0" w:line="240" w:lineRule="auto"/>
              <w:ind w:left="280"/>
              <w:jc w:val="left"/>
            </w:pPr>
            <w:r>
              <w:t xml:space="preserve">Норма площади в кв. </w:t>
            </w:r>
            <w:proofErr w:type="spellStart"/>
            <w:r>
              <w:rPr>
                <w:rStyle w:val="1pt1"/>
              </w:rPr>
              <w:t>мна</w:t>
            </w:r>
            <w:proofErr w:type="spellEnd"/>
            <w:r>
              <w:t xml:space="preserve"> одно</w:t>
            </w:r>
          </w:p>
        </w:tc>
      </w:tr>
      <w:tr w:rsidR="00D92DCA" w14:paraId="70DE5881" w14:textId="77777777">
        <w:trPr>
          <w:trHeight w:val="254"/>
          <w:jc w:val="center"/>
        </w:trPr>
        <w:tc>
          <w:tcPr>
            <w:tcW w:w="2789" w:type="dxa"/>
            <w:tcBorders>
              <w:top w:val="nil"/>
              <w:left w:val="single" w:sz="4" w:space="0" w:color="auto"/>
              <w:bottom w:val="single" w:sz="4" w:space="0" w:color="auto"/>
              <w:right w:val="single" w:sz="4" w:space="0" w:color="auto"/>
            </w:tcBorders>
            <w:shd w:val="clear" w:color="auto" w:fill="FFFFFF"/>
          </w:tcPr>
          <w:p w14:paraId="3CA0EE23" w14:textId="77777777" w:rsidR="00D92DCA" w:rsidRDefault="00D92DCA">
            <w:pPr>
              <w:pStyle w:val="a7"/>
              <w:framePr w:wrap="notBeside" w:vAnchor="text" w:hAnchor="text" w:xAlign="center" w:y="1"/>
              <w:shd w:val="clear" w:color="auto" w:fill="auto"/>
              <w:spacing w:before="0" w:line="240" w:lineRule="auto"/>
              <w:ind w:left="880"/>
              <w:jc w:val="left"/>
            </w:pPr>
            <w:r>
              <w:t>сооружений</w:t>
            </w:r>
          </w:p>
        </w:tc>
        <w:tc>
          <w:tcPr>
            <w:tcW w:w="4066" w:type="dxa"/>
            <w:tcBorders>
              <w:top w:val="nil"/>
              <w:left w:val="single" w:sz="4" w:space="0" w:color="auto"/>
              <w:bottom w:val="single" w:sz="4" w:space="0" w:color="auto"/>
              <w:right w:val="single" w:sz="4" w:space="0" w:color="auto"/>
            </w:tcBorders>
            <w:shd w:val="clear" w:color="auto" w:fill="FFFFFF"/>
          </w:tcPr>
          <w:p w14:paraId="04DC8FD5" w14:textId="77777777" w:rsidR="00D92DCA" w:rsidRDefault="00D92DCA">
            <w:pPr>
              <w:pStyle w:val="a7"/>
              <w:framePr w:wrap="notBeside" w:vAnchor="text" w:hAnchor="text" w:xAlign="center" w:y="1"/>
              <w:shd w:val="clear" w:color="auto" w:fill="auto"/>
              <w:spacing w:before="0" w:line="240" w:lineRule="auto"/>
              <w:ind w:left="980"/>
              <w:jc w:val="left"/>
            </w:pPr>
            <w:r>
              <w:t>объекта(человек в день)</w:t>
            </w:r>
          </w:p>
        </w:tc>
        <w:tc>
          <w:tcPr>
            <w:tcW w:w="3254" w:type="dxa"/>
            <w:tcBorders>
              <w:top w:val="nil"/>
              <w:left w:val="single" w:sz="4" w:space="0" w:color="auto"/>
              <w:bottom w:val="single" w:sz="4" w:space="0" w:color="auto"/>
              <w:right w:val="single" w:sz="4" w:space="0" w:color="auto"/>
            </w:tcBorders>
            <w:shd w:val="clear" w:color="auto" w:fill="FFFFFF"/>
          </w:tcPr>
          <w:p w14:paraId="1C868D10" w14:textId="77777777" w:rsidR="00D92DCA" w:rsidRDefault="00D92DCA">
            <w:pPr>
              <w:pStyle w:val="a7"/>
              <w:framePr w:wrap="notBeside" w:vAnchor="text" w:hAnchor="text" w:xAlign="center" w:y="1"/>
              <w:shd w:val="clear" w:color="auto" w:fill="auto"/>
              <w:spacing w:before="0" w:line="240" w:lineRule="auto"/>
              <w:ind w:left="640"/>
              <w:jc w:val="left"/>
            </w:pPr>
            <w:r>
              <w:t>место или один объект</w:t>
            </w:r>
          </w:p>
        </w:tc>
      </w:tr>
      <w:tr w:rsidR="00D92DCA" w14:paraId="2B9D80A1"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1CF647D3" w14:textId="77777777" w:rsidR="00D92DCA" w:rsidRDefault="00D92DCA">
            <w:pPr>
              <w:pStyle w:val="a7"/>
              <w:framePr w:wrap="notBeside" w:vAnchor="text" w:hAnchor="text" w:xAlign="center" w:y="1"/>
              <w:shd w:val="clear" w:color="auto" w:fill="auto"/>
              <w:spacing w:before="0" w:line="240" w:lineRule="auto"/>
              <w:ind w:left="1360"/>
              <w:jc w:val="left"/>
            </w:pPr>
            <w:r>
              <w:t>1</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F2E1FFA" w14:textId="77777777" w:rsidR="00D92DCA" w:rsidRDefault="00D92DCA">
            <w:pPr>
              <w:pStyle w:val="a7"/>
              <w:framePr w:wrap="notBeside" w:vAnchor="text" w:hAnchor="text" w:xAlign="center" w:y="1"/>
              <w:shd w:val="clear" w:color="auto" w:fill="auto"/>
              <w:spacing w:before="0" w:line="240" w:lineRule="auto"/>
              <w:ind w:left="1980"/>
              <w:jc w:val="left"/>
            </w:pPr>
            <w: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78D87C0" w14:textId="77777777" w:rsidR="00D92DCA" w:rsidRDefault="00D92DCA">
            <w:pPr>
              <w:pStyle w:val="a7"/>
              <w:framePr w:wrap="notBeside" w:vAnchor="text" w:hAnchor="text" w:xAlign="center" w:y="1"/>
              <w:shd w:val="clear" w:color="auto" w:fill="auto"/>
              <w:spacing w:before="0" w:line="240" w:lineRule="auto"/>
              <w:ind w:left="1580"/>
              <w:jc w:val="left"/>
            </w:pPr>
            <w:r>
              <w:t>3</w:t>
            </w:r>
          </w:p>
        </w:tc>
      </w:tr>
      <w:tr w:rsidR="00D92DCA" w14:paraId="72383656" w14:textId="77777777">
        <w:trPr>
          <w:trHeight w:val="51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545C7CF3" w14:textId="77777777" w:rsidR="00D92DCA" w:rsidRDefault="00D92DCA">
            <w:pPr>
              <w:pStyle w:val="a7"/>
              <w:framePr w:wrap="notBeside" w:vAnchor="text" w:hAnchor="text" w:xAlign="center" w:y="1"/>
              <w:shd w:val="clear" w:color="auto" w:fill="auto"/>
              <w:spacing w:before="0"/>
              <w:ind w:left="40"/>
              <w:jc w:val="left"/>
            </w:pPr>
            <w:r>
              <w:t>Аттракцион крупный &lt;*&gt; Малый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7B3255A8" w14:textId="77777777" w:rsidR="00D92DCA" w:rsidRDefault="00D92DCA">
            <w:pPr>
              <w:pStyle w:val="a7"/>
              <w:framePr w:wrap="notBeside" w:vAnchor="text" w:hAnchor="text" w:xAlign="center" w:y="1"/>
              <w:shd w:val="clear" w:color="auto" w:fill="auto"/>
              <w:spacing w:before="0" w:line="240" w:lineRule="auto"/>
              <w:ind w:left="40"/>
              <w:jc w:val="left"/>
            </w:pPr>
            <w:r>
              <w:t>250 100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50D1700" w14:textId="77777777" w:rsidR="00D92DCA" w:rsidRDefault="00D92DCA">
            <w:pPr>
              <w:pStyle w:val="a7"/>
              <w:framePr w:wrap="notBeside" w:vAnchor="text" w:hAnchor="text" w:xAlign="center" w:y="1"/>
              <w:shd w:val="clear" w:color="auto" w:fill="auto"/>
              <w:spacing w:before="0" w:line="240" w:lineRule="auto"/>
              <w:ind w:left="40"/>
              <w:jc w:val="left"/>
            </w:pPr>
            <w:r>
              <w:t>800 10</w:t>
            </w:r>
          </w:p>
        </w:tc>
      </w:tr>
      <w:tr w:rsidR="00D92DCA" w14:paraId="0CFA7A43" w14:textId="77777777">
        <w:trPr>
          <w:trHeight w:val="293"/>
          <w:jc w:val="center"/>
        </w:trPr>
        <w:tc>
          <w:tcPr>
            <w:tcW w:w="2789" w:type="dxa"/>
            <w:tcBorders>
              <w:top w:val="single" w:sz="4" w:space="0" w:color="auto"/>
              <w:left w:val="single" w:sz="4" w:space="0" w:color="auto"/>
              <w:bottom w:val="nil"/>
              <w:right w:val="single" w:sz="4" w:space="0" w:color="auto"/>
            </w:tcBorders>
            <w:shd w:val="clear" w:color="auto" w:fill="FFFFFF"/>
          </w:tcPr>
          <w:p w14:paraId="71896B30" w14:textId="77777777" w:rsidR="00D92DCA" w:rsidRDefault="00D92DCA">
            <w:pPr>
              <w:pStyle w:val="a7"/>
              <w:framePr w:wrap="notBeside" w:vAnchor="text" w:hAnchor="text" w:xAlign="center" w:y="1"/>
              <w:shd w:val="clear" w:color="auto" w:fill="auto"/>
              <w:spacing w:before="0" w:line="240" w:lineRule="auto"/>
              <w:ind w:left="40"/>
              <w:jc w:val="left"/>
            </w:pPr>
            <w:r>
              <w:t>Бассейн для плавания:</w:t>
            </w:r>
          </w:p>
        </w:tc>
        <w:tc>
          <w:tcPr>
            <w:tcW w:w="4066" w:type="dxa"/>
            <w:tcBorders>
              <w:top w:val="single" w:sz="4" w:space="0" w:color="auto"/>
              <w:left w:val="single" w:sz="4" w:space="0" w:color="auto"/>
              <w:bottom w:val="nil"/>
              <w:right w:val="single" w:sz="4" w:space="0" w:color="auto"/>
            </w:tcBorders>
            <w:shd w:val="clear" w:color="auto" w:fill="FFFFFF"/>
          </w:tcPr>
          <w:p w14:paraId="3FE20AA5" w14:textId="77777777" w:rsidR="00D92DCA" w:rsidRDefault="00D92DCA">
            <w:pPr>
              <w:pStyle w:val="a7"/>
              <w:framePr w:wrap="notBeside" w:vAnchor="text" w:hAnchor="text" w:xAlign="center" w:y="1"/>
              <w:shd w:val="clear" w:color="auto" w:fill="auto"/>
              <w:spacing w:before="0" w:line="240" w:lineRule="auto"/>
              <w:ind w:left="40"/>
              <w:jc w:val="left"/>
            </w:pPr>
            <w:r>
              <w:t xml:space="preserve">50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DBF3FAB" w14:textId="77777777" w:rsidR="00D92DCA" w:rsidRDefault="00D92DCA">
            <w:pPr>
              <w:pStyle w:val="a7"/>
              <w:framePr w:wrap="notBeside" w:vAnchor="text" w:hAnchor="text" w:xAlign="center" w:y="1"/>
              <w:shd w:val="clear" w:color="auto" w:fill="auto"/>
              <w:spacing w:before="0" w:line="240" w:lineRule="auto"/>
              <w:ind w:left="40"/>
              <w:jc w:val="left"/>
            </w:pPr>
            <w:r>
              <w:t xml:space="preserve">25 </w:t>
            </w:r>
            <w:r>
              <w:rPr>
                <w:lang w:val="en-US" w:eastAsia="en-US"/>
              </w:rPr>
              <w:t xml:space="preserve">x </w:t>
            </w:r>
            <w:r>
              <w:t>10</w:t>
            </w:r>
          </w:p>
        </w:tc>
      </w:tr>
      <w:tr w:rsidR="00D92DCA" w14:paraId="3D8A2D46" w14:textId="77777777">
        <w:trPr>
          <w:trHeight w:val="288"/>
          <w:jc w:val="center"/>
        </w:trPr>
        <w:tc>
          <w:tcPr>
            <w:tcW w:w="2789" w:type="dxa"/>
            <w:tcBorders>
              <w:top w:val="nil"/>
              <w:left w:val="single" w:sz="4" w:space="0" w:color="auto"/>
              <w:bottom w:val="single" w:sz="4" w:space="0" w:color="auto"/>
              <w:right w:val="single" w:sz="4" w:space="0" w:color="auto"/>
            </w:tcBorders>
            <w:shd w:val="clear" w:color="auto" w:fill="FFFFFF"/>
          </w:tcPr>
          <w:p w14:paraId="0031087A" w14:textId="77777777" w:rsidR="00D92DCA" w:rsidRDefault="00D92DCA">
            <w:pPr>
              <w:pStyle w:val="a7"/>
              <w:framePr w:wrap="notBeside" w:vAnchor="text" w:hAnchor="text" w:xAlign="center" w:y="1"/>
              <w:shd w:val="clear" w:color="auto" w:fill="auto"/>
              <w:spacing w:before="0" w:line="240" w:lineRule="auto"/>
              <w:ind w:left="40"/>
              <w:jc w:val="left"/>
            </w:pPr>
            <w:r>
              <w:t>открытый &lt;*&gt;</w:t>
            </w:r>
          </w:p>
        </w:tc>
        <w:tc>
          <w:tcPr>
            <w:tcW w:w="4066" w:type="dxa"/>
            <w:tcBorders>
              <w:top w:val="nil"/>
              <w:left w:val="single" w:sz="4" w:space="0" w:color="auto"/>
              <w:bottom w:val="single" w:sz="4" w:space="0" w:color="auto"/>
              <w:right w:val="single" w:sz="4" w:space="0" w:color="auto"/>
            </w:tcBorders>
            <w:shd w:val="clear" w:color="auto" w:fill="FFFFFF"/>
          </w:tcPr>
          <w:p w14:paraId="741EE345" w14:textId="77777777" w:rsidR="00D92DCA" w:rsidRDefault="00D92DCA">
            <w:pPr>
              <w:framePr w:wrap="notBeside" w:vAnchor="text" w:hAnchor="text" w:xAlign="center" w:y="1"/>
              <w:rPr>
                <w:color w:val="auto"/>
                <w:sz w:val="10"/>
                <w:szCs w:val="10"/>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001BBB0" w14:textId="77777777" w:rsidR="00D92DCA" w:rsidRDefault="00D92DCA">
            <w:pPr>
              <w:pStyle w:val="a7"/>
              <w:framePr w:wrap="notBeside" w:vAnchor="text" w:hAnchor="text" w:xAlign="center" w:y="1"/>
              <w:shd w:val="clear" w:color="auto" w:fill="auto"/>
              <w:spacing w:before="0" w:line="240" w:lineRule="auto"/>
              <w:ind w:left="40"/>
              <w:jc w:val="left"/>
            </w:pPr>
            <w:r>
              <w:t xml:space="preserve">50 </w:t>
            </w:r>
            <w:r>
              <w:rPr>
                <w:lang w:val="en-US" w:eastAsia="en-US"/>
              </w:rPr>
              <w:t xml:space="preserve">x </w:t>
            </w:r>
            <w:r>
              <w:t>100</w:t>
            </w:r>
          </w:p>
        </w:tc>
      </w:tr>
      <w:tr w:rsidR="00D92DCA" w14:paraId="269D042D"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8F7A434" w14:textId="77777777" w:rsidR="00D92DCA" w:rsidRDefault="00D92DCA">
            <w:pPr>
              <w:pStyle w:val="a7"/>
              <w:framePr w:wrap="notBeside" w:vAnchor="text" w:hAnchor="text" w:xAlign="center" w:y="1"/>
              <w:shd w:val="clear" w:color="auto" w:fill="auto"/>
              <w:spacing w:before="0" w:line="240" w:lineRule="auto"/>
              <w:ind w:left="40"/>
              <w:jc w:val="left"/>
            </w:pPr>
            <w:r>
              <w:t>Игротека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4F634D8F"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2FA34BBB"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78B73017"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0B5F182" w14:textId="77777777" w:rsidR="00D92DCA" w:rsidRDefault="00D92DCA">
            <w:pPr>
              <w:pStyle w:val="a7"/>
              <w:framePr w:wrap="notBeside" w:vAnchor="text" w:hAnchor="text" w:xAlign="center" w:y="1"/>
              <w:shd w:val="clear" w:color="auto" w:fill="auto"/>
              <w:spacing w:before="0" w:line="240" w:lineRule="auto"/>
              <w:ind w:left="40"/>
              <w:jc w:val="left"/>
            </w:pPr>
            <w:r>
              <w:t>Площадка для хорового пения</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EFF0D27" w14:textId="77777777" w:rsidR="00D92DCA" w:rsidRDefault="00D92DCA">
            <w:pPr>
              <w:pStyle w:val="a7"/>
              <w:framePr w:wrap="notBeside" w:vAnchor="text" w:hAnchor="text" w:xAlign="center" w:y="1"/>
              <w:shd w:val="clear" w:color="auto" w:fill="auto"/>
              <w:spacing w:before="0" w:line="240" w:lineRule="auto"/>
              <w:ind w:left="40"/>
              <w:jc w:val="left"/>
            </w:pPr>
            <w: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9A84DA2" w14:textId="77777777" w:rsidR="00D92DCA" w:rsidRDefault="00D92DCA">
            <w:pPr>
              <w:pStyle w:val="a7"/>
              <w:framePr w:wrap="notBeside" w:vAnchor="text" w:hAnchor="text" w:xAlign="center" w:y="1"/>
              <w:shd w:val="clear" w:color="auto" w:fill="auto"/>
              <w:spacing w:before="0" w:line="240" w:lineRule="auto"/>
              <w:ind w:left="40"/>
              <w:jc w:val="left"/>
            </w:pPr>
            <w:r>
              <w:t>1,0</w:t>
            </w:r>
          </w:p>
        </w:tc>
      </w:tr>
      <w:tr w:rsidR="00D92DCA" w14:paraId="2BE8746C" w14:textId="77777777">
        <w:trPr>
          <w:trHeight w:val="283"/>
          <w:jc w:val="center"/>
        </w:trPr>
        <w:tc>
          <w:tcPr>
            <w:tcW w:w="2789" w:type="dxa"/>
            <w:tcBorders>
              <w:top w:val="single" w:sz="4" w:space="0" w:color="auto"/>
              <w:left w:val="single" w:sz="4" w:space="0" w:color="auto"/>
              <w:bottom w:val="nil"/>
              <w:right w:val="single" w:sz="4" w:space="0" w:color="auto"/>
            </w:tcBorders>
            <w:shd w:val="clear" w:color="auto" w:fill="FFFFFF"/>
          </w:tcPr>
          <w:p w14:paraId="26BCE64E" w14:textId="77777777" w:rsidR="00D92DCA" w:rsidRDefault="00D92DCA">
            <w:pPr>
              <w:pStyle w:val="a7"/>
              <w:framePr w:wrap="notBeside" w:vAnchor="text" w:hAnchor="text" w:xAlign="center" w:y="1"/>
              <w:shd w:val="clear" w:color="auto" w:fill="auto"/>
              <w:spacing w:before="0" w:line="240" w:lineRule="auto"/>
              <w:ind w:left="40"/>
              <w:jc w:val="left"/>
            </w:pPr>
            <w:r>
              <w:t>Площадка (терраса, зал) для</w:t>
            </w:r>
          </w:p>
        </w:tc>
        <w:tc>
          <w:tcPr>
            <w:tcW w:w="4066" w:type="dxa"/>
            <w:tcBorders>
              <w:top w:val="single" w:sz="4" w:space="0" w:color="auto"/>
              <w:left w:val="single" w:sz="4" w:space="0" w:color="auto"/>
              <w:bottom w:val="nil"/>
              <w:right w:val="single" w:sz="4" w:space="0" w:color="auto"/>
            </w:tcBorders>
            <w:shd w:val="clear" w:color="auto" w:fill="FFFFFF"/>
          </w:tcPr>
          <w:p w14:paraId="37DC133B" w14:textId="77777777" w:rsidR="00D92DCA" w:rsidRDefault="00D92DCA">
            <w:pPr>
              <w:pStyle w:val="a7"/>
              <w:framePr w:wrap="notBeside" w:vAnchor="text" w:hAnchor="text" w:xAlign="center" w:y="1"/>
              <w:shd w:val="clear" w:color="auto" w:fill="auto"/>
              <w:spacing w:before="0" w:line="240" w:lineRule="auto"/>
              <w:ind w:left="40"/>
              <w:jc w:val="left"/>
            </w:pPr>
            <w:r>
              <w:t>4,0</w:t>
            </w:r>
          </w:p>
        </w:tc>
        <w:tc>
          <w:tcPr>
            <w:tcW w:w="3254" w:type="dxa"/>
            <w:tcBorders>
              <w:top w:val="single" w:sz="4" w:space="0" w:color="auto"/>
              <w:left w:val="single" w:sz="4" w:space="0" w:color="auto"/>
              <w:bottom w:val="nil"/>
              <w:right w:val="single" w:sz="4" w:space="0" w:color="auto"/>
            </w:tcBorders>
            <w:shd w:val="clear" w:color="auto" w:fill="FFFFFF"/>
          </w:tcPr>
          <w:p w14:paraId="10DA908F" w14:textId="77777777" w:rsidR="00D92DCA" w:rsidRDefault="00D92DCA">
            <w:pPr>
              <w:pStyle w:val="a7"/>
              <w:framePr w:wrap="notBeside" w:vAnchor="text" w:hAnchor="text" w:xAlign="center" w:y="1"/>
              <w:shd w:val="clear" w:color="auto" w:fill="auto"/>
              <w:spacing w:before="0" w:line="240" w:lineRule="auto"/>
              <w:ind w:left="40"/>
              <w:jc w:val="left"/>
            </w:pPr>
            <w:r>
              <w:t>1,5</w:t>
            </w:r>
          </w:p>
        </w:tc>
      </w:tr>
      <w:tr w:rsidR="00D92DCA" w14:paraId="23FD6A73" w14:textId="77777777">
        <w:trPr>
          <w:trHeight w:val="235"/>
          <w:jc w:val="center"/>
        </w:trPr>
        <w:tc>
          <w:tcPr>
            <w:tcW w:w="2789" w:type="dxa"/>
            <w:tcBorders>
              <w:top w:val="nil"/>
              <w:left w:val="single" w:sz="4" w:space="0" w:color="auto"/>
              <w:bottom w:val="single" w:sz="4" w:space="0" w:color="auto"/>
              <w:right w:val="single" w:sz="4" w:space="0" w:color="auto"/>
            </w:tcBorders>
            <w:shd w:val="clear" w:color="auto" w:fill="FFFFFF"/>
          </w:tcPr>
          <w:p w14:paraId="0FC72F1A" w14:textId="77777777" w:rsidR="00D92DCA" w:rsidRDefault="00D92DCA">
            <w:pPr>
              <w:pStyle w:val="a7"/>
              <w:framePr w:wrap="notBeside" w:vAnchor="text" w:hAnchor="text" w:xAlign="center" w:y="1"/>
              <w:shd w:val="clear" w:color="auto" w:fill="auto"/>
              <w:spacing w:before="0" w:line="240" w:lineRule="auto"/>
              <w:ind w:left="40"/>
              <w:jc w:val="left"/>
            </w:pPr>
            <w:r>
              <w:t>танцев</w:t>
            </w:r>
          </w:p>
        </w:tc>
        <w:tc>
          <w:tcPr>
            <w:tcW w:w="4066" w:type="dxa"/>
            <w:tcBorders>
              <w:top w:val="nil"/>
              <w:left w:val="single" w:sz="4" w:space="0" w:color="auto"/>
              <w:bottom w:val="single" w:sz="4" w:space="0" w:color="auto"/>
              <w:right w:val="single" w:sz="4" w:space="0" w:color="auto"/>
            </w:tcBorders>
            <w:shd w:val="clear" w:color="auto" w:fill="FFFFFF"/>
          </w:tcPr>
          <w:p w14:paraId="6766A015" w14:textId="77777777" w:rsidR="00D92DCA" w:rsidRDefault="00D92DCA">
            <w:pPr>
              <w:framePr w:wrap="notBeside" w:vAnchor="text" w:hAnchor="text" w:xAlign="center" w:y="1"/>
              <w:rPr>
                <w:color w:val="auto"/>
                <w:sz w:val="10"/>
                <w:szCs w:val="10"/>
              </w:rPr>
            </w:pPr>
          </w:p>
        </w:tc>
        <w:tc>
          <w:tcPr>
            <w:tcW w:w="3254" w:type="dxa"/>
            <w:tcBorders>
              <w:top w:val="nil"/>
              <w:left w:val="single" w:sz="4" w:space="0" w:color="auto"/>
              <w:bottom w:val="single" w:sz="4" w:space="0" w:color="auto"/>
              <w:right w:val="single" w:sz="4" w:space="0" w:color="auto"/>
            </w:tcBorders>
            <w:shd w:val="clear" w:color="auto" w:fill="FFFFFF"/>
          </w:tcPr>
          <w:p w14:paraId="671822D6" w14:textId="77777777" w:rsidR="00D92DCA" w:rsidRDefault="00D92DCA">
            <w:pPr>
              <w:framePr w:wrap="notBeside" w:vAnchor="text" w:hAnchor="text" w:xAlign="center" w:y="1"/>
              <w:rPr>
                <w:color w:val="auto"/>
                <w:sz w:val="10"/>
                <w:szCs w:val="10"/>
              </w:rPr>
            </w:pPr>
          </w:p>
        </w:tc>
      </w:tr>
      <w:tr w:rsidR="00D92DCA" w14:paraId="1B56F9E4"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4BE9772C" w14:textId="77777777" w:rsidR="00D92DCA" w:rsidRDefault="00D92DCA">
            <w:pPr>
              <w:pStyle w:val="a7"/>
              <w:framePr w:wrap="notBeside" w:vAnchor="text" w:hAnchor="text" w:xAlign="center" w:y="1"/>
              <w:shd w:val="clear" w:color="auto" w:fill="auto"/>
              <w:spacing w:before="0" w:line="240" w:lineRule="auto"/>
              <w:ind w:left="40"/>
              <w:jc w:val="left"/>
            </w:pPr>
            <w:r>
              <w:t>Открытый театр</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68DB211" w14:textId="77777777" w:rsidR="00D92DCA" w:rsidRDefault="00D92DCA">
            <w:pPr>
              <w:pStyle w:val="a7"/>
              <w:framePr w:wrap="notBeside" w:vAnchor="text" w:hAnchor="text" w:xAlign="center" w:y="1"/>
              <w:shd w:val="clear" w:color="auto" w:fill="auto"/>
              <w:spacing w:before="0" w:line="240" w:lineRule="auto"/>
              <w:ind w:left="40"/>
              <w:jc w:val="left"/>
            </w:pPr>
            <w:r>
              <w:t>1,0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4F52346" w14:textId="77777777" w:rsidR="00D92DCA" w:rsidRDefault="00D92DCA">
            <w:pPr>
              <w:pStyle w:val="a7"/>
              <w:framePr w:wrap="notBeside" w:vAnchor="text" w:hAnchor="text" w:xAlign="center" w:y="1"/>
              <w:shd w:val="clear" w:color="auto" w:fill="auto"/>
              <w:spacing w:before="0" w:line="240" w:lineRule="auto"/>
              <w:ind w:left="40"/>
              <w:jc w:val="left"/>
            </w:pPr>
            <w:r>
              <w:t>1,0</w:t>
            </w:r>
          </w:p>
        </w:tc>
      </w:tr>
      <w:tr w:rsidR="00D92DCA" w14:paraId="5162C388"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2BD61EA" w14:textId="77777777" w:rsidR="00D92DCA" w:rsidRDefault="00D92DCA">
            <w:pPr>
              <w:pStyle w:val="a7"/>
              <w:framePr w:wrap="notBeside" w:vAnchor="text" w:hAnchor="text" w:xAlign="center" w:y="1"/>
              <w:shd w:val="clear" w:color="auto" w:fill="auto"/>
              <w:spacing w:before="0" w:line="240" w:lineRule="auto"/>
              <w:ind w:left="40"/>
              <w:jc w:val="left"/>
            </w:pPr>
            <w:r>
              <w:t>Летний кинотеатр (без фойе)</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6622FCA" w14:textId="77777777" w:rsidR="00D92DCA" w:rsidRDefault="00D92DCA">
            <w:pPr>
              <w:pStyle w:val="a7"/>
              <w:framePr w:wrap="notBeside" w:vAnchor="text" w:hAnchor="text" w:xAlign="center" w:y="1"/>
              <w:shd w:val="clear" w:color="auto" w:fill="auto"/>
              <w:spacing w:before="0" w:line="240" w:lineRule="auto"/>
              <w:ind w:left="40"/>
              <w:jc w:val="left"/>
            </w:pPr>
            <w: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FD033DE" w14:textId="77777777" w:rsidR="00D92DCA" w:rsidRDefault="00D92DCA">
            <w:pPr>
              <w:pStyle w:val="a7"/>
              <w:framePr w:wrap="notBeside" w:vAnchor="text" w:hAnchor="text" w:xAlign="center" w:y="1"/>
              <w:shd w:val="clear" w:color="auto" w:fill="auto"/>
              <w:spacing w:before="0" w:line="240" w:lineRule="auto"/>
              <w:ind w:left="40"/>
              <w:jc w:val="left"/>
            </w:pPr>
            <w:r>
              <w:t>1,2</w:t>
            </w:r>
          </w:p>
        </w:tc>
      </w:tr>
      <w:tr w:rsidR="00D92DCA" w14:paraId="4A840FB7"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54F42A39" w14:textId="77777777" w:rsidR="00D92DCA" w:rsidRDefault="00D92DCA">
            <w:pPr>
              <w:pStyle w:val="a7"/>
              <w:framePr w:wrap="notBeside" w:vAnchor="text" w:hAnchor="text" w:xAlign="center" w:y="1"/>
              <w:shd w:val="clear" w:color="auto" w:fill="auto"/>
              <w:spacing w:before="0" w:line="240" w:lineRule="auto"/>
              <w:ind w:left="40"/>
              <w:jc w:val="left"/>
            </w:pPr>
            <w:r>
              <w:t>Летний цирк</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604A32D" w14:textId="77777777" w:rsidR="00D92DCA" w:rsidRDefault="00D92DCA">
            <w:pPr>
              <w:pStyle w:val="a7"/>
              <w:framePr w:wrap="notBeside" w:vAnchor="text" w:hAnchor="text" w:xAlign="center" w:y="1"/>
              <w:shd w:val="clear" w:color="auto" w:fill="auto"/>
              <w:spacing w:before="0" w:line="240" w:lineRule="auto"/>
              <w:ind w:left="40"/>
              <w:jc w:val="left"/>
            </w:pPr>
            <w:r>
              <w:t>2,0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AF4C059" w14:textId="77777777" w:rsidR="00D92DCA" w:rsidRDefault="00D92DCA">
            <w:pPr>
              <w:pStyle w:val="a7"/>
              <w:framePr w:wrap="notBeside" w:vAnchor="text" w:hAnchor="text" w:xAlign="center" w:y="1"/>
              <w:shd w:val="clear" w:color="auto" w:fill="auto"/>
              <w:spacing w:before="0" w:line="240" w:lineRule="auto"/>
              <w:ind w:left="40"/>
              <w:jc w:val="left"/>
            </w:pPr>
            <w:r>
              <w:t>1,5</w:t>
            </w:r>
          </w:p>
        </w:tc>
      </w:tr>
      <w:tr w:rsidR="00D92DCA" w14:paraId="2DAF44F8"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475BC336" w14:textId="77777777" w:rsidR="00D92DCA" w:rsidRDefault="00D92DCA">
            <w:pPr>
              <w:pStyle w:val="a7"/>
              <w:framePr w:wrap="notBeside" w:vAnchor="text" w:hAnchor="text" w:xAlign="center" w:y="1"/>
              <w:shd w:val="clear" w:color="auto" w:fill="auto"/>
              <w:spacing w:before="0" w:line="240" w:lineRule="auto"/>
              <w:ind w:left="40"/>
              <w:jc w:val="left"/>
            </w:pPr>
            <w:r>
              <w:t>Выставочный павильон</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65CBF64" w14:textId="77777777" w:rsidR="00D92DCA" w:rsidRDefault="00D92DCA">
            <w:pPr>
              <w:pStyle w:val="a7"/>
              <w:framePr w:wrap="notBeside" w:vAnchor="text" w:hAnchor="text" w:xAlign="center" w:y="1"/>
              <w:shd w:val="clear" w:color="auto" w:fill="auto"/>
              <w:spacing w:before="0" w:line="240" w:lineRule="auto"/>
              <w:ind w:left="40"/>
              <w:jc w:val="left"/>
            </w:pPr>
            <w: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F2731D3" w14:textId="77777777" w:rsidR="00D92DCA" w:rsidRDefault="00D92DCA">
            <w:pPr>
              <w:pStyle w:val="a7"/>
              <w:framePr w:wrap="notBeside" w:vAnchor="text" w:hAnchor="text" w:xAlign="center" w:y="1"/>
              <w:shd w:val="clear" w:color="auto" w:fill="auto"/>
              <w:spacing w:before="0" w:line="240" w:lineRule="auto"/>
              <w:ind w:left="40"/>
              <w:jc w:val="left"/>
            </w:pPr>
            <w:r>
              <w:t>10,0</w:t>
            </w:r>
          </w:p>
        </w:tc>
      </w:tr>
      <w:tr w:rsidR="00D92DCA" w14:paraId="01BBD8FC"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37F5A55A" w14:textId="77777777" w:rsidR="00D92DCA" w:rsidRDefault="00D92DCA">
            <w:pPr>
              <w:pStyle w:val="a7"/>
              <w:framePr w:wrap="notBeside" w:vAnchor="text" w:hAnchor="text" w:xAlign="center" w:y="1"/>
              <w:shd w:val="clear" w:color="auto" w:fill="auto"/>
              <w:spacing w:before="0" w:line="240" w:lineRule="auto"/>
              <w:ind w:left="40"/>
              <w:jc w:val="left"/>
            </w:pPr>
            <w:r>
              <w:t>Открытый лекторий</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5D53D91" w14:textId="77777777" w:rsidR="00D92DCA" w:rsidRDefault="00D92DCA">
            <w:pPr>
              <w:pStyle w:val="a7"/>
              <w:framePr w:wrap="notBeside" w:vAnchor="text" w:hAnchor="text" w:xAlign="center" w:y="1"/>
              <w:shd w:val="clear" w:color="auto" w:fill="auto"/>
              <w:spacing w:before="0" w:line="240" w:lineRule="auto"/>
              <w:ind w:left="40"/>
              <w:jc w:val="left"/>
            </w:pPr>
            <w:r>
              <w:t>3,0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0A7D5A4" w14:textId="77777777" w:rsidR="00D92DCA" w:rsidRDefault="00D92DCA">
            <w:pPr>
              <w:pStyle w:val="a7"/>
              <w:framePr w:wrap="notBeside" w:vAnchor="text" w:hAnchor="text" w:xAlign="center" w:y="1"/>
              <w:shd w:val="clear" w:color="auto" w:fill="auto"/>
              <w:spacing w:before="0" w:line="240" w:lineRule="auto"/>
              <w:ind w:left="40"/>
              <w:jc w:val="left"/>
            </w:pPr>
            <w:r>
              <w:t>0,5</w:t>
            </w:r>
          </w:p>
        </w:tc>
      </w:tr>
      <w:tr w:rsidR="00D92DCA" w14:paraId="4F9DF861" w14:textId="77777777">
        <w:trPr>
          <w:trHeight w:val="269"/>
          <w:jc w:val="center"/>
        </w:trPr>
        <w:tc>
          <w:tcPr>
            <w:tcW w:w="2789" w:type="dxa"/>
            <w:tcBorders>
              <w:top w:val="single" w:sz="4" w:space="0" w:color="auto"/>
              <w:left w:val="single" w:sz="4" w:space="0" w:color="auto"/>
              <w:bottom w:val="nil"/>
              <w:right w:val="single" w:sz="4" w:space="0" w:color="auto"/>
            </w:tcBorders>
            <w:shd w:val="clear" w:color="auto" w:fill="FFFFFF"/>
          </w:tcPr>
          <w:p w14:paraId="1E7FFE4F" w14:textId="77777777" w:rsidR="00D92DCA" w:rsidRDefault="00D92DCA">
            <w:pPr>
              <w:pStyle w:val="a7"/>
              <w:framePr w:wrap="notBeside" w:vAnchor="text" w:hAnchor="text" w:xAlign="center" w:y="1"/>
              <w:shd w:val="clear" w:color="auto" w:fill="auto"/>
              <w:spacing w:before="0" w:line="240" w:lineRule="auto"/>
              <w:ind w:left="40"/>
              <w:jc w:val="left"/>
            </w:pPr>
            <w:r>
              <w:t>Павильон для чтения и тихих</w:t>
            </w:r>
          </w:p>
        </w:tc>
        <w:tc>
          <w:tcPr>
            <w:tcW w:w="4066" w:type="dxa"/>
            <w:tcBorders>
              <w:top w:val="single" w:sz="4" w:space="0" w:color="auto"/>
              <w:left w:val="single" w:sz="4" w:space="0" w:color="auto"/>
              <w:bottom w:val="nil"/>
              <w:right w:val="single" w:sz="4" w:space="0" w:color="auto"/>
            </w:tcBorders>
            <w:shd w:val="clear" w:color="auto" w:fill="FFFFFF"/>
          </w:tcPr>
          <w:p w14:paraId="2F4BF079" w14:textId="77777777" w:rsidR="00D92DCA" w:rsidRDefault="00D92DCA">
            <w:pPr>
              <w:pStyle w:val="a7"/>
              <w:framePr w:wrap="notBeside" w:vAnchor="text" w:hAnchor="text" w:xAlign="center" w:y="1"/>
              <w:shd w:val="clear" w:color="auto" w:fill="auto"/>
              <w:spacing w:before="0" w:line="240" w:lineRule="auto"/>
              <w:ind w:left="40"/>
              <w:jc w:val="left"/>
            </w:pPr>
            <w:r>
              <w:t>6,0</w:t>
            </w:r>
          </w:p>
        </w:tc>
        <w:tc>
          <w:tcPr>
            <w:tcW w:w="3254" w:type="dxa"/>
            <w:tcBorders>
              <w:top w:val="single" w:sz="4" w:space="0" w:color="auto"/>
              <w:left w:val="single" w:sz="4" w:space="0" w:color="auto"/>
              <w:bottom w:val="nil"/>
              <w:right w:val="single" w:sz="4" w:space="0" w:color="auto"/>
            </w:tcBorders>
            <w:shd w:val="clear" w:color="auto" w:fill="FFFFFF"/>
          </w:tcPr>
          <w:p w14:paraId="0F551F49" w14:textId="77777777" w:rsidR="00D92DCA" w:rsidRDefault="00D92DCA">
            <w:pPr>
              <w:pStyle w:val="a7"/>
              <w:framePr w:wrap="notBeside" w:vAnchor="text" w:hAnchor="text" w:xAlign="center" w:y="1"/>
              <w:shd w:val="clear" w:color="auto" w:fill="auto"/>
              <w:spacing w:before="0" w:line="240" w:lineRule="auto"/>
              <w:ind w:left="40"/>
              <w:jc w:val="left"/>
            </w:pPr>
            <w:r>
              <w:t>3,0</w:t>
            </w:r>
          </w:p>
        </w:tc>
      </w:tr>
      <w:tr w:rsidR="00D92DCA" w14:paraId="71548B5B" w14:textId="77777777">
        <w:trPr>
          <w:trHeight w:val="254"/>
          <w:jc w:val="center"/>
        </w:trPr>
        <w:tc>
          <w:tcPr>
            <w:tcW w:w="2789" w:type="dxa"/>
            <w:tcBorders>
              <w:top w:val="nil"/>
              <w:left w:val="single" w:sz="4" w:space="0" w:color="auto"/>
              <w:bottom w:val="single" w:sz="4" w:space="0" w:color="auto"/>
              <w:right w:val="single" w:sz="4" w:space="0" w:color="auto"/>
            </w:tcBorders>
            <w:shd w:val="clear" w:color="auto" w:fill="FFFFFF"/>
          </w:tcPr>
          <w:p w14:paraId="7A4E784D" w14:textId="77777777" w:rsidR="00D92DCA" w:rsidRDefault="00D92DCA">
            <w:pPr>
              <w:pStyle w:val="a7"/>
              <w:framePr w:wrap="notBeside" w:vAnchor="text" w:hAnchor="text" w:xAlign="center" w:y="1"/>
              <w:shd w:val="clear" w:color="auto" w:fill="auto"/>
              <w:spacing w:before="0" w:line="240" w:lineRule="auto"/>
              <w:ind w:left="40"/>
              <w:jc w:val="left"/>
            </w:pPr>
            <w:r>
              <w:t>игр</w:t>
            </w:r>
          </w:p>
        </w:tc>
        <w:tc>
          <w:tcPr>
            <w:tcW w:w="4066" w:type="dxa"/>
            <w:tcBorders>
              <w:top w:val="nil"/>
              <w:left w:val="single" w:sz="4" w:space="0" w:color="auto"/>
              <w:bottom w:val="single" w:sz="4" w:space="0" w:color="auto"/>
              <w:right w:val="single" w:sz="4" w:space="0" w:color="auto"/>
            </w:tcBorders>
            <w:shd w:val="clear" w:color="auto" w:fill="FFFFFF"/>
          </w:tcPr>
          <w:p w14:paraId="2F6A24B9" w14:textId="77777777" w:rsidR="00D92DCA" w:rsidRDefault="00D92DCA">
            <w:pPr>
              <w:framePr w:wrap="notBeside" w:vAnchor="text" w:hAnchor="text" w:xAlign="center" w:y="1"/>
              <w:rPr>
                <w:color w:val="auto"/>
                <w:sz w:val="10"/>
                <w:szCs w:val="10"/>
              </w:rPr>
            </w:pPr>
          </w:p>
        </w:tc>
        <w:tc>
          <w:tcPr>
            <w:tcW w:w="3254" w:type="dxa"/>
            <w:tcBorders>
              <w:top w:val="nil"/>
              <w:left w:val="single" w:sz="4" w:space="0" w:color="auto"/>
              <w:bottom w:val="single" w:sz="4" w:space="0" w:color="auto"/>
              <w:right w:val="single" w:sz="4" w:space="0" w:color="auto"/>
            </w:tcBorders>
            <w:shd w:val="clear" w:color="auto" w:fill="FFFFFF"/>
          </w:tcPr>
          <w:p w14:paraId="160FA5B3" w14:textId="77777777" w:rsidR="00D92DCA" w:rsidRDefault="00D92DCA">
            <w:pPr>
              <w:framePr w:wrap="notBeside" w:vAnchor="text" w:hAnchor="text" w:xAlign="center" w:y="1"/>
              <w:rPr>
                <w:color w:val="auto"/>
                <w:sz w:val="10"/>
                <w:szCs w:val="10"/>
              </w:rPr>
            </w:pPr>
          </w:p>
        </w:tc>
      </w:tr>
      <w:tr w:rsidR="00D92DCA" w14:paraId="35C420B1"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53731F43" w14:textId="77777777" w:rsidR="00D92DCA" w:rsidRDefault="00D92DCA">
            <w:pPr>
              <w:pStyle w:val="a7"/>
              <w:framePr w:wrap="notBeside" w:vAnchor="text" w:hAnchor="text" w:xAlign="center" w:y="1"/>
              <w:shd w:val="clear" w:color="auto" w:fill="auto"/>
              <w:spacing w:before="0" w:line="240" w:lineRule="auto"/>
              <w:ind w:left="40"/>
              <w:jc w:val="left"/>
            </w:pPr>
            <w:r>
              <w:t>Кафе</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2833B44" w14:textId="77777777" w:rsidR="00D92DCA" w:rsidRDefault="00D92DCA">
            <w:pPr>
              <w:pStyle w:val="a7"/>
              <w:framePr w:wrap="notBeside" w:vAnchor="text" w:hAnchor="text" w:xAlign="center" w:y="1"/>
              <w:shd w:val="clear" w:color="auto" w:fill="auto"/>
              <w:spacing w:before="0" w:line="240" w:lineRule="auto"/>
              <w:ind w:left="40"/>
              <w:jc w:val="left"/>
            </w:pPr>
            <w: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F853EB8" w14:textId="77777777" w:rsidR="00D92DCA" w:rsidRDefault="00D92DCA">
            <w:pPr>
              <w:pStyle w:val="a7"/>
              <w:framePr w:wrap="notBeside" w:vAnchor="text" w:hAnchor="text" w:xAlign="center" w:y="1"/>
              <w:shd w:val="clear" w:color="auto" w:fill="auto"/>
              <w:spacing w:before="0" w:line="240" w:lineRule="auto"/>
              <w:ind w:left="40"/>
              <w:jc w:val="left"/>
            </w:pPr>
            <w:r>
              <w:t>2,5</w:t>
            </w:r>
          </w:p>
        </w:tc>
      </w:tr>
      <w:tr w:rsidR="00D92DCA" w14:paraId="4B9A9362"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4026FCD8" w14:textId="77777777" w:rsidR="00D92DCA" w:rsidRDefault="00D92DCA">
            <w:pPr>
              <w:pStyle w:val="a7"/>
              <w:framePr w:wrap="notBeside" w:vAnchor="text" w:hAnchor="text" w:xAlign="center" w:y="1"/>
              <w:shd w:val="clear" w:color="auto" w:fill="auto"/>
              <w:spacing w:before="0" w:line="240" w:lineRule="auto"/>
              <w:ind w:left="40"/>
              <w:jc w:val="left"/>
            </w:pPr>
            <w:r>
              <w:t>Торговый киоск</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2BEBC71" w14:textId="77777777" w:rsidR="00D92DCA" w:rsidRDefault="00D92DCA">
            <w:pPr>
              <w:pStyle w:val="a7"/>
              <w:framePr w:wrap="notBeside" w:vAnchor="text" w:hAnchor="text" w:xAlign="center" w:y="1"/>
              <w:shd w:val="clear" w:color="auto" w:fill="auto"/>
              <w:spacing w:before="0" w:line="240" w:lineRule="auto"/>
              <w:ind w:left="40"/>
              <w:jc w:val="left"/>
            </w:pPr>
            <w:r>
              <w:t>50,0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A5009F3" w14:textId="77777777" w:rsidR="00D92DCA" w:rsidRDefault="00D92DCA">
            <w:pPr>
              <w:pStyle w:val="a7"/>
              <w:framePr w:wrap="notBeside" w:vAnchor="text" w:hAnchor="text" w:xAlign="center" w:y="1"/>
              <w:shd w:val="clear" w:color="auto" w:fill="auto"/>
              <w:spacing w:before="0" w:line="240" w:lineRule="auto"/>
              <w:ind w:left="40"/>
              <w:jc w:val="left"/>
            </w:pPr>
            <w:r>
              <w:t>6,0</w:t>
            </w:r>
          </w:p>
        </w:tc>
      </w:tr>
      <w:tr w:rsidR="00D92DCA" w14:paraId="157C93BF"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0414E3DB" w14:textId="77777777" w:rsidR="00D92DCA" w:rsidRDefault="00D92DCA">
            <w:pPr>
              <w:pStyle w:val="a7"/>
              <w:framePr w:wrap="notBeside" w:vAnchor="text" w:hAnchor="text" w:xAlign="center" w:y="1"/>
              <w:shd w:val="clear" w:color="auto" w:fill="auto"/>
              <w:spacing w:before="0" w:line="240" w:lineRule="auto"/>
              <w:ind w:left="40"/>
              <w:jc w:val="left"/>
            </w:pPr>
            <w:r>
              <w:t>Киоск-библиотека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0760673" w14:textId="77777777" w:rsidR="00D92DCA" w:rsidRDefault="00D92DCA">
            <w:pPr>
              <w:pStyle w:val="a7"/>
              <w:framePr w:wrap="notBeside" w:vAnchor="text" w:hAnchor="text" w:xAlign="center" w:y="1"/>
              <w:shd w:val="clear" w:color="auto" w:fill="auto"/>
              <w:spacing w:before="0" w:line="240" w:lineRule="auto"/>
              <w:ind w:left="40"/>
              <w:jc w:val="left"/>
            </w:pPr>
            <w:r>
              <w:t>50,0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3AE244F7" w14:textId="77777777" w:rsidR="00D92DCA" w:rsidRDefault="00D92DCA">
            <w:pPr>
              <w:pStyle w:val="a7"/>
              <w:framePr w:wrap="notBeside" w:vAnchor="text" w:hAnchor="text" w:xAlign="center" w:y="1"/>
              <w:shd w:val="clear" w:color="auto" w:fill="auto"/>
              <w:spacing w:before="0" w:line="240" w:lineRule="auto"/>
              <w:ind w:left="40"/>
              <w:jc w:val="left"/>
            </w:pPr>
            <w:r>
              <w:t>60</w:t>
            </w:r>
          </w:p>
        </w:tc>
      </w:tr>
      <w:tr w:rsidR="00D92DCA" w14:paraId="35114A98"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673CBBF5" w14:textId="77777777" w:rsidR="00D92DCA" w:rsidRDefault="00D92DCA">
            <w:pPr>
              <w:pStyle w:val="a7"/>
              <w:framePr w:wrap="notBeside" w:vAnchor="text" w:hAnchor="text" w:xAlign="center" w:y="1"/>
              <w:shd w:val="clear" w:color="auto" w:fill="auto"/>
              <w:spacing w:before="0" w:line="240" w:lineRule="auto"/>
              <w:ind w:left="40"/>
              <w:jc w:val="left"/>
            </w:pPr>
            <w:r>
              <w:t>Касса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003A157" w14:textId="77777777" w:rsidR="00D92DCA" w:rsidRDefault="00D92DCA">
            <w:pPr>
              <w:pStyle w:val="a7"/>
              <w:framePr w:wrap="notBeside" w:vAnchor="text" w:hAnchor="text" w:xAlign="center" w:y="1"/>
              <w:shd w:val="clear" w:color="auto" w:fill="auto"/>
              <w:spacing w:before="0" w:line="240" w:lineRule="auto"/>
              <w:ind w:left="40"/>
              <w:jc w:val="left"/>
            </w:pPr>
            <w:r>
              <w:t>120,0 (в 1 час)</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6513955"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18834920"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3678574" w14:textId="77777777" w:rsidR="00D92DCA" w:rsidRDefault="00D92DCA">
            <w:pPr>
              <w:pStyle w:val="a7"/>
              <w:framePr w:wrap="notBeside" w:vAnchor="text" w:hAnchor="text" w:xAlign="center" w:y="1"/>
              <w:shd w:val="clear" w:color="auto" w:fill="auto"/>
              <w:spacing w:before="0" w:line="240" w:lineRule="auto"/>
              <w:ind w:left="40"/>
              <w:jc w:val="left"/>
            </w:pPr>
            <w:r>
              <w:t>Туалет</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577A3FB" w14:textId="77777777" w:rsidR="00D92DCA" w:rsidRDefault="00D92DCA">
            <w:pPr>
              <w:pStyle w:val="a7"/>
              <w:framePr w:wrap="notBeside" w:vAnchor="text" w:hAnchor="text" w:xAlign="center" w:y="1"/>
              <w:shd w:val="clear" w:color="auto" w:fill="auto"/>
              <w:spacing w:before="0" w:line="240" w:lineRule="auto"/>
              <w:ind w:left="40"/>
              <w:jc w:val="left"/>
            </w:pPr>
            <w:r>
              <w:t>20,0 (в 1 час)</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39DAC34E" w14:textId="77777777" w:rsidR="00D92DCA" w:rsidRDefault="00D92DCA">
            <w:pPr>
              <w:pStyle w:val="a7"/>
              <w:framePr w:wrap="notBeside" w:vAnchor="text" w:hAnchor="text" w:xAlign="center" w:y="1"/>
              <w:shd w:val="clear" w:color="auto" w:fill="auto"/>
              <w:spacing w:before="0" w:line="240" w:lineRule="auto"/>
              <w:ind w:left="40"/>
              <w:jc w:val="left"/>
            </w:pPr>
            <w:r>
              <w:t>1,2</w:t>
            </w:r>
          </w:p>
        </w:tc>
      </w:tr>
      <w:tr w:rsidR="00D92DCA" w14:paraId="2421B1FE"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F991688" w14:textId="77777777" w:rsidR="00D92DCA" w:rsidRDefault="00D92DCA">
            <w:pPr>
              <w:pStyle w:val="a7"/>
              <w:framePr w:wrap="notBeside" w:vAnchor="text" w:hAnchor="text" w:xAlign="center" w:y="1"/>
              <w:shd w:val="clear" w:color="auto" w:fill="auto"/>
              <w:spacing w:before="0" w:line="240" w:lineRule="auto"/>
              <w:ind w:left="40"/>
              <w:jc w:val="left"/>
            </w:pPr>
            <w:r>
              <w:t>Беседки для отдыха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F024B4E"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60FB865"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61D1B49F"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3BB612B3" w14:textId="77777777" w:rsidR="00D92DCA" w:rsidRDefault="00D92DCA">
            <w:pPr>
              <w:pStyle w:val="a7"/>
              <w:framePr w:wrap="notBeside" w:vAnchor="text" w:hAnchor="text" w:xAlign="center" w:y="1"/>
              <w:shd w:val="clear" w:color="auto" w:fill="auto"/>
              <w:spacing w:before="0" w:line="240" w:lineRule="auto"/>
              <w:ind w:left="40"/>
              <w:jc w:val="left"/>
            </w:pPr>
            <w:r>
              <w:t>Водно-лыжная станция</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2F8240F" w14:textId="77777777" w:rsidR="00D92DCA" w:rsidRDefault="00D92DCA">
            <w:pPr>
              <w:pStyle w:val="a7"/>
              <w:framePr w:wrap="notBeside" w:vAnchor="text" w:hAnchor="text" w:xAlign="center" w:y="1"/>
              <w:shd w:val="clear" w:color="auto" w:fill="auto"/>
              <w:spacing w:before="0" w:line="240" w:lineRule="auto"/>
              <w:ind w:left="40"/>
              <w:jc w:val="left"/>
            </w:pPr>
            <w:r>
              <w:t>6,0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48C34C9" w14:textId="77777777" w:rsidR="00D92DCA" w:rsidRDefault="00D92DCA">
            <w:pPr>
              <w:pStyle w:val="a7"/>
              <w:framePr w:wrap="notBeside" w:vAnchor="text" w:hAnchor="text" w:xAlign="center" w:y="1"/>
              <w:shd w:val="clear" w:color="auto" w:fill="auto"/>
              <w:spacing w:before="0" w:line="240" w:lineRule="auto"/>
              <w:ind w:left="40"/>
              <w:jc w:val="left"/>
            </w:pPr>
            <w:r>
              <w:t>4,0</w:t>
            </w:r>
          </w:p>
        </w:tc>
      </w:tr>
      <w:tr w:rsidR="00D92DCA" w14:paraId="2EA25D28" w14:textId="77777777">
        <w:trPr>
          <w:trHeight w:val="288"/>
          <w:jc w:val="center"/>
        </w:trPr>
        <w:tc>
          <w:tcPr>
            <w:tcW w:w="2789" w:type="dxa"/>
            <w:tcBorders>
              <w:top w:val="single" w:sz="4" w:space="0" w:color="auto"/>
              <w:left w:val="single" w:sz="4" w:space="0" w:color="auto"/>
              <w:bottom w:val="nil"/>
              <w:right w:val="single" w:sz="4" w:space="0" w:color="auto"/>
            </w:tcBorders>
            <w:shd w:val="clear" w:color="auto" w:fill="FFFFFF"/>
          </w:tcPr>
          <w:p w14:paraId="450B1B0B" w14:textId="77777777" w:rsidR="00D92DCA" w:rsidRDefault="00D92DCA">
            <w:pPr>
              <w:pStyle w:val="a7"/>
              <w:framePr w:wrap="notBeside" w:vAnchor="text" w:hAnchor="text" w:xAlign="center" w:y="1"/>
              <w:shd w:val="clear" w:color="auto" w:fill="auto"/>
              <w:spacing w:before="0" w:line="240" w:lineRule="auto"/>
              <w:ind w:left="40"/>
              <w:jc w:val="left"/>
            </w:pPr>
            <w:r>
              <w:t>Физкультурно-тренажерный</w:t>
            </w:r>
          </w:p>
        </w:tc>
        <w:tc>
          <w:tcPr>
            <w:tcW w:w="4066" w:type="dxa"/>
            <w:tcBorders>
              <w:top w:val="single" w:sz="4" w:space="0" w:color="auto"/>
              <w:left w:val="single" w:sz="4" w:space="0" w:color="auto"/>
              <w:bottom w:val="nil"/>
              <w:right w:val="single" w:sz="4" w:space="0" w:color="auto"/>
            </w:tcBorders>
            <w:shd w:val="clear" w:color="auto" w:fill="FFFFFF"/>
          </w:tcPr>
          <w:p w14:paraId="56194252"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nil"/>
              <w:right w:val="single" w:sz="4" w:space="0" w:color="auto"/>
            </w:tcBorders>
            <w:shd w:val="clear" w:color="auto" w:fill="FFFFFF"/>
          </w:tcPr>
          <w:p w14:paraId="22122F03" w14:textId="77777777" w:rsidR="00D92DCA" w:rsidRDefault="00D92DCA">
            <w:pPr>
              <w:pStyle w:val="a7"/>
              <w:framePr w:wrap="notBeside" w:vAnchor="text" w:hAnchor="text" w:xAlign="center" w:y="1"/>
              <w:shd w:val="clear" w:color="auto" w:fill="auto"/>
              <w:spacing w:before="0" w:line="240" w:lineRule="auto"/>
              <w:ind w:left="40"/>
              <w:jc w:val="left"/>
            </w:pPr>
            <w:r>
              <w:t>3,0</w:t>
            </w:r>
          </w:p>
        </w:tc>
      </w:tr>
      <w:tr w:rsidR="00D92DCA" w14:paraId="56FE4159" w14:textId="77777777">
        <w:trPr>
          <w:trHeight w:val="235"/>
          <w:jc w:val="center"/>
        </w:trPr>
        <w:tc>
          <w:tcPr>
            <w:tcW w:w="2789" w:type="dxa"/>
            <w:tcBorders>
              <w:top w:val="nil"/>
              <w:left w:val="single" w:sz="4" w:space="0" w:color="auto"/>
              <w:bottom w:val="single" w:sz="4" w:space="0" w:color="auto"/>
              <w:right w:val="single" w:sz="4" w:space="0" w:color="auto"/>
            </w:tcBorders>
            <w:shd w:val="clear" w:color="auto" w:fill="FFFFFF"/>
          </w:tcPr>
          <w:p w14:paraId="25DCA3EB" w14:textId="77777777" w:rsidR="00D92DCA" w:rsidRDefault="00D92DCA">
            <w:pPr>
              <w:pStyle w:val="a7"/>
              <w:framePr w:wrap="notBeside" w:vAnchor="text" w:hAnchor="text" w:xAlign="center" w:y="1"/>
              <w:shd w:val="clear" w:color="auto" w:fill="auto"/>
              <w:spacing w:before="0" w:line="240" w:lineRule="auto"/>
              <w:ind w:left="40"/>
              <w:jc w:val="left"/>
            </w:pPr>
            <w:r>
              <w:t>зал</w:t>
            </w:r>
          </w:p>
        </w:tc>
        <w:tc>
          <w:tcPr>
            <w:tcW w:w="4066" w:type="dxa"/>
            <w:tcBorders>
              <w:top w:val="nil"/>
              <w:left w:val="single" w:sz="4" w:space="0" w:color="auto"/>
              <w:bottom w:val="single" w:sz="4" w:space="0" w:color="auto"/>
              <w:right w:val="single" w:sz="4" w:space="0" w:color="auto"/>
            </w:tcBorders>
            <w:shd w:val="clear" w:color="auto" w:fill="FFFFFF"/>
          </w:tcPr>
          <w:p w14:paraId="1C8946CA" w14:textId="77777777" w:rsidR="00D92DCA" w:rsidRDefault="00D92DCA">
            <w:pPr>
              <w:framePr w:wrap="notBeside" w:vAnchor="text" w:hAnchor="text" w:xAlign="center" w:y="1"/>
              <w:rPr>
                <w:color w:val="auto"/>
                <w:sz w:val="10"/>
                <w:szCs w:val="10"/>
              </w:rPr>
            </w:pPr>
          </w:p>
        </w:tc>
        <w:tc>
          <w:tcPr>
            <w:tcW w:w="3254" w:type="dxa"/>
            <w:tcBorders>
              <w:top w:val="nil"/>
              <w:left w:val="single" w:sz="4" w:space="0" w:color="auto"/>
              <w:bottom w:val="single" w:sz="4" w:space="0" w:color="auto"/>
              <w:right w:val="single" w:sz="4" w:space="0" w:color="auto"/>
            </w:tcBorders>
            <w:shd w:val="clear" w:color="auto" w:fill="FFFFFF"/>
          </w:tcPr>
          <w:p w14:paraId="596D73BF" w14:textId="77777777" w:rsidR="00D92DCA" w:rsidRDefault="00D92DCA">
            <w:pPr>
              <w:framePr w:wrap="notBeside" w:vAnchor="text" w:hAnchor="text" w:xAlign="center" w:y="1"/>
              <w:rPr>
                <w:color w:val="auto"/>
                <w:sz w:val="10"/>
                <w:szCs w:val="10"/>
              </w:rPr>
            </w:pPr>
          </w:p>
        </w:tc>
      </w:tr>
      <w:tr w:rsidR="00D92DCA" w14:paraId="696AB295"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731DE0CD" w14:textId="77777777" w:rsidR="00D92DCA" w:rsidRDefault="00D92DCA">
            <w:pPr>
              <w:pStyle w:val="a7"/>
              <w:framePr w:wrap="notBeside" w:vAnchor="text" w:hAnchor="text" w:xAlign="center" w:y="1"/>
              <w:shd w:val="clear" w:color="auto" w:fill="auto"/>
              <w:spacing w:before="0" w:line="240" w:lineRule="auto"/>
              <w:ind w:left="40"/>
              <w:jc w:val="left"/>
            </w:pPr>
            <w:r>
              <w:t>Летняя раздевалка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C4600C5" w14:textId="77777777" w:rsidR="00D92DCA" w:rsidRDefault="00D92DCA">
            <w:pPr>
              <w:pStyle w:val="a7"/>
              <w:framePr w:wrap="notBeside" w:vAnchor="text" w:hAnchor="text" w:xAlign="center" w:y="1"/>
              <w:shd w:val="clear" w:color="auto" w:fill="auto"/>
              <w:spacing w:before="0" w:line="240" w:lineRule="auto"/>
              <w:ind w:left="40"/>
              <w:jc w:val="left"/>
            </w:pPr>
            <w:r>
              <w:t>20,0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4987FC7"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71BD8FDE" w14:textId="77777777">
        <w:trPr>
          <w:trHeight w:val="293"/>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3D51EE4C" w14:textId="77777777" w:rsidR="00D92DCA" w:rsidRDefault="00D92DCA">
            <w:pPr>
              <w:pStyle w:val="a7"/>
              <w:framePr w:wrap="notBeside" w:vAnchor="text" w:hAnchor="text" w:xAlign="center" w:y="1"/>
              <w:shd w:val="clear" w:color="auto" w:fill="auto"/>
              <w:spacing w:before="0" w:line="240" w:lineRule="auto"/>
              <w:ind w:left="40"/>
              <w:jc w:val="left"/>
            </w:pPr>
            <w:r>
              <w:t>Зимняя раздевалка</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B2FB03B"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3F887A03" w14:textId="77777777" w:rsidR="00D92DCA" w:rsidRDefault="00D92DCA">
            <w:pPr>
              <w:pStyle w:val="a7"/>
              <w:framePr w:wrap="notBeside" w:vAnchor="text" w:hAnchor="text" w:xAlign="center" w:y="1"/>
              <w:shd w:val="clear" w:color="auto" w:fill="auto"/>
              <w:spacing w:before="0" w:line="240" w:lineRule="auto"/>
              <w:ind w:left="40"/>
              <w:jc w:val="left"/>
            </w:pPr>
            <w:r>
              <w:t>3,0</w:t>
            </w:r>
          </w:p>
        </w:tc>
      </w:tr>
      <w:tr w:rsidR="00D92DCA" w14:paraId="25D221BA" w14:textId="77777777">
        <w:trPr>
          <w:trHeight w:val="288"/>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10451C21" w14:textId="77777777" w:rsidR="00D92DCA" w:rsidRDefault="00D92DCA">
            <w:pPr>
              <w:pStyle w:val="a7"/>
              <w:framePr w:wrap="notBeside" w:vAnchor="text" w:hAnchor="text" w:xAlign="center" w:y="1"/>
              <w:shd w:val="clear" w:color="auto" w:fill="auto"/>
              <w:spacing w:before="0" w:line="240" w:lineRule="auto"/>
              <w:ind w:left="40"/>
              <w:jc w:val="left"/>
            </w:pPr>
            <w:r>
              <w:t>Летний душ с раздевалками</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4654E7CB"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24D2D5D" w14:textId="77777777" w:rsidR="00D92DCA" w:rsidRDefault="00D92DCA">
            <w:pPr>
              <w:pStyle w:val="a7"/>
              <w:framePr w:wrap="notBeside" w:vAnchor="text" w:hAnchor="text" w:xAlign="center" w:y="1"/>
              <w:shd w:val="clear" w:color="auto" w:fill="auto"/>
              <w:spacing w:before="0" w:line="240" w:lineRule="auto"/>
              <w:ind w:left="40"/>
              <w:jc w:val="left"/>
            </w:pPr>
            <w:r>
              <w:t>1,5</w:t>
            </w:r>
          </w:p>
        </w:tc>
      </w:tr>
      <w:tr w:rsidR="00D92DCA" w14:paraId="6146DAE5" w14:textId="77777777">
        <w:trPr>
          <w:trHeight w:val="302"/>
          <w:jc w:val="center"/>
        </w:trPr>
        <w:tc>
          <w:tcPr>
            <w:tcW w:w="2789" w:type="dxa"/>
            <w:tcBorders>
              <w:top w:val="single" w:sz="4" w:space="0" w:color="auto"/>
              <w:left w:val="single" w:sz="4" w:space="0" w:color="auto"/>
              <w:bottom w:val="single" w:sz="4" w:space="0" w:color="auto"/>
              <w:right w:val="single" w:sz="4" w:space="0" w:color="auto"/>
            </w:tcBorders>
            <w:shd w:val="clear" w:color="auto" w:fill="FFFFFF"/>
          </w:tcPr>
          <w:p w14:paraId="0964A75A" w14:textId="77777777" w:rsidR="00D92DCA" w:rsidRDefault="00D92DCA">
            <w:pPr>
              <w:pStyle w:val="a7"/>
              <w:framePr w:wrap="notBeside" w:vAnchor="text" w:hAnchor="text" w:xAlign="center" w:y="1"/>
              <w:shd w:val="clear" w:color="auto" w:fill="auto"/>
              <w:spacing w:before="0" w:line="240" w:lineRule="auto"/>
              <w:ind w:left="40"/>
              <w:jc w:val="left"/>
            </w:pPr>
            <w:r>
              <w:t>Стоянки для автомобилей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7574E5CF" w14:textId="77777777" w:rsidR="00D92DCA" w:rsidRDefault="00D92DCA">
            <w:pPr>
              <w:pStyle w:val="a7"/>
              <w:framePr w:wrap="notBeside" w:vAnchor="text" w:hAnchor="text" w:xAlign="center" w:y="1"/>
              <w:shd w:val="clear" w:color="auto" w:fill="auto"/>
              <w:spacing w:before="0" w:line="240" w:lineRule="auto"/>
              <w:ind w:left="40"/>
              <w:jc w:val="left"/>
            </w:pPr>
            <w:r>
              <w:t>4,0 машины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20A1264B" w14:textId="77777777" w:rsidR="00D92DCA" w:rsidRDefault="00D92DCA">
            <w:pPr>
              <w:pStyle w:val="a7"/>
              <w:framePr w:wrap="notBeside" w:vAnchor="text" w:hAnchor="text" w:xAlign="center" w:y="1"/>
              <w:shd w:val="clear" w:color="auto" w:fill="auto"/>
              <w:spacing w:before="0" w:line="240" w:lineRule="auto"/>
              <w:ind w:left="40"/>
              <w:jc w:val="left"/>
            </w:pPr>
            <w:r>
              <w:t>25,0</w:t>
            </w:r>
          </w:p>
        </w:tc>
      </w:tr>
    </w:tbl>
    <w:p w14:paraId="76486040"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784"/>
        <w:gridCol w:w="4066"/>
        <w:gridCol w:w="3254"/>
      </w:tblGrid>
      <w:tr w:rsidR="00D92DCA" w14:paraId="3F2110FD" w14:textId="77777777">
        <w:trPr>
          <w:trHeight w:val="302"/>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51A16804" w14:textId="77777777" w:rsidR="00D92DCA" w:rsidRDefault="00D92DCA">
            <w:pPr>
              <w:pStyle w:val="a7"/>
              <w:framePr w:wrap="notBeside" w:vAnchor="text" w:hAnchor="text" w:xAlign="center" w:y="1"/>
              <w:shd w:val="clear" w:color="auto" w:fill="auto"/>
              <w:spacing w:before="0" w:line="240" w:lineRule="auto"/>
              <w:jc w:val="both"/>
            </w:pPr>
            <w:r>
              <w:t>Стоянки для велосипедов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8204988" w14:textId="77777777" w:rsidR="00D92DCA" w:rsidRDefault="00D92DCA">
            <w:pPr>
              <w:pStyle w:val="a7"/>
              <w:framePr w:wrap="notBeside" w:vAnchor="text" w:hAnchor="text" w:xAlign="center" w:y="1"/>
              <w:shd w:val="clear" w:color="auto" w:fill="auto"/>
              <w:spacing w:before="0" w:line="240" w:lineRule="auto"/>
              <w:ind w:left="40"/>
              <w:jc w:val="left"/>
            </w:pPr>
            <w:r>
              <w:t>12,0 машины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9B1A559" w14:textId="77777777" w:rsidR="00D92DCA" w:rsidRDefault="00D92DCA">
            <w:pPr>
              <w:pStyle w:val="a7"/>
              <w:framePr w:wrap="notBeside" w:vAnchor="text" w:hAnchor="text" w:xAlign="center" w:y="1"/>
              <w:shd w:val="clear" w:color="auto" w:fill="auto"/>
              <w:spacing w:before="0" w:line="240" w:lineRule="auto"/>
              <w:ind w:left="40"/>
              <w:jc w:val="left"/>
            </w:pPr>
            <w:r>
              <w:t>1,0</w:t>
            </w:r>
          </w:p>
        </w:tc>
      </w:tr>
      <w:tr w:rsidR="00D92DCA" w14:paraId="42863FDD"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72958296" w14:textId="77777777" w:rsidR="00D92DCA" w:rsidRDefault="00D92DCA">
            <w:pPr>
              <w:pStyle w:val="a7"/>
              <w:framePr w:wrap="notBeside" w:vAnchor="text" w:hAnchor="text" w:xAlign="center" w:y="1"/>
              <w:shd w:val="clear" w:color="auto" w:fill="auto"/>
              <w:spacing w:before="0" w:line="240" w:lineRule="auto"/>
              <w:jc w:val="both"/>
            </w:pPr>
            <w:r>
              <w:t>Биллиардная (1 стол)</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CBFBC09" w14:textId="77777777" w:rsidR="00D92DCA" w:rsidRDefault="00D92DCA">
            <w:pPr>
              <w:pStyle w:val="a7"/>
              <w:framePr w:wrap="notBeside" w:vAnchor="text" w:hAnchor="text" w:xAlign="center" w:y="1"/>
              <w:shd w:val="clear" w:color="auto" w:fill="auto"/>
              <w:spacing w:before="0" w:line="240" w:lineRule="auto"/>
              <w:ind w:left="40"/>
              <w:jc w:val="left"/>
            </w:pPr>
            <w: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29D95BD" w14:textId="77777777" w:rsidR="00D92DCA" w:rsidRDefault="00D92DCA">
            <w:pPr>
              <w:pStyle w:val="a7"/>
              <w:framePr w:wrap="notBeside" w:vAnchor="text" w:hAnchor="text" w:xAlign="center" w:y="1"/>
              <w:shd w:val="clear" w:color="auto" w:fill="auto"/>
              <w:spacing w:before="0" w:line="240" w:lineRule="auto"/>
              <w:ind w:left="40"/>
              <w:jc w:val="left"/>
            </w:pPr>
            <w:r>
              <w:t>20</w:t>
            </w:r>
          </w:p>
        </w:tc>
      </w:tr>
      <w:tr w:rsidR="00D92DCA" w14:paraId="32CEF70B"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334CD0B6" w14:textId="77777777" w:rsidR="00D92DCA" w:rsidRDefault="00D92DCA">
            <w:pPr>
              <w:pStyle w:val="a7"/>
              <w:framePr w:wrap="notBeside" w:vAnchor="text" w:hAnchor="text" w:xAlign="center" w:y="1"/>
              <w:shd w:val="clear" w:color="auto" w:fill="auto"/>
              <w:spacing w:before="0" w:line="240" w:lineRule="auto"/>
              <w:jc w:val="both"/>
            </w:pPr>
            <w:r>
              <w:t>Детский автодром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4EF9E46" w14:textId="77777777" w:rsidR="00D92DCA" w:rsidRDefault="00D92DCA">
            <w:pPr>
              <w:pStyle w:val="a7"/>
              <w:framePr w:wrap="notBeside" w:vAnchor="text" w:hAnchor="text" w:xAlign="center" w:y="1"/>
              <w:shd w:val="clear" w:color="auto" w:fill="auto"/>
              <w:spacing w:before="0" w:line="240" w:lineRule="auto"/>
              <w:ind w:left="40"/>
              <w:jc w:val="left"/>
            </w:pPr>
            <w:r>
              <w:t>100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1797BA33" w14:textId="77777777" w:rsidR="00D92DCA" w:rsidRDefault="00D92DCA">
            <w:pPr>
              <w:pStyle w:val="a7"/>
              <w:framePr w:wrap="notBeside" w:vAnchor="text" w:hAnchor="text" w:xAlign="center" w:y="1"/>
              <w:shd w:val="clear" w:color="auto" w:fill="auto"/>
              <w:spacing w:before="0" w:line="240" w:lineRule="auto"/>
              <w:ind w:left="40"/>
              <w:jc w:val="left"/>
            </w:pPr>
            <w:r>
              <w:t>10</w:t>
            </w:r>
          </w:p>
        </w:tc>
      </w:tr>
      <w:tr w:rsidR="00D92DCA" w14:paraId="355A22B8"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48E82388" w14:textId="77777777" w:rsidR="00D92DCA" w:rsidRDefault="00D92DCA">
            <w:pPr>
              <w:pStyle w:val="a7"/>
              <w:framePr w:wrap="notBeside" w:vAnchor="text" w:hAnchor="text" w:xAlign="center" w:y="1"/>
              <w:shd w:val="clear" w:color="auto" w:fill="auto"/>
              <w:spacing w:before="0" w:line="240" w:lineRule="auto"/>
              <w:jc w:val="both"/>
            </w:pPr>
            <w:r>
              <w:t>Каток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CA7FDA3" w14:textId="77777777" w:rsidR="00D92DCA" w:rsidRDefault="00D92DCA">
            <w:pPr>
              <w:pStyle w:val="a7"/>
              <w:framePr w:wrap="notBeside" w:vAnchor="text" w:hAnchor="text" w:xAlign="center" w:y="1"/>
              <w:shd w:val="clear" w:color="auto" w:fill="auto"/>
              <w:spacing w:before="0" w:line="240" w:lineRule="auto"/>
              <w:ind w:left="40"/>
              <w:jc w:val="left"/>
            </w:pPr>
            <w:r>
              <w:t xml:space="preserve">100 </w:t>
            </w:r>
            <w:r>
              <w:rPr>
                <w:lang w:val="en-US" w:eastAsia="en-US"/>
              </w:rPr>
              <w:t xml:space="preserve">x </w:t>
            </w:r>
            <w: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23BA18E7" w14:textId="77777777" w:rsidR="00D92DCA" w:rsidRDefault="00D92DCA">
            <w:pPr>
              <w:pStyle w:val="a7"/>
              <w:framePr w:wrap="notBeside" w:vAnchor="text" w:hAnchor="text" w:xAlign="center" w:y="1"/>
              <w:shd w:val="clear" w:color="auto" w:fill="auto"/>
              <w:spacing w:before="0" w:line="240" w:lineRule="auto"/>
              <w:ind w:left="40"/>
              <w:jc w:val="left"/>
            </w:pPr>
            <w:r>
              <w:t xml:space="preserve">51 </w:t>
            </w:r>
            <w:r>
              <w:rPr>
                <w:lang w:val="en-US" w:eastAsia="en-US"/>
              </w:rPr>
              <w:t xml:space="preserve">x </w:t>
            </w:r>
            <w:r>
              <w:t>24</w:t>
            </w:r>
          </w:p>
        </w:tc>
      </w:tr>
      <w:tr w:rsidR="00D92DCA" w14:paraId="0019F7E1"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5DF2CDA6" w14:textId="77777777" w:rsidR="00D92DCA" w:rsidRDefault="00D92DCA">
            <w:pPr>
              <w:pStyle w:val="a7"/>
              <w:framePr w:wrap="notBeside" w:vAnchor="text" w:hAnchor="text" w:xAlign="center" w:y="1"/>
              <w:shd w:val="clear" w:color="auto" w:fill="auto"/>
              <w:spacing w:before="0" w:line="240" w:lineRule="auto"/>
              <w:jc w:val="both"/>
            </w:pPr>
            <w:r>
              <w:t>Корт для тенниса (крытый)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46C84D38" w14:textId="77777777" w:rsidR="00D92DCA" w:rsidRDefault="00D92DCA">
            <w:pPr>
              <w:pStyle w:val="a7"/>
              <w:framePr w:wrap="notBeside" w:vAnchor="text" w:hAnchor="text" w:xAlign="center" w:y="1"/>
              <w:shd w:val="clear" w:color="auto" w:fill="auto"/>
              <w:spacing w:before="0" w:line="240" w:lineRule="auto"/>
              <w:ind w:left="40"/>
              <w:jc w:val="left"/>
            </w:pPr>
            <w:r>
              <w:t xml:space="preserve">4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D47371C" w14:textId="77777777" w:rsidR="00D92DCA" w:rsidRDefault="00D92DCA">
            <w:pPr>
              <w:pStyle w:val="a7"/>
              <w:framePr w:wrap="notBeside" w:vAnchor="text" w:hAnchor="text" w:xAlign="center" w:y="1"/>
              <w:shd w:val="clear" w:color="auto" w:fill="auto"/>
              <w:spacing w:before="0" w:line="240" w:lineRule="auto"/>
              <w:ind w:left="40"/>
              <w:jc w:val="left"/>
            </w:pPr>
            <w:r>
              <w:t xml:space="preserve">30 </w:t>
            </w:r>
            <w:r>
              <w:rPr>
                <w:lang w:val="en-US" w:eastAsia="en-US"/>
              </w:rPr>
              <w:t xml:space="preserve">x </w:t>
            </w:r>
            <w:r>
              <w:t>18</w:t>
            </w:r>
          </w:p>
        </w:tc>
      </w:tr>
      <w:tr w:rsidR="00D92DCA" w14:paraId="1F6A54F2"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7F4729E2" w14:textId="77777777" w:rsidR="00D92DCA" w:rsidRDefault="00D92DCA">
            <w:pPr>
              <w:pStyle w:val="a7"/>
              <w:framePr w:wrap="notBeside" w:vAnchor="text" w:hAnchor="text" w:xAlign="center" w:y="1"/>
              <w:shd w:val="clear" w:color="auto" w:fill="auto"/>
              <w:spacing w:before="0" w:line="240" w:lineRule="auto"/>
              <w:jc w:val="both"/>
            </w:pPr>
            <w:r>
              <w:t>Площадка для бадминтона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81EB751" w14:textId="77777777" w:rsidR="00D92DCA" w:rsidRDefault="00D92DCA">
            <w:pPr>
              <w:pStyle w:val="a7"/>
              <w:framePr w:wrap="notBeside" w:vAnchor="text" w:hAnchor="text" w:xAlign="center" w:y="1"/>
              <w:shd w:val="clear" w:color="auto" w:fill="auto"/>
              <w:spacing w:before="0" w:line="240" w:lineRule="auto"/>
              <w:ind w:left="40"/>
              <w:jc w:val="left"/>
            </w:pPr>
            <w:r>
              <w:t xml:space="preserve">4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D6B7B69" w14:textId="77777777" w:rsidR="00D92DCA" w:rsidRDefault="00D92DCA">
            <w:pPr>
              <w:pStyle w:val="a7"/>
              <w:framePr w:wrap="notBeside" w:vAnchor="text" w:hAnchor="text" w:xAlign="center" w:y="1"/>
              <w:shd w:val="clear" w:color="auto" w:fill="auto"/>
              <w:spacing w:before="0" w:line="240" w:lineRule="auto"/>
              <w:ind w:left="40"/>
              <w:jc w:val="left"/>
            </w:pPr>
            <w:r>
              <w:t xml:space="preserve">6,1 </w:t>
            </w:r>
            <w:r>
              <w:rPr>
                <w:lang w:val="en-US" w:eastAsia="en-US"/>
              </w:rPr>
              <w:t xml:space="preserve">x </w:t>
            </w:r>
            <w:r>
              <w:t>13,4</w:t>
            </w:r>
          </w:p>
        </w:tc>
      </w:tr>
      <w:tr w:rsidR="00D92DCA" w14:paraId="492B3607"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4D498DAC" w14:textId="77777777" w:rsidR="00D92DCA" w:rsidRDefault="00D92DCA">
            <w:pPr>
              <w:pStyle w:val="a7"/>
              <w:framePr w:wrap="notBeside" w:vAnchor="text" w:hAnchor="text" w:xAlign="center" w:y="1"/>
              <w:shd w:val="clear" w:color="auto" w:fill="auto"/>
              <w:spacing w:before="0" w:line="240" w:lineRule="auto"/>
              <w:jc w:val="both"/>
            </w:pPr>
            <w:r>
              <w:t>Площадка для баскетбола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19CCDD72" w14:textId="77777777" w:rsidR="00D92DCA" w:rsidRDefault="00D92DCA">
            <w:pPr>
              <w:pStyle w:val="a7"/>
              <w:framePr w:wrap="notBeside" w:vAnchor="text" w:hAnchor="text" w:xAlign="center" w:y="1"/>
              <w:shd w:val="clear" w:color="auto" w:fill="auto"/>
              <w:spacing w:before="0" w:line="240" w:lineRule="auto"/>
              <w:ind w:left="40"/>
              <w:jc w:val="left"/>
            </w:pPr>
            <w:r>
              <w:t xml:space="preserve">15 </w:t>
            </w:r>
            <w:r>
              <w:rPr>
                <w:lang w:val="en-US" w:eastAsia="en-US"/>
              </w:rPr>
              <w:t xml:space="preserve">x </w:t>
            </w:r>
            <w: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3582FB6" w14:textId="77777777" w:rsidR="00D92DCA" w:rsidRDefault="00D92DCA">
            <w:pPr>
              <w:pStyle w:val="a7"/>
              <w:framePr w:wrap="notBeside" w:vAnchor="text" w:hAnchor="text" w:xAlign="center" w:y="1"/>
              <w:shd w:val="clear" w:color="auto" w:fill="auto"/>
              <w:spacing w:before="0" w:line="240" w:lineRule="auto"/>
              <w:ind w:left="40"/>
              <w:jc w:val="left"/>
            </w:pPr>
            <w:r>
              <w:t xml:space="preserve">26 </w:t>
            </w:r>
            <w:r>
              <w:rPr>
                <w:lang w:val="en-US" w:eastAsia="en-US"/>
              </w:rPr>
              <w:t xml:space="preserve">x </w:t>
            </w:r>
            <w:r>
              <w:t>14</w:t>
            </w:r>
          </w:p>
        </w:tc>
      </w:tr>
      <w:tr w:rsidR="00D92DCA" w14:paraId="1EFBF9D9"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19C48D60" w14:textId="77777777" w:rsidR="00D92DCA" w:rsidRDefault="00D92DCA">
            <w:pPr>
              <w:pStyle w:val="a7"/>
              <w:framePr w:wrap="notBeside" w:vAnchor="text" w:hAnchor="text" w:xAlign="center" w:y="1"/>
              <w:shd w:val="clear" w:color="auto" w:fill="auto"/>
              <w:spacing w:before="0" w:line="240" w:lineRule="auto"/>
              <w:jc w:val="both"/>
            </w:pPr>
            <w:r>
              <w:t>Площадка для волейбола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47065C2" w14:textId="77777777" w:rsidR="00D92DCA" w:rsidRDefault="00D92DCA">
            <w:pPr>
              <w:pStyle w:val="a7"/>
              <w:framePr w:wrap="notBeside" w:vAnchor="text" w:hAnchor="text" w:xAlign="center" w:y="1"/>
              <w:shd w:val="clear" w:color="auto" w:fill="auto"/>
              <w:spacing w:before="0" w:line="240" w:lineRule="auto"/>
              <w:ind w:left="40"/>
              <w:jc w:val="left"/>
            </w:pPr>
            <w:r>
              <w:t xml:space="preserve">18 </w:t>
            </w:r>
            <w:r>
              <w:rPr>
                <w:lang w:val="en-US" w:eastAsia="en-US"/>
              </w:rPr>
              <w:t xml:space="preserve">x </w:t>
            </w:r>
            <w: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6FC7AB4" w14:textId="77777777" w:rsidR="00D92DCA" w:rsidRDefault="00D92DCA">
            <w:pPr>
              <w:pStyle w:val="a7"/>
              <w:framePr w:wrap="notBeside" w:vAnchor="text" w:hAnchor="text" w:xAlign="center" w:y="1"/>
              <w:shd w:val="clear" w:color="auto" w:fill="auto"/>
              <w:spacing w:before="0" w:line="240" w:lineRule="auto"/>
              <w:ind w:left="40"/>
              <w:jc w:val="left"/>
            </w:pPr>
            <w:r>
              <w:t xml:space="preserve">19 </w:t>
            </w:r>
            <w:r>
              <w:rPr>
                <w:lang w:val="en-US" w:eastAsia="en-US"/>
              </w:rPr>
              <w:t xml:space="preserve">x </w:t>
            </w:r>
            <w:r>
              <w:t>9</w:t>
            </w:r>
          </w:p>
        </w:tc>
      </w:tr>
      <w:tr w:rsidR="00D92DCA" w14:paraId="2E425638"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43ACC4FC" w14:textId="77777777" w:rsidR="00D92DCA" w:rsidRDefault="00D92DCA">
            <w:pPr>
              <w:pStyle w:val="a7"/>
              <w:framePr w:wrap="notBeside" w:vAnchor="text" w:hAnchor="text" w:xAlign="center" w:y="1"/>
              <w:shd w:val="clear" w:color="auto" w:fill="auto"/>
              <w:spacing w:before="0" w:line="240" w:lineRule="auto"/>
              <w:jc w:val="both"/>
            </w:pPr>
            <w:r>
              <w:t>Площадка для гимнастики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60DD881" w14:textId="77777777" w:rsidR="00D92DCA" w:rsidRDefault="00D92DCA">
            <w:pPr>
              <w:pStyle w:val="a7"/>
              <w:framePr w:wrap="notBeside" w:vAnchor="text" w:hAnchor="text" w:xAlign="center" w:y="1"/>
              <w:shd w:val="clear" w:color="auto" w:fill="auto"/>
              <w:spacing w:before="0" w:line="240" w:lineRule="auto"/>
              <w:ind w:left="40"/>
              <w:jc w:val="left"/>
            </w:pPr>
            <w:r>
              <w:t xml:space="preserve">30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C37A859" w14:textId="77777777" w:rsidR="00D92DCA" w:rsidRDefault="00D92DCA">
            <w:pPr>
              <w:pStyle w:val="a7"/>
              <w:framePr w:wrap="notBeside" w:vAnchor="text" w:hAnchor="text" w:xAlign="center" w:y="1"/>
              <w:shd w:val="clear" w:color="auto" w:fill="auto"/>
              <w:spacing w:before="0" w:line="240" w:lineRule="auto"/>
              <w:ind w:left="40"/>
              <w:jc w:val="left"/>
            </w:pPr>
            <w:r>
              <w:t xml:space="preserve">40 </w:t>
            </w:r>
            <w:r>
              <w:rPr>
                <w:lang w:val="en-US" w:eastAsia="en-US"/>
              </w:rPr>
              <w:t xml:space="preserve">x </w:t>
            </w:r>
            <w:r>
              <w:t>26</w:t>
            </w:r>
          </w:p>
        </w:tc>
      </w:tr>
      <w:tr w:rsidR="00D92DCA" w14:paraId="266F3997"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41F26DCC" w14:textId="77777777" w:rsidR="00D92DCA" w:rsidRDefault="00D92DCA">
            <w:pPr>
              <w:pStyle w:val="a7"/>
              <w:framePr w:wrap="notBeside" w:vAnchor="text" w:hAnchor="text" w:xAlign="center" w:y="1"/>
              <w:shd w:val="clear" w:color="auto" w:fill="auto"/>
              <w:spacing w:before="0" w:line="240" w:lineRule="auto"/>
              <w:jc w:val="both"/>
            </w:pPr>
            <w:r>
              <w:t>Площадка для городков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C6B0195" w14:textId="77777777" w:rsidR="00D92DCA" w:rsidRDefault="00D92DCA">
            <w:pPr>
              <w:pStyle w:val="a7"/>
              <w:framePr w:wrap="notBeside" w:vAnchor="text" w:hAnchor="text" w:xAlign="center" w:y="1"/>
              <w:shd w:val="clear" w:color="auto" w:fill="auto"/>
              <w:spacing w:before="0" w:line="240" w:lineRule="auto"/>
              <w:ind w:left="40"/>
              <w:jc w:val="left"/>
            </w:pPr>
            <w:r>
              <w:t xml:space="preserve">10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002855C6" w14:textId="77777777" w:rsidR="00D92DCA" w:rsidRDefault="00D92DCA">
            <w:pPr>
              <w:pStyle w:val="a7"/>
              <w:framePr w:wrap="notBeside" w:vAnchor="text" w:hAnchor="text" w:xAlign="center" w:y="1"/>
              <w:shd w:val="clear" w:color="auto" w:fill="auto"/>
              <w:spacing w:before="0" w:line="240" w:lineRule="auto"/>
              <w:ind w:left="40"/>
              <w:jc w:val="left"/>
            </w:pPr>
            <w:r>
              <w:t xml:space="preserve">30 </w:t>
            </w:r>
            <w:r>
              <w:rPr>
                <w:lang w:val="en-US" w:eastAsia="en-US"/>
              </w:rPr>
              <w:t xml:space="preserve">x </w:t>
            </w:r>
            <w:r>
              <w:t>15</w:t>
            </w:r>
          </w:p>
        </w:tc>
      </w:tr>
      <w:tr w:rsidR="00D92DCA" w14:paraId="1EB49809"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1401133A" w14:textId="77777777" w:rsidR="00D92DCA" w:rsidRDefault="00D92DCA">
            <w:pPr>
              <w:pStyle w:val="a7"/>
              <w:framePr w:wrap="notBeside" w:vAnchor="text" w:hAnchor="text" w:xAlign="center" w:y="1"/>
              <w:shd w:val="clear" w:color="auto" w:fill="auto"/>
              <w:spacing w:before="0" w:line="240" w:lineRule="auto"/>
              <w:jc w:val="both"/>
            </w:pPr>
            <w:r>
              <w:t>Площадка для дошкольников</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84B50DF" w14:textId="77777777" w:rsidR="00D92DCA" w:rsidRDefault="00D92DCA">
            <w:pPr>
              <w:pStyle w:val="a7"/>
              <w:framePr w:wrap="notBeside" w:vAnchor="text" w:hAnchor="text" w:xAlign="center" w:y="1"/>
              <w:shd w:val="clear" w:color="auto" w:fill="auto"/>
              <w:spacing w:before="0" w:line="240" w:lineRule="auto"/>
              <w:ind w:left="40"/>
              <w:jc w:val="left"/>
            </w:pPr>
            <w: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C6A2259" w14:textId="77777777" w:rsidR="00D92DCA" w:rsidRDefault="00D92DCA">
            <w:pPr>
              <w:pStyle w:val="a7"/>
              <w:framePr w:wrap="notBeside" w:vAnchor="text" w:hAnchor="text" w:xAlign="center" w:y="1"/>
              <w:shd w:val="clear" w:color="auto" w:fill="auto"/>
              <w:spacing w:before="0" w:line="240" w:lineRule="auto"/>
              <w:ind w:left="40"/>
              <w:jc w:val="left"/>
            </w:pPr>
            <w:r>
              <w:t>2</w:t>
            </w:r>
          </w:p>
        </w:tc>
      </w:tr>
      <w:tr w:rsidR="00D92DCA" w14:paraId="1B0C73E3"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113953BC" w14:textId="77777777" w:rsidR="00D92DCA" w:rsidRDefault="00D92DCA">
            <w:pPr>
              <w:pStyle w:val="a7"/>
              <w:framePr w:wrap="notBeside" w:vAnchor="text" w:hAnchor="text" w:xAlign="center" w:y="1"/>
              <w:shd w:val="clear" w:color="auto" w:fill="auto"/>
              <w:spacing w:before="0" w:line="240" w:lineRule="auto"/>
              <w:jc w:val="both"/>
            </w:pPr>
            <w:r>
              <w:t>Площадка для массовых игр</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F4E0B31" w14:textId="77777777" w:rsidR="00D92DCA" w:rsidRDefault="00D92DCA">
            <w:pPr>
              <w:pStyle w:val="a7"/>
              <w:framePr w:wrap="notBeside" w:vAnchor="text" w:hAnchor="text" w:xAlign="center" w:y="1"/>
              <w:shd w:val="clear" w:color="auto" w:fill="auto"/>
              <w:spacing w:before="0" w:line="240" w:lineRule="auto"/>
              <w:ind w:left="40"/>
              <w:jc w:val="left"/>
            </w:pPr>
            <w:r>
              <w:t>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01043F8" w14:textId="77777777" w:rsidR="00D92DCA" w:rsidRDefault="00D92DCA">
            <w:pPr>
              <w:pStyle w:val="a7"/>
              <w:framePr w:wrap="notBeside" w:vAnchor="text" w:hAnchor="text" w:xAlign="center" w:y="1"/>
              <w:shd w:val="clear" w:color="auto" w:fill="auto"/>
              <w:spacing w:before="0" w:line="240" w:lineRule="auto"/>
              <w:ind w:left="40"/>
              <w:jc w:val="left"/>
            </w:pPr>
            <w:r>
              <w:t>3</w:t>
            </w:r>
          </w:p>
        </w:tc>
      </w:tr>
      <w:tr w:rsidR="00D92DCA" w14:paraId="0A98DAB3" w14:textId="77777777">
        <w:trPr>
          <w:trHeight w:val="52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47C6896E" w14:textId="77777777" w:rsidR="00D92DCA" w:rsidRDefault="00D92DCA">
            <w:pPr>
              <w:pStyle w:val="a7"/>
              <w:framePr w:wrap="notBeside" w:vAnchor="text" w:hAnchor="text" w:xAlign="center" w:y="1"/>
              <w:shd w:val="clear" w:color="auto" w:fill="auto"/>
              <w:spacing w:before="0"/>
              <w:jc w:val="both"/>
            </w:pPr>
            <w:r>
              <w:t>Площадка для наст. тенниса (1 стол)</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693231E" w14:textId="77777777" w:rsidR="00D92DCA" w:rsidRDefault="00D92DCA">
            <w:pPr>
              <w:pStyle w:val="a7"/>
              <w:framePr w:wrap="notBeside" w:vAnchor="text" w:hAnchor="text" w:xAlign="center" w:y="1"/>
              <w:shd w:val="clear" w:color="auto" w:fill="auto"/>
              <w:spacing w:before="0" w:line="240" w:lineRule="auto"/>
              <w:ind w:left="40"/>
              <w:jc w:val="left"/>
            </w:pPr>
            <w:r>
              <w:t xml:space="preserve">5 </w:t>
            </w:r>
            <w:r>
              <w:rPr>
                <w:lang w:val="en-US" w:eastAsia="en-US"/>
              </w:rPr>
              <w:t xml:space="preserve">x </w:t>
            </w:r>
            <w:r>
              <w:t>4</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5B70DC9" w14:textId="77777777" w:rsidR="00D92DCA" w:rsidRDefault="00D92DCA">
            <w:pPr>
              <w:pStyle w:val="a7"/>
              <w:framePr w:wrap="notBeside" w:vAnchor="text" w:hAnchor="text" w:xAlign="center" w:y="1"/>
              <w:shd w:val="clear" w:color="auto" w:fill="auto"/>
              <w:spacing w:before="0" w:line="240" w:lineRule="auto"/>
              <w:ind w:left="40"/>
              <w:jc w:val="left"/>
            </w:pPr>
            <w:r>
              <w:t xml:space="preserve">2,7 </w:t>
            </w:r>
            <w:r>
              <w:rPr>
                <w:lang w:val="en-US" w:eastAsia="en-US"/>
              </w:rPr>
              <w:t xml:space="preserve">x </w:t>
            </w:r>
            <w:r>
              <w:t>1,52</w:t>
            </w:r>
          </w:p>
        </w:tc>
      </w:tr>
      <w:tr w:rsidR="00D92DCA" w14:paraId="1C77876A"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250AB01D" w14:textId="77777777" w:rsidR="00D92DCA" w:rsidRDefault="00D92DCA">
            <w:pPr>
              <w:pStyle w:val="a7"/>
              <w:framePr w:wrap="notBeside" w:vAnchor="text" w:hAnchor="text" w:xAlign="center" w:y="1"/>
              <w:shd w:val="clear" w:color="auto" w:fill="auto"/>
              <w:spacing w:before="0" w:line="240" w:lineRule="auto"/>
              <w:jc w:val="both"/>
            </w:pPr>
            <w:r>
              <w:t>Площадка для тенниса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26130D06" w14:textId="77777777" w:rsidR="00D92DCA" w:rsidRDefault="00D92DCA">
            <w:pPr>
              <w:pStyle w:val="a7"/>
              <w:framePr w:wrap="notBeside" w:vAnchor="text" w:hAnchor="text" w:xAlign="center" w:y="1"/>
              <w:shd w:val="clear" w:color="auto" w:fill="auto"/>
              <w:spacing w:before="0" w:line="240" w:lineRule="auto"/>
              <w:ind w:left="40"/>
              <w:jc w:val="left"/>
            </w:pPr>
            <w:r>
              <w:t xml:space="preserve">4 </w:t>
            </w:r>
            <w:r>
              <w:rPr>
                <w:lang w:val="en-US" w:eastAsia="en-US"/>
              </w:rPr>
              <w:t xml:space="preserve">x </w:t>
            </w: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3E75368" w14:textId="77777777" w:rsidR="00D92DCA" w:rsidRDefault="00D92DCA">
            <w:pPr>
              <w:pStyle w:val="a7"/>
              <w:framePr w:wrap="notBeside" w:vAnchor="text" w:hAnchor="text" w:xAlign="center" w:y="1"/>
              <w:shd w:val="clear" w:color="auto" w:fill="auto"/>
              <w:spacing w:before="0" w:line="240" w:lineRule="auto"/>
              <w:ind w:left="40"/>
              <w:jc w:val="left"/>
            </w:pPr>
            <w:r>
              <w:t xml:space="preserve">40 </w:t>
            </w:r>
            <w:r>
              <w:rPr>
                <w:lang w:val="en-US" w:eastAsia="en-US"/>
              </w:rPr>
              <w:t xml:space="preserve">x </w:t>
            </w:r>
            <w:r>
              <w:t>20</w:t>
            </w:r>
          </w:p>
        </w:tc>
      </w:tr>
      <w:tr w:rsidR="00D92DCA" w14:paraId="4565779A"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30929DB0" w14:textId="77777777" w:rsidR="00D92DCA" w:rsidRDefault="00D92DCA">
            <w:pPr>
              <w:pStyle w:val="a7"/>
              <w:framePr w:wrap="notBeside" w:vAnchor="text" w:hAnchor="text" w:xAlign="center" w:y="1"/>
              <w:shd w:val="clear" w:color="auto" w:fill="auto"/>
              <w:spacing w:before="0" w:line="240" w:lineRule="auto"/>
              <w:jc w:val="both"/>
            </w:pPr>
            <w:r>
              <w:t>Поле для футбола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03B83AEA" w14:textId="77777777" w:rsidR="00D92DCA" w:rsidRDefault="00D92DCA">
            <w:pPr>
              <w:pStyle w:val="a7"/>
              <w:framePr w:wrap="notBeside" w:vAnchor="text" w:hAnchor="text" w:xAlign="center" w:y="1"/>
              <w:shd w:val="clear" w:color="auto" w:fill="auto"/>
              <w:spacing w:before="0" w:line="240" w:lineRule="auto"/>
              <w:ind w:left="40"/>
              <w:jc w:val="left"/>
            </w:pPr>
            <w:r>
              <w:t xml:space="preserve">24 </w:t>
            </w:r>
            <w:r>
              <w:rPr>
                <w:lang w:val="en-US" w:eastAsia="en-US"/>
              </w:rPr>
              <w:t xml:space="preserve">x </w:t>
            </w:r>
            <w: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4DB8CB8B" w14:textId="77777777" w:rsidR="00D92DCA" w:rsidRDefault="00D92DCA">
            <w:pPr>
              <w:pStyle w:val="a7"/>
              <w:framePr w:wrap="notBeside" w:vAnchor="text" w:hAnchor="text" w:xAlign="center" w:y="1"/>
              <w:shd w:val="clear" w:color="auto" w:fill="auto"/>
              <w:spacing w:before="0" w:line="240" w:lineRule="auto"/>
              <w:ind w:left="40"/>
              <w:jc w:val="left"/>
            </w:pPr>
            <w:r>
              <w:t xml:space="preserve">90 </w:t>
            </w:r>
            <w:r>
              <w:rPr>
                <w:lang w:val="en-US" w:eastAsia="en-US"/>
              </w:rPr>
              <w:t xml:space="preserve">x </w:t>
            </w:r>
            <w:r>
              <w:t xml:space="preserve">45 96 </w:t>
            </w:r>
            <w:r>
              <w:rPr>
                <w:lang w:val="en-US" w:eastAsia="en-US"/>
              </w:rPr>
              <w:t xml:space="preserve">x </w:t>
            </w:r>
            <w:r>
              <w:t>94</w:t>
            </w:r>
          </w:p>
        </w:tc>
      </w:tr>
      <w:tr w:rsidR="00D92DCA" w14:paraId="08F36D8A"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60AA1C32" w14:textId="77777777" w:rsidR="00D92DCA" w:rsidRDefault="00D92DCA">
            <w:pPr>
              <w:pStyle w:val="a7"/>
              <w:framePr w:wrap="notBeside" w:vAnchor="text" w:hAnchor="text" w:xAlign="center" w:y="1"/>
              <w:shd w:val="clear" w:color="auto" w:fill="auto"/>
              <w:spacing w:before="0" w:line="240" w:lineRule="auto"/>
              <w:jc w:val="both"/>
            </w:pPr>
            <w:r>
              <w:t>Поле для хоккея с шайбой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79088E6A" w14:textId="77777777" w:rsidR="00D92DCA" w:rsidRDefault="00D92DCA">
            <w:pPr>
              <w:pStyle w:val="a7"/>
              <w:framePr w:wrap="notBeside" w:vAnchor="text" w:hAnchor="text" w:xAlign="center" w:y="1"/>
              <w:shd w:val="clear" w:color="auto" w:fill="auto"/>
              <w:spacing w:before="0" w:line="240" w:lineRule="auto"/>
              <w:ind w:left="40"/>
              <w:jc w:val="left"/>
            </w:pPr>
            <w:r>
              <w:t xml:space="preserve">20 </w:t>
            </w:r>
            <w:r>
              <w:rPr>
                <w:lang w:val="en-US" w:eastAsia="en-US"/>
              </w:rPr>
              <w:t xml:space="preserve">x </w:t>
            </w:r>
            <w: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84C7A0F" w14:textId="77777777" w:rsidR="00D92DCA" w:rsidRDefault="00D92DCA">
            <w:pPr>
              <w:pStyle w:val="a7"/>
              <w:framePr w:wrap="notBeside" w:vAnchor="text" w:hAnchor="text" w:xAlign="center" w:y="1"/>
              <w:shd w:val="clear" w:color="auto" w:fill="auto"/>
              <w:spacing w:before="0" w:line="240" w:lineRule="auto"/>
              <w:ind w:left="40"/>
              <w:jc w:val="left"/>
            </w:pPr>
            <w:r>
              <w:t xml:space="preserve">60 </w:t>
            </w:r>
            <w:r>
              <w:rPr>
                <w:lang w:val="en-US" w:eastAsia="en-US"/>
              </w:rPr>
              <w:t xml:space="preserve">x </w:t>
            </w:r>
            <w:r>
              <w:t>30</w:t>
            </w:r>
          </w:p>
        </w:tc>
      </w:tr>
      <w:tr w:rsidR="00D92DCA" w14:paraId="2455C921" w14:textId="77777777">
        <w:trPr>
          <w:trHeight w:val="288"/>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7DBE03AC" w14:textId="77777777" w:rsidR="00D92DCA" w:rsidRDefault="00D92DCA">
            <w:pPr>
              <w:pStyle w:val="a7"/>
              <w:framePr w:wrap="notBeside" w:vAnchor="text" w:hAnchor="text" w:xAlign="center" w:y="1"/>
              <w:shd w:val="clear" w:color="auto" w:fill="auto"/>
              <w:spacing w:before="0" w:line="240" w:lineRule="auto"/>
              <w:jc w:val="both"/>
            </w:pPr>
            <w:r>
              <w:t>Спортивное ядро, стадион &lt;*&gt;</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7D9FD4B1" w14:textId="77777777" w:rsidR="00D92DCA" w:rsidRDefault="00D92DCA">
            <w:pPr>
              <w:pStyle w:val="a7"/>
              <w:framePr w:wrap="notBeside" w:vAnchor="text" w:hAnchor="text" w:xAlign="center" w:y="1"/>
              <w:shd w:val="clear" w:color="auto" w:fill="auto"/>
              <w:spacing w:before="0" w:line="240" w:lineRule="auto"/>
              <w:ind w:left="40"/>
              <w:jc w:val="left"/>
            </w:pPr>
            <w:r>
              <w:t xml:space="preserve">20 </w:t>
            </w:r>
            <w:r>
              <w:rPr>
                <w:lang w:val="en-US" w:eastAsia="en-US"/>
              </w:rPr>
              <w:t xml:space="preserve">x </w:t>
            </w:r>
            <w:r>
              <w:t>2</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7AF8A33" w14:textId="77777777" w:rsidR="00D92DCA" w:rsidRDefault="00D92DCA">
            <w:pPr>
              <w:pStyle w:val="a7"/>
              <w:framePr w:wrap="notBeside" w:vAnchor="text" w:hAnchor="text" w:xAlign="center" w:y="1"/>
              <w:shd w:val="clear" w:color="auto" w:fill="auto"/>
              <w:spacing w:before="0" w:line="240" w:lineRule="auto"/>
              <w:ind w:left="40"/>
              <w:jc w:val="left"/>
            </w:pPr>
            <w:r>
              <w:t xml:space="preserve">96 </w:t>
            </w:r>
            <w:r>
              <w:rPr>
                <w:lang w:val="en-US" w:eastAsia="en-US"/>
              </w:rPr>
              <w:t xml:space="preserve">x </w:t>
            </w:r>
            <w:r>
              <w:t>120</w:t>
            </w:r>
          </w:p>
        </w:tc>
      </w:tr>
      <w:tr w:rsidR="00D92DCA" w14:paraId="61980660" w14:textId="77777777">
        <w:trPr>
          <w:trHeight w:val="293"/>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tcPr>
          <w:p w14:paraId="0A11C18C" w14:textId="77777777" w:rsidR="00D92DCA" w:rsidRDefault="00D92DCA">
            <w:pPr>
              <w:pStyle w:val="a7"/>
              <w:framePr w:wrap="notBeside" w:vAnchor="text" w:hAnchor="text" w:xAlign="center" w:y="1"/>
              <w:shd w:val="clear" w:color="auto" w:fill="auto"/>
              <w:spacing w:before="0" w:line="240" w:lineRule="auto"/>
              <w:jc w:val="both"/>
            </w:pPr>
            <w:r>
              <w:t>Консультационный пункт</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63AC111" w14:textId="77777777" w:rsidR="00D92DCA" w:rsidRDefault="00D92DCA">
            <w:pPr>
              <w:pStyle w:val="a7"/>
              <w:framePr w:wrap="notBeside" w:vAnchor="text" w:hAnchor="text" w:xAlign="center" w:y="1"/>
              <w:shd w:val="clear" w:color="auto" w:fill="auto"/>
              <w:spacing w:before="0" w:line="240" w:lineRule="auto"/>
              <w:ind w:left="40"/>
              <w:jc w:val="left"/>
            </w:pPr>
            <w:r>
              <w:t>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70DA5A1" w14:textId="77777777" w:rsidR="00D92DCA" w:rsidRDefault="00D92DCA">
            <w:pPr>
              <w:pStyle w:val="a7"/>
              <w:framePr w:wrap="notBeside" w:vAnchor="text" w:hAnchor="text" w:xAlign="center" w:y="1"/>
              <w:shd w:val="clear" w:color="auto" w:fill="auto"/>
              <w:spacing w:before="0" w:line="240" w:lineRule="auto"/>
              <w:ind w:left="40"/>
              <w:jc w:val="left"/>
            </w:pPr>
            <w:r>
              <w:t>0,4</w:t>
            </w:r>
          </w:p>
        </w:tc>
      </w:tr>
      <w:tr w:rsidR="00D92DCA" w14:paraId="57D0A85B" w14:textId="77777777">
        <w:trPr>
          <w:trHeight w:val="288"/>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14:paraId="20397881" w14:textId="77777777" w:rsidR="00D92DCA" w:rsidRDefault="00D92DCA">
            <w:pPr>
              <w:pStyle w:val="a7"/>
              <w:framePr w:wrap="notBeside" w:vAnchor="text" w:hAnchor="text" w:xAlign="center" w:y="1"/>
              <w:shd w:val="clear" w:color="auto" w:fill="auto"/>
              <w:spacing w:before="0" w:line="240" w:lineRule="auto"/>
              <w:ind w:left="40"/>
              <w:jc w:val="left"/>
            </w:pPr>
            <w:r>
              <w:t>&lt;*&gt; Норма площади дана на объект.</w:t>
            </w:r>
          </w:p>
        </w:tc>
      </w:tr>
      <w:tr w:rsidR="00D92DCA" w14:paraId="3A59EE7C" w14:textId="77777777">
        <w:trPr>
          <w:trHeight w:val="302"/>
          <w:jc w:val="center"/>
        </w:trPr>
        <w:tc>
          <w:tcPr>
            <w:tcW w:w="10104" w:type="dxa"/>
            <w:gridSpan w:val="3"/>
            <w:tcBorders>
              <w:top w:val="single" w:sz="4" w:space="0" w:color="auto"/>
              <w:left w:val="single" w:sz="4" w:space="0" w:color="auto"/>
              <w:bottom w:val="single" w:sz="4" w:space="0" w:color="auto"/>
              <w:right w:val="single" w:sz="4" w:space="0" w:color="auto"/>
            </w:tcBorders>
            <w:shd w:val="clear" w:color="auto" w:fill="FFFFFF"/>
          </w:tcPr>
          <w:p w14:paraId="7AD78D70" w14:textId="77777777" w:rsidR="00D92DCA" w:rsidRDefault="00D92DCA">
            <w:pPr>
              <w:pStyle w:val="a7"/>
              <w:framePr w:wrap="notBeside" w:vAnchor="text" w:hAnchor="text" w:xAlign="center" w:y="1"/>
              <w:shd w:val="clear" w:color="auto" w:fill="auto"/>
              <w:spacing w:before="0" w:line="240" w:lineRule="auto"/>
              <w:ind w:left="40"/>
              <w:jc w:val="left"/>
            </w:pPr>
            <w:r>
              <w:t>&lt;**&gt; Объект расположен за границами территории парка.</w:t>
            </w:r>
          </w:p>
        </w:tc>
      </w:tr>
    </w:tbl>
    <w:p w14:paraId="271EDAFF" w14:textId="77777777" w:rsidR="00D92DCA" w:rsidRDefault="00D92DCA">
      <w:pPr>
        <w:rPr>
          <w:color w:val="auto"/>
          <w:sz w:val="2"/>
          <w:szCs w:val="2"/>
        </w:rPr>
      </w:pPr>
    </w:p>
    <w:p w14:paraId="65C43B35" w14:textId="77777777" w:rsidR="00D92DCA" w:rsidRDefault="00D92DCA" w:rsidP="0048717E">
      <w:pPr>
        <w:pStyle w:val="a7"/>
        <w:shd w:val="clear" w:color="auto" w:fill="auto"/>
        <w:spacing w:before="279" w:after="220" w:line="200" w:lineRule="exact"/>
        <w:ind w:left="6237"/>
        <w:jc w:val="left"/>
      </w:pPr>
      <w:r>
        <w:lastRenderedPageBreak/>
        <w:t>Приложение 5</w:t>
      </w:r>
    </w:p>
    <w:p w14:paraId="3420408A" w14:textId="77777777" w:rsidR="00D92DCA" w:rsidRDefault="00D92DCA">
      <w:pPr>
        <w:pStyle w:val="a7"/>
        <w:shd w:val="clear" w:color="auto" w:fill="auto"/>
        <w:spacing w:before="0" w:after="204"/>
        <w:ind w:left="6280" w:right="240"/>
        <w:jc w:val="left"/>
      </w:pPr>
      <w:r>
        <w:t>к Правилам благоустройства территории рабочего поселка Мошково</w:t>
      </w:r>
      <w:r w:rsidR="0048717E">
        <w:t xml:space="preserve"> Мошковского района Новосибирской области</w:t>
      </w:r>
    </w:p>
    <w:p w14:paraId="5458B145" w14:textId="77777777" w:rsidR="00D92DCA" w:rsidRPr="00F71E0E" w:rsidRDefault="00D92DCA" w:rsidP="00F71E0E">
      <w:pPr>
        <w:rPr>
          <w:rFonts w:ascii="Times New Roman" w:hAnsi="Times New Roman" w:cs="Times New Roman"/>
        </w:rPr>
      </w:pPr>
      <w:bookmarkStart w:id="212" w:name="bookmark45"/>
      <w:bookmarkStart w:id="213" w:name="_Toc363818498"/>
      <w:bookmarkStart w:id="214" w:name="_Toc363818974"/>
      <w:bookmarkStart w:id="215" w:name="_Toc103937659"/>
      <w:r w:rsidRPr="00F71E0E">
        <w:rPr>
          <w:rFonts w:ascii="Times New Roman" w:hAnsi="Times New Roman" w:cs="Times New Roman"/>
        </w:rPr>
        <w:t>ПРИЕМЫ БЛАГОУСТРОЙСТВА НА ТЕРРИТОРИЯХ ПРОИЗВОДСТВЕННОГО НАЗНАЧЕНИЯ</w:t>
      </w:r>
      <w:bookmarkEnd w:id="212"/>
      <w:bookmarkEnd w:id="213"/>
      <w:bookmarkEnd w:id="214"/>
      <w:bookmarkEnd w:id="215"/>
    </w:p>
    <w:p w14:paraId="69957450" w14:textId="77777777" w:rsidR="00D92DCA" w:rsidRDefault="00D92DCA">
      <w:pPr>
        <w:pStyle w:val="a6"/>
        <w:framePr w:wrap="notBeside" w:vAnchor="text" w:hAnchor="text" w:xAlign="center" w:y="1"/>
        <w:shd w:val="clear" w:color="auto" w:fill="auto"/>
        <w:spacing w:line="200" w:lineRule="exact"/>
        <w:jc w:val="center"/>
      </w:pPr>
      <w:r>
        <w:t>Благоустройство производственных объектов различных отраслей</w:t>
      </w:r>
    </w:p>
    <w:tbl>
      <w:tblPr>
        <w:tblW w:w="0" w:type="auto"/>
        <w:jc w:val="center"/>
        <w:tblLayout w:type="fixed"/>
        <w:tblCellMar>
          <w:left w:w="0" w:type="dxa"/>
          <w:right w:w="0" w:type="dxa"/>
        </w:tblCellMar>
        <w:tblLook w:val="0000" w:firstRow="0" w:lastRow="0" w:firstColumn="0" w:lastColumn="0" w:noHBand="0" w:noVBand="0"/>
      </w:tblPr>
      <w:tblGrid>
        <w:gridCol w:w="2558"/>
        <w:gridCol w:w="2981"/>
        <w:gridCol w:w="4565"/>
      </w:tblGrid>
      <w:tr w:rsidR="00D92DCA" w14:paraId="199CC1E0" w14:textId="77777777">
        <w:trPr>
          <w:trHeight w:val="528"/>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Pr>
          <w:p w14:paraId="259C0F82" w14:textId="77777777" w:rsidR="00D92DCA" w:rsidRDefault="00D92DCA">
            <w:pPr>
              <w:pStyle w:val="a7"/>
              <w:framePr w:wrap="notBeside" w:vAnchor="text" w:hAnchor="text" w:xAlign="center" w:y="1"/>
              <w:shd w:val="clear" w:color="auto" w:fill="auto"/>
              <w:spacing w:before="0" w:line="240" w:lineRule="auto"/>
              <w:ind w:left="380"/>
              <w:jc w:val="left"/>
            </w:pPr>
            <w:r>
              <w:t>Отрасли предприятий</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6F0BBE06" w14:textId="77777777" w:rsidR="00D92DCA" w:rsidRDefault="00D92DCA">
            <w:pPr>
              <w:pStyle w:val="a7"/>
              <w:framePr w:wrap="notBeside" w:vAnchor="text" w:hAnchor="text" w:xAlign="center" w:y="1"/>
              <w:shd w:val="clear" w:color="auto" w:fill="auto"/>
              <w:spacing w:before="0"/>
              <w:jc w:val="center"/>
            </w:pPr>
            <w:r>
              <w:t>Мероприятия защиты окружающей среды</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085D72E" w14:textId="77777777" w:rsidR="00D92DCA" w:rsidRDefault="00D92DCA">
            <w:pPr>
              <w:pStyle w:val="a7"/>
              <w:framePr w:wrap="notBeside" w:vAnchor="text" w:hAnchor="text" w:xAlign="center" w:y="1"/>
              <w:shd w:val="clear" w:color="auto" w:fill="auto"/>
              <w:spacing w:before="0" w:line="240" w:lineRule="auto"/>
              <w:ind w:left="500"/>
              <w:jc w:val="left"/>
            </w:pPr>
            <w:r>
              <w:t>Рекомендуемые приемы благоустройства</w:t>
            </w:r>
          </w:p>
        </w:tc>
      </w:tr>
      <w:tr w:rsidR="00D92DCA" w14:paraId="118AA636" w14:textId="77777777">
        <w:trPr>
          <w:trHeight w:val="749"/>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2DC670C3" w14:textId="77777777" w:rsidR="00D92DCA" w:rsidRDefault="00D92DCA">
            <w:pPr>
              <w:pStyle w:val="a7"/>
              <w:framePr w:wrap="notBeside" w:vAnchor="text" w:hAnchor="text" w:xAlign="center" w:y="1"/>
              <w:shd w:val="clear" w:color="auto" w:fill="auto"/>
              <w:spacing w:before="0"/>
              <w:ind w:left="40"/>
              <w:jc w:val="left"/>
            </w:pPr>
            <w:r>
              <w:t>Приборостроительная и</w:t>
            </w:r>
          </w:p>
          <w:p w14:paraId="30E0C022" w14:textId="77777777" w:rsidR="00D92DCA" w:rsidRDefault="00D92DCA">
            <w:pPr>
              <w:pStyle w:val="a7"/>
              <w:framePr w:wrap="notBeside" w:vAnchor="text" w:hAnchor="text" w:xAlign="center" w:y="1"/>
              <w:shd w:val="clear" w:color="auto" w:fill="auto"/>
              <w:spacing w:before="0"/>
              <w:ind w:left="40"/>
              <w:jc w:val="left"/>
            </w:pPr>
            <w:r>
              <w:t>радиоэлектронная</w:t>
            </w:r>
          </w:p>
          <w:p w14:paraId="3937A348" w14:textId="77777777" w:rsidR="00D92DCA" w:rsidRDefault="00D92DCA">
            <w:pPr>
              <w:pStyle w:val="a7"/>
              <w:framePr w:wrap="notBeside" w:vAnchor="text" w:hAnchor="text" w:xAlign="center" w:y="1"/>
              <w:shd w:val="clear" w:color="auto" w:fill="auto"/>
              <w:spacing w:before="0"/>
              <w:ind w:left="40"/>
              <w:jc w:val="left"/>
            </w:pPr>
            <w:r>
              <w:t>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267FCD36" w14:textId="77777777" w:rsidR="00D92DCA" w:rsidRDefault="00D92DCA">
            <w:pPr>
              <w:pStyle w:val="a7"/>
              <w:framePr w:wrap="notBeside" w:vAnchor="text" w:hAnchor="text" w:xAlign="center" w:y="1"/>
              <w:shd w:val="clear" w:color="auto" w:fill="auto"/>
              <w:spacing w:before="0" w:line="235" w:lineRule="exact"/>
              <w:jc w:val="both"/>
            </w:pPr>
            <w:r>
              <w:t>Изоляция цехов от подсобных, складских зон и улиц;</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FF0521C" w14:textId="77777777" w:rsidR="00D92DCA" w:rsidRDefault="00D92DCA">
            <w:pPr>
              <w:pStyle w:val="a7"/>
              <w:framePr w:wrap="notBeside" w:vAnchor="text" w:hAnchor="text" w:xAlign="center" w:y="1"/>
              <w:shd w:val="clear" w:color="auto" w:fill="auto"/>
              <w:spacing w:before="0"/>
              <w:jc w:val="both"/>
            </w:pPr>
            <w:r>
              <w:t xml:space="preserve">Максимальное применение газонного покрытия, твердые покрытия только из твердых </w:t>
            </w:r>
            <w:proofErr w:type="spellStart"/>
            <w:r>
              <w:t>непылящих</w:t>
            </w:r>
            <w:proofErr w:type="spellEnd"/>
            <w:r>
              <w:t xml:space="preserve"> материалов.</w:t>
            </w:r>
          </w:p>
        </w:tc>
      </w:tr>
      <w:tr w:rsidR="00D92DCA" w14:paraId="53CF7EBA" w14:textId="77777777">
        <w:trPr>
          <w:trHeight w:val="523"/>
          <w:jc w:val="center"/>
        </w:trPr>
        <w:tc>
          <w:tcPr>
            <w:tcW w:w="2558" w:type="dxa"/>
            <w:vMerge/>
            <w:tcBorders>
              <w:top w:val="nil"/>
              <w:left w:val="single" w:sz="4" w:space="0" w:color="auto"/>
              <w:bottom w:val="nil"/>
              <w:right w:val="single" w:sz="4" w:space="0" w:color="auto"/>
            </w:tcBorders>
            <w:shd w:val="clear" w:color="auto" w:fill="FFFFFF"/>
          </w:tcPr>
          <w:p w14:paraId="0F171546" w14:textId="77777777" w:rsidR="00D92DCA" w:rsidRDefault="00D92DCA">
            <w:pPr>
              <w:pStyle w:val="a7"/>
              <w:framePr w:wrap="notBeside" w:vAnchor="text" w:hAnchor="text" w:xAlign="center" w:y="1"/>
              <w:shd w:val="clear" w:color="auto" w:fill="auto"/>
              <w:spacing w:before="0"/>
              <w:jc w:val="both"/>
            </w:pPr>
          </w:p>
        </w:tc>
        <w:tc>
          <w:tcPr>
            <w:tcW w:w="2981" w:type="dxa"/>
            <w:vMerge w:val="restart"/>
            <w:tcBorders>
              <w:top w:val="single" w:sz="4" w:space="0" w:color="auto"/>
              <w:left w:val="single" w:sz="4" w:space="0" w:color="auto"/>
              <w:bottom w:val="nil"/>
              <w:right w:val="single" w:sz="4" w:space="0" w:color="auto"/>
            </w:tcBorders>
            <w:shd w:val="clear" w:color="auto" w:fill="FFFFFF"/>
          </w:tcPr>
          <w:p w14:paraId="0397E5FD" w14:textId="77777777" w:rsidR="00D92DCA" w:rsidRDefault="00D92DCA">
            <w:pPr>
              <w:pStyle w:val="a7"/>
              <w:framePr w:wrap="notBeside" w:vAnchor="text" w:hAnchor="text" w:xAlign="center" w:y="1"/>
              <w:shd w:val="clear" w:color="auto" w:fill="auto"/>
              <w:spacing w:before="0"/>
              <w:jc w:val="both"/>
            </w:pPr>
            <w:r>
              <w:t>защита территории от пыли и других вредностей, а также от перегрева солнцем.</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755EE04A" w14:textId="77777777" w:rsidR="00D92DCA" w:rsidRDefault="00D92DCA">
            <w:pPr>
              <w:pStyle w:val="a7"/>
              <w:framePr w:wrap="notBeside" w:vAnchor="text" w:hAnchor="text" w:xAlign="center" w:y="1"/>
              <w:shd w:val="clear" w:color="auto" w:fill="auto"/>
              <w:spacing w:before="0" w:line="235" w:lineRule="exact"/>
              <w:jc w:val="both"/>
            </w:pPr>
            <w:r>
              <w:t>Устройство водоемов, фонтанов и поливочного водопровода.</w:t>
            </w:r>
          </w:p>
        </w:tc>
      </w:tr>
      <w:tr w:rsidR="00D92DCA" w14:paraId="2AC08180" w14:textId="77777777">
        <w:trPr>
          <w:trHeight w:val="518"/>
          <w:jc w:val="center"/>
        </w:trPr>
        <w:tc>
          <w:tcPr>
            <w:tcW w:w="2558" w:type="dxa"/>
            <w:vMerge/>
            <w:tcBorders>
              <w:top w:val="nil"/>
              <w:left w:val="single" w:sz="4" w:space="0" w:color="auto"/>
              <w:bottom w:val="nil"/>
              <w:right w:val="single" w:sz="4" w:space="0" w:color="auto"/>
            </w:tcBorders>
            <w:shd w:val="clear" w:color="auto" w:fill="FFFFFF"/>
          </w:tcPr>
          <w:p w14:paraId="5A3D8B8C" w14:textId="77777777" w:rsidR="00D92DCA" w:rsidRDefault="00D92DCA">
            <w:pPr>
              <w:pStyle w:val="a7"/>
              <w:framePr w:wrap="notBeside" w:vAnchor="text" w:hAnchor="text" w:xAlign="center" w:y="1"/>
              <w:shd w:val="clear" w:color="auto" w:fill="auto"/>
              <w:spacing w:before="0" w:line="235" w:lineRule="exact"/>
              <w:jc w:val="both"/>
            </w:pPr>
          </w:p>
        </w:tc>
        <w:tc>
          <w:tcPr>
            <w:tcW w:w="2981" w:type="dxa"/>
            <w:vMerge/>
            <w:tcBorders>
              <w:top w:val="nil"/>
              <w:left w:val="single" w:sz="4" w:space="0" w:color="auto"/>
              <w:bottom w:val="nil"/>
              <w:right w:val="single" w:sz="4" w:space="0" w:color="auto"/>
            </w:tcBorders>
            <w:shd w:val="clear" w:color="auto" w:fill="FFFFFF"/>
          </w:tcPr>
          <w:p w14:paraId="061F5BDF" w14:textId="77777777" w:rsidR="00D92DCA" w:rsidRDefault="00D92DCA">
            <w:pPr>
              <w:pStyle w:val="a7"/>
              <w:framePr w:wrap="notBeside" w:vAnchor="text" w:hAnchor="text" w:xAlign="center" w:y="1"/>
              <w:shd w:val="clear" w:color="auto" w:fill="auto"/>
              <w:spacing w:before="0" w:line="235" w:lineRule="exact"/>
              <w:jc w:val="both"/>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7C141D99" w14:textId="77777777" w:rsidR="00D92DCA" w:rsidRDefault="00D92DCA">
            <w:pPr>
              <w:pStyle w:val="a7"/>
              <w:framePr w:wrap="notBeside" w:vAnchor="text" w:hAnchor="text" w:xAlign="center" w:y="1"/>
              <w:shd w:val="clear" w:color="auto" w:fill="auto"/>
              <w:spacing w:before="0" w:line="226" w:lineRule="exact"/>
              <w:jc w:val="both"/>
            </w:pPr>
            <w:r>
              <w:t>Плотные посадки защитных полос из массивов и групп.</w:t>
            </w:r>
          </w:p>
        </w:tc>
      </w:tr>
      <w:tr w:rsidR="00D92DCA" w14:paraId="475115F8" w14:textId="77777777">
        <w:trPr>
          <w:trHeight w:val="288"/>
          <w:jc w:val="center"/>
        </w:trPr>
        <w:tc>
          <w:tcPr>
            <w:tcW w:w="2558" w:type="dxa"/>
            <w:vMerge/>
            <w:tcBorders>
              <w:top w:val="nil"/>
              <w:left w:val="single" w:sz="4" w:space="0" w:color="auto"/>
              <w:bottom w:val="nil"/>
              <w:right w:val="single" w:sz="4" w:space="0" w:color="auto"/>
            </w:tcBorders>
            <w:shd w:val="clear" w:color="auto" w:fill="FFFFFF"/>
          </w:tcPr>
          <w:p w14:paraId="3634DC59" w14:textId="77777777" w:rsidR="00D92DCA" w:rsidRDefault="00D92DCA">
            <w:pPr>
              <w:pStyle w:val="a7"/>
              <w:framePr w:wrap="notBeside" w:vAnchor="text" w:hAnchor="text" w:xAlign="center" w:y="1"/>
              <w:shd w:val="clear" w:color="auto" w:fill="auto"/>
              <w:spacing w:before="0" w:line="226" w:lineRule="exact"/>
              <w:jc w:val="both"/>
            </w:pPr>
          </w:p>
        </w:tc>
        <w:tc>
          <w:tcPr>
            <w:tcW w:w="2981" w:type="dxa"/>
            <w:vMerge/>
            <w:tcBorders>
              <w:top w:val="nil"/>
              <w:left w:val="single" w:sz="4" w:space="0" w:color="auto"/>
              <w:bottom w:val="nil"/>
              <w:right w:val="single" w:sz="4" w:space="0" w:color="auto"/>
            </w:tcBorders>
            <w:shd w:val="clear" w:color="auto" w:fill="FFFFFF"/>
          </w:tcPr>
          <w:p w14:paraId="24F61BCC" w14:textId="77777777" w:rsidR="00D92DCA" w:rsidRDefault="00D92DCA">
            <w:pPr>
              <w:pStyle w:val="a7"/>
              <w:framePr w:wrap="notBeside" w:vAnchor="text" w:hAnchor="text" w:xAlign="center" w:y="1"/>
              <w:shd w:val="clear" w:color="auto" w:fill="auto"/>
              <w:spacing w:before="0" w:line="226" w:lineRule="exact"/>
              <w:jc w:val="both"/>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1095364E" w14:textId="77777777" w:rsidR="00D92DCA" w:rsidRDefault="00D92DCA">
            <w:pPr>
              <w:pStyle w:val="a7"/>
              <w:framePr w:wrap="notBeside" w:vAnchor="text" w:hAnchor="text" w:xAlign="center" w:y="1"/>
              <w:shd w:val="clear" w:color="auto" w:fill="auto"/>
              <w:spacing w:before="0" w:line="240" w:lineRule="auto"/>
              <w:jc w:val="both"/>
            </w:pPr>
            <w:r>
              <w:t>Рядовые посадки вдоль основных подходов.</w:t>
            </w:r>
          </w:p>
        </w:tc>
      </w:tr>
      <w:tr w:rsidR="00D92DCA" w14:paraId="0A33C7D9" w14:textId="77777777">
        <w:trPr>
          <w:trHeight w:val="523"/>
          <w:jc w:val="center"/>
        </w:trPr>
        <w:tc>
          <w:tcPr>
            <w:tcW w:w="2558" w:type="dxa"/>
            <w:vMerge/>
            <w:tcBorders>
              <w:top w:val="nil"/>
              <w:left w:val="single" w:sz="4" w:space="0" w:color="auto"/>
              <w:bottom w:val="nil"/>
              <w:right w:val="single" w:sz="4" w:space="0" w:color="auto"/>
            </w:tcBorders>
            <w:shd w:val="clear" w:color="auto" w:fill="FFFFFF"/>
          </w:tcPr>
          <w:p w14:paraId="0CC49773" w14:textId="77777777" w:rsidR="00D92DCA" w:rsidRDefault="00D92DCA">
            <w:pPr>
              <w:pStyle w:val="a7"/>
              <w:framePr w:wrap="notBeside" w:vAnchor="text" w:hAnchor="text" w:xAlign="center" w:y="1"/>
              <w:shd w:val="clear" w:color="auto" w:fill="auto"/>
              <w:spacing w:before="0" w:line="240" w:lineRule="auto"/>
              <w:jc w:val="both"/>
            </w:pPr>
          </w:p>
        </w:tc>
        <w:tc>
          <w:tcPr>
            <w:tcW w:w="2981" w:type="dxa"/>
            <w:vMerge/>
            <w:tcBorders>
              <w:top w:val="nil"/>
              <w:left w:val="single" w:sz="4" w:space="0" w:color="auto"/>
              <w:bottom w:val="nil"/>
              <w:right w:val="single" w:sz="4" w:space="0" w:color="auto"/>
            </w:tcBorders>
            <w:shd w:val="clear" w:color="auto" w:fill="FFFFFF"/>
          </w:tcPr>
          <w:p w14:paraId="6CF2CDC6" w14:textId="77777777" w:rsidR="00D92DCA" w:rsidRDefault="00D92DCA">
            <w:pPr>
              <w:pStyle w:val="a7"/>
              <w:framePr w:wrap="notBeside" w:vAnchor="text" w:hAnchor="text" w:xAlign="center" w:y="1"/>
              <w:shd w:val="clear" w:color="auto" w:fill="auto"/>
              <w:spacing w:before="0" w:line="240" w:lineRule="auto"/>
              <w:jc w:val="both"/>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9CD0B35" w14:textId="77777777" w:rsidR="00D92DCA" w:rsidRDefault="00D92DCA">
            <w:pPr>
              <w:pStyle w:val="a7"/>
              <w:framePr w:wrap="notBeside" w:vAnchor="text" w:hAnchor="text" w:xAlign="center" w:y="1"/>
              <w:shd w:val="clear" w:color="auto" w:fill="auto"/>
              <w:spacing w:before="0" w:line="226" w:lineRule="exact"/>
              <w:ind w:left="20"/>
              <w:jc w:val="left"/>
            </w:pPr>
            <w:r>
              <w:t>Недопустимы растения, засоряющие среду пыльцой, семенами, волосками, пухом.</w:t>
            </w:r>
          </w:p>
        </w:tc>
      </w:tr>
      <w:tr w:rsidR="00D92DCA" w14:paraId="13159718" w14:textId="77777777">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14:paraId="7F869044" w14:textId="77777777" w:rsidR="00D92DCA" w:rsidRDefault="00D92DCA">
            <w:pPr>
              <w:pStyle w:val="a7"/>
              <w:framePr w:wrap="notBeside" w:vAnchor="text" w:hAnchor="text" w:xAlign="center" w:y="1"/>
              <w:shd w:val="clear" w:color="auto" w:fill="auto"/>
              <w:spacing w:before="0" w:line="226" w:lineRule="exact"/>
              <w:ind w:left="20"/>
              <w:jc w:val="left"/>
            </w:pPr>
          </w:p>
        </w:tc>
        <w:tc>
          <w:tcPr>
            <w:tcW w:w="2981" w:type="dxa"/>
            <w:vMerge/>
            <w:tcBorders>
              <w:top w:val="nil"/>
              <w:left w:val="single" w:sz="4" w:space="0" w:color="auto"/>
              <w:bottom w:val="single" w:sz="4" w:space="0" w:color="auto"/>
              <w:right w:val="single" w:sz="4" w:space="0" w:color="auto"/>
            </w:tcBorders>
            <w:shd w:val="clear" w:color="auto" w:fill="FFFFFF"/>
          </w:tcPr>
          <w:p w14:paraId="685988FF" w14:textId="77777777" w:rsidR="00D92DCA" w:rsidRDefault="00D92DCA">
            <w:pPr>
              <w:pStyle w:val="a7"/>
              <w:framePr w:wrap="notBeside" w:vAnchor="text" w:hAnchor="text" w:xAlign="center" w:y="1"/>
              <w:shd w:val="clear" w:color="auto" w:fill="auto"/>
              <w:spacing w:before="0" w:line="226" w:lineRule="exact"/>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DE9880F" w14:textId="77777777" w:rsidR="00D92DCA" w:rsidRDefault="00D92DCA">
            <w:pPr>
              <w:pStyle w:val="a7"/>
              <w:framePr w:wrap="notBeside" w:vAnchor="text" w:hAnchor="text" w:xAlign="center" w:y="1"/>
              <w:shd w:val="clear" w:color="auto" w:fill="auto"/>
              <w:spacing w:before="0"/>
              <w:jc w:val="both"/>
            </w:pPr>
            <w:r>
              <w:t>Рекомендуемые: фруктовые деревья, цветники, розарии.</w:t>
            </w:r>
          </w:p>
        </w:tc>
      </w:tr>
      <w:tr w:rsidR="00D92DCA" w14:paraId="22FC7291" w14:textId="77777777">
        <w:trPr>
          <w:trHeight w:val="518"/>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3E523FEC" w14:textId="77777777" w:rsidR="00D92DCA" w:rsidRDefault="00D92DCA">
            <w:pPr>
              <w:pStyle w:val="a7"/>
              <w:framePr w:wrap="notBeside" w:vAnchor="text" w:hAnchor="text" w:xAlign="center" w:y="1"/>
              <w:shd w:val="clear" w:color="auto" w:fill="auto"/>
              <w:spacing w:before="0"/>
              <w:ind w:left="40"/>
              <w:jc w:val="left"/>
            </w:pPr>
            <w:r>
              <w:t>Текстильная промышленность</w:t>
            </w:r>
          </w:p>
        </w:tc>
        <w:tc>
          <w:tcPr>
            <w:tcW w:w="2981" w:type="dxa"/>
            <w:vMerge w:val="restart"/>
            <w:tcBorders>
              <w:top w:val="single" w:sz="4" w:space="0" w:color="auto"/>
              <w:left w:val="single" w:sz="4" w:space="0" w:color="auto"/>
              <w:bottom w:val="nil"/>
              <w:right w:val="single" w:sz="4" w:space="0" w:color="auto"/>
            </w:tcBorders>
            <w:shd w:val="clear" w:color="auto" w:fill="FFFFFF"/>
          </w:tcPr>
          <w:p w14:paraId="746B1028" w14:textId="77777777" w:rsidR="00D92DCA" w:rsidRDefault="00D92DCA">
            <w:pPr>
              <w:pStyle w:val="a7"/>
              <w:framePr w:wrap="notBeside" w:vAnchor="text" w:hAnchor="text" w:xAlign="center" w:y="1"/>
              <w:shd w:val="clear" w:color="auto" w:fill="auto"/>
              <w:spacing w:before="0"/>
              <w:ind w:left="20"/>
              <w:jc w:val="left"/>
            </w:pPr>
            <w:r>
              <w:t>Изоляция отделочных цехов; создание комфортных условий отдыха и передвижения по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A57BD0D" w14:textId="77777777" w:rsidR="00D92DCA" w:rsidRDefault="00D92DCA">
            <w:pPr>
              <w:pStyle w:val="a7"/>
              <w:framePr w:wrap="notBeside" w:vAnchor="text" w:hAnchor="text" w:xAlign="center" w:y="1"/>
              <w:shd w:val="clear" w:color="auto" w:fill="auto"/>
              <w:spacing w:before="0" w:line="235" w:lineRule="exact"/>
              <w:jc w:val="both"/>
            </w:pPr>
            <w:r>
              <w:t>Размещение площадок отдыха вне зоны влияния отделочных цехов.</w:t>
            </w:r>
          </w:p>
        </w:tc>
      </w:tr>
      <w:tr w:rsidR="00D92DCA" w14:paraId="349B9280" w14:textId="77777777">
        <w:trPr>
          <w:trHeight w:val="523"/>
          <w:jc w:val="center"/>
        </w:trPr>
        <w:tc>
          <w:tcPr>
            <w:tcW w:w="2558" w:type="dxa"/>
            <w:vMerge/>
            <w:tcBorders>
              <w:top w:val="nil"/>
              <w:left w:val="single" w:sz="4" w:space="0" w:color="auto"/>
              <w:bottom w:val="nil"/>
              <w:right w:val="single" w:sz="4" w:space="0" w:color="auto"/>
            </w:tcBorders>
            <w:shd w:val="clear" w:color="auto" w:fill="FFFFFF"/>
          </w:tcPr>
          <w:p w14:paraId="49C3EC28" w14:textId="77777777" w:rsidR="00D92DCA" w:rsidRDefault="00D92DCA">
            <w:pPr>
              <w:pStyle w:val="a7"/>
              <w:framePr w:wrap="notBeside" w:vAnchor="text" w:hAnchor="text" w:xAlign="center" w:y="1"/>
              <w:shd w:val="clear" w:color="auto" w:fill="auto"/>
              <w:spacing w:before="0" w:line="235" w:lineRule="exact"/>
              <w:jc w:val="both"/>
            </w:pPr>
          </w:p>
        </w:tc>
        <w:tc>
          <w:tcPr>
            <w:tcW w:w="2981" w:type="dxa"/>
            <w:vMerge/>
            <w:tcBorders>
              <w:top w:val="nil"/>
              <w:left w:val="single" w:sz="4" w:space="0" w:color="auto"/>
              <w:bottom w:val="single" w:sz="4" w:space="0" w:color="auto"/>
              <w:right w:val="single" w:sz="4" w:space="0" w:color="auto"/>
            </w:tcBorders>
            <w:shd w:val="clear" w:color="auto" w:fill="FFFFFF"/>
          </w:tcPr>
          <w:p w14:paraId="7C479F4E" w14:textId="77777777" w:rsidR="00D92DCA" w:rsidRDefault="00D92DCA">
            <w:pPr>
              <w:pStyle w:val="a7"/>
              <w:framePr w:wrap="notBeside" w:vAnchor="text" w:hAnchor="text" w:xAlign="center" w:y="1"/>
              <w:shd w:val="clear" w:color="auto" w:fill="auto"/>
              <w:spacing w:before="0" w:line="235" w:lineRule="exact"/>
              <w:jc w:val="both"/>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62B77F4D" w14:textId="77777777" w:rsidR="00D92DCA" w:rsidRDefault="00D92DCA">
            <w:pPr>
              <w:pStyle w:val="a7"/>
              <w:framePr w:wrap="notBeside" w:vAnchor="text" w:hAnchor="text" w:xAlign="center" w:y="1"/>
              <w:shd w:val="clear" w:color="auto" w:fill="auto"/>
              <w:spacing w:before="0"/>
              <w:ind w:left="20"/>
              <w:jc w:val="left"/>
            </w:pPr>
            <w:r>
              <w:t>Озеленение вокруг отделочных цехов, обеспечивающее хорошую аэрацию.</w:t>
            </w:r>
          </w:p>
        </w:tc>
      </w:tr>
      <w:tr w:rsidR="00D92DCA" w14:paraId="728E4C12" w14:textId="77777777">
        <w:trPr>
          <w:trHeight w:val="979"/>
          <w:jc w:val="center"/>
        </w:trPr>
        <w:tc>
          <w:tcPr>
            <w:tcW w:w="2558" w:type="dxa"/>
            <w:vMerge/>
            <w:tcBorders>
              <w:top w:val="nil"/>
              <w:left w:val="single" w:sz="4" w:space="0" w:color="auto"/>
              <w:bottom w:val="nil"/>
              <w:right w:val="single" w:sz="4" w:space="0" w:color="auto"/>
            </w:tcBorders>
            <w:shd w:val="clear" w:color="auto" w:fill="FFFFFF"/>
          </w:tcPr>
          <w:p w14:paraId="4F50170F" w14:textId="77777777" w:rsidR="00D92DCA" w:rsidRDefault="00D92DCA">
            <w:pPr>
              <w:pStyle w:val="a7"/>
              <w:framePr w:wrap="notBeside" w:vAnchor="text" w:hAnchor="text" w:xAlign="center" w:y="1"/>
              <w:shd w:val="clear" w:color="auto" w:fill="auto"/>
              <w:spacing w:before="0"/>
              <w:ind w:left="20"/>
              <w:jc w:val="left"/>
            </w:pPr>
          </w:p>
        </w:tc>
        <w:tc>
          <w:tcPr>
            <w:tcW w:w="2981" w:type="dxa"/>
            <w:vMerge w:val="restart"/>
            <w:tcBorders>
              <w:top w:val="single" w:sz="4" w:space="0" w:color="auto"/>
              <w:left w:val="single" w:sz="4" w:space="0" w:color="auto"/>
              <w:bottom w:val="nil"/>
              <w:right w:val="single" w:sz="4" w:space="0" w:color="auto"/>
            </w:tcBorders>
            <w:shd w:val="clear" w:color="auto" w:fill="FFFFFF"/>
          </w:tcPr>
          <w:p w14:paraId="4E917D21" w14:textId="77777777" w:rsidR="00D92DCA" w:rsidRDefault="00D92DCA">
            <w:pPr>
              <w:pStyle w:val="a7"/>
              <w:framePr w:wrap="notBeside" w:vAnchor="text" w:hAnchor="text" w:xAlign="center" w:y="1"/>
              <w:shd w:val="clear" w:color="auto" w:fill="auto"/>
              <w:spacing w:before="0" w:line="240" w:lineRule="auto"/>
              <w:jc w:val="both"/>
            </w:pPr>
            <w:proofErr w:type="spellStart"/>
            <w:r>
              <w:t>шумозащита</w:t>
            </w:r>
            <w:proofErr w:type="spellEnd"/>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E7A3D4B" w14:textId="77777777" w:rsidR="00D92DCA" w:rsidRDefault="00D92DCA">
            <w:pPr>
              <w:pStyle w:val="a7"/>
              <w:framePr w:wrap="notBeside" w:vAnchor="text" w:hAnchor="text" w:xAlign="center" w:y="1"/>
              <w:shd w:val="clear" w:color="auto" w:fill="auto"/>
              <w:spacing w:before="0"/>
              <w:ind w:left="20"/>
              <w:jc w:val="left"/>
            </w:pPr>
            <w:r>
              <w:t xml:space="preserve">Широкое применение цветников, фонтанов, декоративной скульптуры, игровых устройств, средств информации. </w:t>
            </w:r>
            <w:proofErr w:type="spellStart"/>
            <w:r>
              <w:t>Шумозащита</w:t>
            </w:r>
            <w:proofErr w:type="spellEnd"/>
            <w:r>
              <w:t xml:space="preserve"> площадок отдыха.</w:t>
            </w:r>
          </w:p>
        </w:tc>
      </w:tr>
      <w:tr w:rsidR="00D92DCA" w14:paraId="0112E9A2" w14:textId="77777777">
        <w:trPr>
          <w:trHeight w:val="288"/>
          <w:jc w:val="center"/>
        </w:trPr>
        <w:tc>
          <w:tcPr>
            <w:tcW w:w="2558" w:type="dxa"/>
            <w:vMerge/>
            <w:tcBorders>
              <w:top w:val="nil"/>
              <w:left w:val="single" w:sz="4" w:space="0" w:color="auto"/>
              <w:bottom w:val="nil"/>
              <w:right w:val="single" w:sz="4" w:space="0" w:color="auto"/>
            </w:tcBorders>
            <w:shd w:val="clear" w:color="auto" w:fill="FFFFFF"/>
          </w:tcPr>
          <w:p w14:paraId="580948F9" w14:textId="77777777" w:rsidR="00D92DCA" w:rsidRDefault="00D92DCA">
            <w:pPr>
              <w:pStyle w:val="a7"/>
              <w:framePr w:wrap="notBeside" w:vAnchor="text" w:hAnchor="text" w:xAlign="center" w:y="1"/>
              <w:shd w:val="clear" w:color="auto" w:fill="auto"/>
              <w:spacing w:before="0"/>
              <w:ind w:left="20"/>
              <w:jc w:val="left"/>
            </w:pPr>
          </w:p>
        </w:tc>
        <w:tc>
          <w:tcPr>
            <w:tcW w:w="2981" w:type="dxa"/>
            <w:vMerge/>
            <w:tcBorders>
              <w:top w:val="nil"/>
              <w:left w:val="single" w:sz="4" w:space="0" w:color="auto"/>
              <w:bottom w:val="nil"/>
              <w:right w:val="single" w:sz="4" w:space="0" w:color="auto"/>
            </w:tcBorders>
            <w:shd w:val="clear" w:color="auto" w:fill="FFFFFF"/>
          </w:tcPr>
          <w:p w14:paraId="77414ACD" w14:textId="77777777" w:rsidR="00D92DCA" w:rsidRDefault="00D92DCA">
            <w:pPr>
              <w:pStyle w:val="a7"/>
              <w:framePr w:wrap="notBeside" w:vAnchor="text" w:hAnchor="text" w:xAlign="center" w:y="1"/>
              <w:shd w:val="clear" w:color="auto" w:fill="auto"/>
              <w:spacing w:before="0"/>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1EDF8C37" w14:textId="77777777" w:rsidR="00D92DCA" w:rsidRDefault="00D92DCA">
            <w:pPr>
              <w:pStyle w:val="a7"/>
              <w:framePr w:wrap="notBeside" w:vAnchor="text" w:hAnchor="text" w:xAlign="center" w:y="1"/>
              <w:shd w:val="clear" w:color="auto" w:fill="auto"/>
              <w:spacing w:before="0" w:line="240" w:lineRule="auto"/>
              <w:jc w:val="both"/>
            </w:pPr>
            <w:r>
              <w:t>Сады на плоских крышах корпусов.</w:t>
            </w:r>
          </w:p>
        </w:tc>
      </w:tr>
      <w:tr w:rsidR="00D92DCA" w14:paraId="306C3D2D" w14:textId="77777777">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14:paraId="4D99A28C" w14:textId="77777777" w:rsidR="00D92DCA" w:rsidRDefault="00D92DCA">
            <w:pPr>
              <w:pStyle w:val="a7"/>
              <w:framePr w:wrap="notBeside" w:vAnchor="text" w:hAnchor="text" w:xAlign="center" w:y="1"/>
              <w:shd w:val="clear" w:color="auto" w:fill="auto"/>
              <w:spacing w:before="0" w:line="240" w:lineRule="auto"/>
              <w:jc w:val="both"/>
            </w:pPr>
          </w:p>
        </w:tc>
        <w:tc>
          <w:tcPr>
            <w:tcW w:w="2981" w:type="dxa"/>
            <w:vMerge/>
            <w:tcBorders>
              <w:top w:val="nil"/>
              <w:left w:val="single" w:sz="4" w:space="0" w:color="auto"/>
              <w:bottom w:val="single" w:sz="4" w:space="0" w:color="auto"/>
              <w:right w:val="single" w:sz="4" w:space="0" w:color="auto"/>
            </w:tcBorders>
            <w:shd w:val="clear" w:color="auto" w:fill="FFFFFF"/>
          </w:tcPr>
          <w:p w14:paraId="19FDC5A1" w14:textId="77777777" w:rsidR="00D92DCA" w:rsidRDefault="00D92DCA">
            <w:pPr>
              <w:pStyle w:val="a7"/>
              <w:framePr w:wrap="notBeside" w:vAnchor="text" w:hAnchor="text" w:xAlign="center" w:y="1"/>
              <w:shd w:val="clear" w:color="auto" w:fill="auto"/>
              <w:spacing w:before="0" w:line="240" w:lineRule="auto"/>
              <w:jc w:val="both"/>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7937E97" w14:textId="77777777" w:rsidR="00D92DCA" w:rsidRDefault="00D92DCA">
            <w:pPr>
              <w:pStyle w:val="a7"/>
              <w:framePr w:wrap="notBeside" w:vAnchor="text" w:hAnchor="text" w:xAlign="center" w:y="1"/>
              <w:shd w:val="clear" w:color="auto" w:fill="auto"/>
              <w:spacing w:before="0"/>
              <w:ind w:left="20"/>
              <w:jc w:val="left"/>
            </w:pPr>
            <w:r>
              <w:t>Ограничений ассортимента нет: лиственные, хвойные, красивоцветущие кустарники, лианы и др.</w:t>
            </w:r>
          </w:p>
        </w:tc>
      </w:tr>
      <w:tr w:rsidR="00D92DCA" w14:paraId="1E7533AD" w14:textId="77777777">
        <w:trPr>
          <w:trHeight w:val="533"/>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Pr>
          <w:p w14:paraId="4373A46A" w14:textId="77777777" w:rsidR="00D92DCA" w:rsidRDefault="00D92DCA">
            <w:pPr>
              <w:pStyle w:val="a7"/>
              <w:framePr w:wrap="notBeside" w:vAnchor="text" w:hAnchor="text" w:xAlign="center" w:y="1"/>
              <w:shd w:val="clear" w:color="auto" w:fill="auto"/>
              <w:spacing w:before="0" w:line="226" w:lineRule="exact"/>
              <w:ind w:left="40"/>
              <w:jc w:val="left"/>
            </w:pPr>
            <w:r>
              <w:t>Маслосыродельная и молочная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467751C5" w14:textId="77777777" w:rsidR="00D92DCA" w:rsidRDefault="00D92DCA">
            <w:pPr>
              <w:pStyle w:val="a7"/>
              <w:framePr w:wrap="notBeside" w:vAnchor="text" w:hAnchor="text" w:xAlign="center" w:y="1"/>
              <w:shd w:val="clear" w:color="auto" w:fill="auto"/>
              <w:spacing w:before="0"/>
              <w:jc w:val="both"/>
            </w:pPr>
            <w:r>
              <w:t>Изоляция производственных цехов от инженерно-</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6A88D58B" w14:textId="77777777" w:rsidR="00D92DCA" w:rsidRDefault="00D92DCA">
            <w:pPr>
              <w:pStyle w:val="a7"/>
              <w:framePr w:wrap="notBeside" w:vAnchor="text" w:hAnchor="text" w:xAlign="center" w:y="1"/>
              <w:shd w:val="clear" w:color="auto" w:fill="auto"/>
              <w:spacing w:before="0" w:line="240" w:lineRule="auto"/>
              <w:jc w:val="both"/>
            </w:pPr>
            <w:r>
              <w:t>Создание устойчивого газона.</w:t>
            </w:r>
          </w:p>
        </w:tc>
      </w:tr>
    </w:tbl>
    <w:p w14:paraId="114C4932"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558"/>
        <w:gridCol w:w="2981"/>
        <w:gridCol w:w="4565"/>
      </w:tblGrid>
      <w:tr w:rsidR="00D92DCA" w14:paraId="732F113E" w14:textId="77777777">
        <w:trPr>
          <w:trHeight w:val="302"/>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36A0B25F" w14:textId="77777777" w:rsidR="00D92DCA" w:rsidRDefault="00D92DCA">
            <w:pPr>
              <w:framePr w:wrap="notBeside" w:vAnchor="text" w:hAnchor="text" w:xAlign="center" w:y="1"/>
              <w:rPr>
                <w:color w:val="auto"/>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4DE7AA9F" w14:textId="77777777" w:rsidR="00D92DCA" w:rsidRDefault="00D92DCA">
            <w:pPr>
              <w:pStyle w:val="a7"/>
              <w:framePr w:wrap="notBeside" w:vAnchor="text" w:hAnchor="text" w:xAlign="center" w:y="1"/>
              <w:shd w:val="clear" w:color="auto" w:fill="auto"/>
              <w:spacing w:before="0" w:line="240" w:lineRule="auto"/>
              <w:ind w:left="20"/>
              <w:jc w:val="left"/>
            </w:pPr>
            <w:r>
              <w:t>транспортных коммуникаций;</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B8973DF" w14:textId="77777777" w:rsidR="00D92DCA" w:rsidRDefault="00D92DCA">
            <w:pPr>
              <w:framePr w:wrap="notBeside" w:vAnchor="text" w:hAnchor="text" w:xAlign="center" w:y="1"/>
              <w:rPr>
                <w:color w:val="auto"/>
                <w:sz w:val="10"/>
                <w:szCs w:val="10"/>
              </w:rPr>
            </w:pPr>
          </w:p>
        </w:tc>
      </w:tr>
      <w:tr w:rsidR="00D92DCA" w14:paraId="298DF7E5" w14:textId="77777777">
        <w:trPr>
          <w:trHeight w:val="518"/>
          <w:jc w:val="center"/>
        </w:trPr>
        <w:tc>
          <w:tcPr>
            <w:tcW w:w="2558" w:type="dxa"/>
            <w:vMerge/>
            <w:tcBorders>
              <w:top w:val="nil"/>
              <w:left w:val="single" w:sz="4" w:space="0" w:color="auto"/>
              <w:bottom w:val="nil"/>
              <w:right w:val="single" w:sz="4" w:space="0" w:color="auto"/>
            </w:tcBorders>
            <w:shd w:val="clear" w:color="auto" w:fill="FFFFFF"/>
          </w:tcPr>
          <w:p w14:paraId="6FB5728E" w14:textId="77777777" w:rsidR="00D92DCA" w:rsidRDefault="00D92DCA">
            <w:pPr>
              <w:framePr w:wrap="notBeside" w:vAnchor="text" w:hAnchor="text" w:xAlign="center" w:y="1"/>
              <w:rPr>
                <w:color w:val="auto"/>
                <w:sz w:val="10"/>
                <w:szCs w:val="10"/>
              </w:rPr>
            </w:pPr>
          </w:p>
        </w:tc>
        <w:tc>
          <w:tcPr>
            <w:tcW w:w="2981" w:type="dxa"/>
            <w:vMerge w:val="restart"/>
            <w:tcBorders>
              <w:top w:val="single" w:sz="4" w:space="0" w:color="auto"/>
              <w:left w:val="single" w:sz="4" w:space="0" w:color="auto"/>
              <w:bottom w:val="nil"/>
              <w:right w:val="single" w:sz="4" w:space="0" w:color="auto"/>
            </w:tcBorders>
            <w:shd w:val="clear" w:color="auto" w:fill="FFFFFF"/>
          </w:tcPr>
          <w:p w14:paraId="1EF89551" w14:textId="77777777" w:rsidR="00D92DCA" w:rsidRDefault="00D92DCA">
            <w:pPr>
              <w:pStyle w:val="a7"/>
              <w:framePr w:wrap="notBeside" w:vAnchor="text" w:hAnchor="text" w:xAlign="center" w:y="1"/>
              <w:shd w:val="clear" w:color="auto" w:fill="auto"/>
              <w:spacing w:before="0" w:line="240" w:lineRule="auto"/>
              <w:ind w:left="20"/>
              <w:jc w:val="left"/>
            </w:pPr>
            <w:r>
              <w:t>защита от пыли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1851546" w14:textId="77777777" w:rsidR="00D92DCA" w:rsidRDefault="00D92DCA">
            <w:pPr>
              <w:pStyle w:val="a7"/>
              <w:framePr w:wrap="notBeside" w:vAnchor="text" w:hAnchor="text" w:xAlign="center" w:y="1"/>
              <w:shd w:val="clear" w:color="auto" w:fill="auto"/>
              <w:spacing w:before="0" w:line="235" w:lineRule="exact"/>
              <w:ind w:left="20"/>
              <w:jc w:val="left"/>
            </w:pPr>
            <w:r>
              <w:t>Плотные древесно-кустарниковые насаждения занимают до 50% озелененной территории.</w:t>
            </w:r>
          </w:p>
        </w:tc>
      </w:tr>
      <w:tr w:rsidR="00D92DCA" w14:paraId="2E1B8D30" w14:textId="77777777">
        <w:trPr>
          <w:trHeight w:val="518"/>
          <w:jc w:val="center"/>
        </w:trPr>
        <w:tc>
          <w:tcPr>
            <w:tcW w:w="2558" w:type="dxa"/>
            <w:vMerge/>
            <w:tcBorders>
              <w:top w:val="nil"/>
              <w:left w:val="single" w:sz="4" w:space="0" w:color="auto"/>
              <w:bottom w:val="nil"/>
              <w:right w:val="single" w:sz="4" w:space="0" w:color="auto"/>
            </w:tcBorders>
            <w:shd w:val="clear" w:color="auto" w:fill="FFFFFF"/>
          </w:tcPr>
          <w:p w14:paraId="466BE163" w14:textId="77777777" w:rsidR="00D92DCA" w:rsidRDefault="00D92DCA">
            <w:pPr>
              <w:pStyle w:val="a7"/>
              <w:framePr w:wrap="notBeside" w:vAnchor="text" w:hAnchor="text" w:xAlign="center" w:y="1"/>
              <w:shd w:val="clear" w:color="auto" w:fill="auto"/>
              <w:spacing w:before="0" w:line="235" w:lineRule="exact"/>
              <w:ind w:left="20"/>
              <w:jc w:val="left"/>
            </w:pPr>
          </w:p>
        </w:tc>
        <w:tc>
          <w:tcPr>
            <w:tcW w:w="2981" w:type="dxa"/>
            <w:vMerge/>
            <w:tcBorders>
              <w:top w:val="nil"/>
              <w:left w:val="single" w:sz="4" w:space="0" w:color="auto"/>
              <w:bottom w:val="nil"/>
              <w:right w:val="single" w:sz="4" w:space="0" w:color="auto"/>
            </w:tcBorders>
            <w:shd w:val="clear" w:color="auto" w:fill="FFFFFF"/>
          </w:tcPr>
          <w:p w14:paraId="33B25A99" w14:textId="77777777" w:rsidR="00D92DCA" w:rsidRDefault="00D92DCA">
            <w:pPr>
              <w:pStyle w:val="a7"/>
              <w:framePr w:wrap="notBeside" w:vAnchor="text" w:hAnchor="text" w:xAlign="center" w:y="1"/>
              <w:shd w:val="clear" w:color="auto" w:fill="auto"/>
              <w:spacing w:before="0" w:line="235" w:lineRule="exact"/>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5C4A6BEF" w14:textId="77777777" w:rsidR="00D92DCA" w:rsidRDefault="00D92DCA">
            <w:pPr>
              <w:pStyle w:val="a7"/>
              <w:framePr w:wrap="notBeside" w:vAnchor="text" w:hAnchor="text" w:xAlign="center" w:y="1"/>
              <w:shd w:val="clear" w:color="auto" w:fill="auto"/>
              <w:spacing w:before="0" w:line="235" w:lineRule="exact"/>
              <w:ind w:left="20"/>
              <w:jc w:val="left"/>
            </w:pPr>
            <w:r>
              <w:t xml:space="preserve">Укрупненные </w:t>
            </w:r>
            <w:proofErr w:type="spellStart"/>
            <w:r>
              <w:t>однопородные</w:t>
            </w:r>
            <w:proofErr w:type="spellEnd"/>
            <w:r>
              <w:t xml:space="preserve"> группы насаждений "опоясывают" территорию со всех сторон.</w:t>
            </w:r>
          </w:p>
        </w:tc>
      </w:tr>
      <w:tr w:rsidR="00D92DCA" w14:paraId="0AFAA2D5" w14:textId="77777777">
        <w:trPr>
          <w:trHeight w:val="754"/>
          <w:jc w:val="center"/>
        </w:trPr>
        <w:tc>
          <w:tcPr>
            <w:tcW w:w="2558" w:type="dxa"/>
            <w:vMerge/>
            <w:tcBorders>
              <w:top w:val="nil"/>
              <w:left w:val="single" w:sz="4" w:space="0" w:color="auto"/>
              <w:bottom w:val="nil"/>
              <w:right w:val="single" w:sz="4" w:space="0" w:color="auto"/>
            </w:tcBorders>
            <w:shd w:val="clear" w:color="auto" w:fill="FFFFFF"/>
          </w:tcPr>
          <w:p w14:paraId="72042A59" w14:textId="77777777" w:rsidR="00D92DCA" w:rsidRDefault="00D92DCA">
            <w:pPr>
              <w:pStyle w:val="a7"/>
              <w:framePr w:wrap="notBeside" w:vAnchor="text" w:hAnchor="text" w:xAlign="center" w:y="1"/>
              <w:shd w:val="clear" w:color="auto" w:fill="auto"/>
              <w:spacing w:before="0" w:line="235" w:lineRule="exact"/>
              <w:ind w:left="20"/>
              <w:jc w:val="left"/>
            </w:pPr>
          </w:p>
        </w:tc>
        <w:tc>
          <w:tcPr>
            <w:tcW w:w="2981" w:type="dxa"/>
            <w:vMerge/>
            <w:tcBorders>
              <w:top w:val="nil"/>
              <w:left w:val="single" w:sz="4" w:space="0" w:color="auto"/>
              <w:bottom w:val="nil"/>
              <w:right w:val="single" w:sz="4" w:space="0" w:color="auto"/>
            </w:tcBorders>
            <w:shd w:val="clear" w:color="auto" w:fill="FFFFFF"/>
          </w:tcPr>
          <w:p w14:paraId="24D99637" w14:textId="77777777" w:rsidR="00D92DCA" w:rsidRDefault="00D92DCA">
            <w:pPr>
              <w:pStyle w:val="a7"/>
              <w:framePr w:wrap="notBeside" w:vAnchor="text" w:hAnchor="text" w:xAlign="center" w:y="1"/>
              <w:shd w:val="clear" w:color="auto" w:fill="auto"/>
              <w:spacing w:before="0" w:line="235" w:lineRule="exact"/>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A647573" w14:textId="77777777" w:rsidR="00D92DCA" w:rsidRDefault="00D92DCA">
            <w:pPr>
              <w:pStyle w:val="a7"/>
              <w:framePr w:wrap="notBeside" w:vAnchor="text" w:hAnchor="text" w:xAlign="center" w:y="1"/>
              <w:shd w:val="clear" w:color="auto" w:fill="auto"/>
              <w:spacing w:before="0"/>
              <w:ind w:left="20"/>
              <w:jc w:val="left"/>
            </w:pPr>
            <w:r>
              <w:t>Ассортимент, обладающий бактерицидными свойствами: дуб красный, рябина обыкновенная, лиственница европейская, ель белая, сербская и др.</w:t>
            </w:r>
          </w:p>
        </w:tc>
      </w:tr>
      <w:tr w:rsidR="00D92DCA" w14:paraId="14ABF8D7" w14:textId="77777777">
        <w:trPr>
          <w:trHeight w:val="518"/>
          <w:jc w:val="center"/>
        </w:trPr>
        <w:tc>
          <w:tcPr>
            <w:tcW w:w="2558" w:type="dxa"/>
            <w:vMerge/>
            <w:tcBorders>
              <w:top w:val="nil"/>
              <w:left w:val="single" w:sz="4" w:space="0" w:color="auto"/>
              <w:bottom w:val="single" w:sz="4" w:space="0" w:color="auto"/>
              <w:right w:val="single" w:sz="4" w:space="0" w:color="auto"/>
            </w:tcBorders>
            <w:shd w:val="clear" w:color="auto" w:fill="FFFFFF"/>
          </w:tcPr>
          <w:p w14:paraId="4C4587FD" w14:textId="77777777" w:rsidR="00D92DCA" w:rsidRDefault="00D92DCA">
            <w:pPr>
              <w:pStyle w:val="a7"/>
              <w:framePr w:wrap="notBeside" w:vAnchor="text" w:hAnchor="text" w:xAlign="center" w:y="1"/>
              <w:shd w:val="clear" w:color="auto" w:fill="auto"/>
              <w:spacing w:before="0"/>
              <w:ind w:left="20"/>
              <w:jc w:val="left"/>
            </w:pPr>
          </w:p>
        </w:tc>
        <w:tc>
          <w:tcPr>
            <w:tcW w:w="2981" w:type="dxa"/>
            <w:vMerge/>
            <w:tcBorders>
              <w:top w:val="nil"/>
              <w:left w:val="single" w:sz="4" w:space="0" w:color="auto"/>
              <w:bottom w:val="single" w:sz="4" w:space="0" w:color="auto"/>
              <w:right w:val="single" w:sz="4" w:space="0" w:color="auto"/>
            </w:tcBorders>
            <w:shd w:val="clear" w:color="auto" w:fill="FFFFFF"/>
          </w:tcPr>
          <w:p w14:paraId="227EE11C" w14:textId="77777777" w:rsidR="00D92DCA" w:rsidRDefault="00D92DCA">
            <w:pPr>
              <w:pStyle w:val="a7"/>
              <w:framePr w:wrap="notBeside" w:vAnchor="text" w:hAnchor="text" w:xAlign="center" w:y="1"/>
              <w:shd w:val="clear" w:color="auto" w:fill="auto"/>
              <w:spacing w:before="0"/>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788EADBC" w14:textId="77777777" w:rsidR="00D92DCA" w:rsidRDefault="00D92DCA">
            <w:pPr>
              <w:pStyle w:val="a7"/>
              <w:framePr w:wrap="notBeside" w:vAnchor="text" w:hAnchor="text" w:xAlign="center" w:y="1"/>
              <w:shd w:val="clear" w:color="auto" w:fill="auto"/>
              <w:spacing w:before="0" w:line="226" w:lineRule="exact"/>
              <w:ind w:left="20"/>
              <w:jc w:val="left"/>
            </w:pPr>
            <w:r>
              <w:t>Покрытия проездов - монолитный бетон, тротуары из бетонных плит.</w:t>
            </w:r>
          </w:p>
        </w:tc>
      </w:tr>
      <w:tr w:rsidR="00D92DCA" w14:paraId="4D65BF3E" w14:textId="77777777">
        <w:trPr>
          <w:trHeight w:val="979"/>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2476072E" w14:textId="77777777" w:rsidR="00D92DCA" w:rsidRDefault="00D92DCA">
            <w:pPr>
              <w:pStyle w:val="a7"/>
              <w:framePr w:wrap="notBeside" w:vAnchor="text" w:hAnchor="text" w:xAlign="center" w:y="1"/>
              <w:shd w:val="clear" w:color="auto" w:fill="auto"/>
              <w:spacing w:before="0" w:line="226" w:lineRule="exact"/>
              <w:ind w:left="40"/>
              <w:jc w:val="left"/>
            </w:pPr>
            <w:r>
              <w:t>Хлебопекарная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5EFE3697" w14:textId="77777777" w:rsidR="00D92DCA" w:rsidRDefault="00D92DCA">
            <w:pPr>
              <w:pStyle w:val="a7"/>
              <w:framePr w:wrap="notBeside" w:vAnchor="text" w:hAnchor="text" w:xAlign="center" w:y="1"/>
              <w:shd w:val="clear" w:color="auto" w:fill="auto"/>
              <w:spacing w:before="0" w:line="226" w:lineRule="exact"/>
              <w:ind w:left="20"/>
              <w:jc w:val="left"/>
            </w:pPr>
            <w:r>
              <w:t>Изоляция прилегающей территории населенного пункта от производственного шума;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5981389D" w14:textId="77777777" w:rsidR="00D92DCA" w:rsidRDefault="00D92DCA">
            <w:pPr>
              <w:pStyle w:val="a7"/>
              <w:framePr w:wrap="notBeside" w:vAnchor="text" w:hAnchor="text" w:xAlign="center" w:y="1"/>
              <w:shd w:val="clear" w:color="auto" w:fill="auto"/>
              <w:spacing w:before="0"/>
              <w:ind w:left="20"/>
              <w:jc w:val="left"/>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tc>
      </w:tr>
      <w:tr w:rsidR="00D92DCA" w14:paraId="7D29DFEF" w14:textId="77777777">
        <w:trPr>
          <w:trHeight w:val="749"/>
          <w:jc w:val="center"/>
        </w:trPr>
        <w:tc>
          <w:tcPr>
            <w:tcW w:w="2558" w:type="dxa"/>
            <w:vMerge/>
            <w:tcBorders>
              <w:top w:val="nil"/>
              <w:left w:val="single" w:sz="4" w:space="0" w:color="auto"/>
              <w:bottom w:val="single" w:sz="4" w:space="0" w:color="auto"/>
              <w:right w:val="single" w:sz="4" w:space="0" w:color="auto"/>
            </w:tcBorders>
            <w:shd w:val="clear" w:color="auto" w:fill="FFFFFF"/>
          </w:tcPr>
          <w:p w14:paraId="5366900E" w14:textId="77777777" w:rsidR="00D92DCA" w:rsidRDefault="00D92DCA">
            <w:pPr>
              <w:pStyle w:val="a7"/>
              <w:framePr w:wrap="notBeside" w:vAnchor="text" w:hAnchor="text" w:xAlign="center" w:y="1"/>
              <w:shd w:val="clear" w:color="auto" w:fill="auto"/>
              <w:spacing w:before="0"/>
              <w:ind w:left="20"/>
              <w:jc w:val="left"/>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20B13D75" w14:textId="77777777" w:rsidR="00D92DCA" w:rsidRDefault="00D92DCA">
            <w:pPr>
              <w:pStyle w:val="a7"/>
              <w:framePr w:wrap="notBeside" w:vAnchor="text" w:hAnchor="text" w:xAlign="center" w:y="1"/>
              <w:shd w:val="clear" w:color="auto" w:fill="auto"/>
              <w:spacing w:before="0"/>
              <w:ind w:left="20"/>
              <w:jc w:val="left"/>
            </w:pPr>
            <w:r>
              <w:t>хорошее проветривание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A8F7936" w14:textId="77777777" w:rsidR="00D92DCA" w:rsidRDefault="00D92DCA">
            <w:pPr>
              <w:pStyle w:val="a7"/>
              <w:framePr w:wrap="notBeside" w:vAnchor="text" w:hAnchor="text" w:xAlign="center" w:y="1"/>
              <w:shd w:val="clear" w:color="auto" w:fill="auto"/>
              <w:spacing w:before="0"/>
              <w:ind w:left="20"/>
              <w:jc w:val="left"/>
            </w:pPr>
            <w:r>
              <w:t xml:space="preserve">В </w:t>
            </w:r>
            <w:proofErr w:type="spellStart"/>
            <w:r>
              <w:t>предзаводской</w:t>
            </w:r>
            <w:proofErr w:type="spellEnd"/>
            <w:r>
              <w:t xml:space="preserve"> зоне - одиночные декоративные экземпляры деревьев (ель колючая, сизая, серебристая, клен </w:t>
            </w:r>
            <w:proofErr w:type="spellStart"/>
            <w:r>
              <w:t>Шведлера</w:t>
            </w:r>
            <w:proofErr w:type="spellEnd"/>
            <w:r>
              <w:t>).</w:t>
            </w:r>
          </w:p>
        </w:tc>
      </w:tr>
      <w:tr w:rsidR="00D92DCA" w14:paraId="59FFC001" w14:textId="77777777">
        <w:trPr>
          <w:trHeight w:val="754"/>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4A80D36D" w14:textId="77777777" w:rsidR="00D92DCA" w:rsidRDefault="00D92DCA">
            <w:pPr>
              <w:pStyle w:val="a7"/>
              <w:framePr w:wrap="notBeside" w:vAnchor="text" w:hAnchor="text" w:xAlign="center" w:y="1"/>
              <w:shd w:val="clear" w:color="auto" w:fill="auto"/>
              <w:spacing w:before="0" w:line="240" w:lineRule="auto"/>
              <w:ind w:left="40"/>
              <w:jc w:val="left"/>
            </w:pPr>
            <w:r>
              <w:t>Мясокомбинаты</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4B3BE353" w14:textId="77777777" w:rsidR="00D92DCA" w:rsidRDefault="00D92DCA">
            <w:pPr>
              <w:pStyle w:val="a7"/>
              <w:framePr w:wrap="notBeside" w:vAnchor="text" w:hAnchor="text" w:xAlign="center" w:y="1"/>
              <w:shd w:val="clear" w:color="auto" w:fill="auto"/>
              <w:spacing w:before="0" w:line="226" w:lineRule="exact"/>
              <w:ind w:left="20"/>
              <w:jc w:val="left"/>
            </w:pPr>
            <w:r>
              <w:t>Защита селитебной территории от проникновения запаха;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538CC21D" w14:textId="77777777" w:rsidR="00D92DCA" w:rsidRDefault="00D92DCA">
            <w:pPr>
              <w:pStyle w:val="a7"/>
              <w:framePr w:wrap="notBeside" w:vAnchor="text" w:hAnchor="text" w:xAlign="center" w:y="1"/>
              <w:shd w:val="clear" w:color="auto" w:fill="auto"/>
              <w:spacing w:before="0"/>
              <w:ind w:left="20"/>
              <w:jc w:val="left"/>
            </w:pPr>
            <w:r>
              <w:t>Размещение площадок отдыха у административного корпуса, у многолюдных цехов и в местах отпуска готовой продукции.</w:t>
            </w:r>
          </w:p>
        </w:tc>
      </w:tr>
      <w:tr w:rsidR="00D92DCA" w14:paraId="7D0713BF" w14:textId="77777777">
        <w:trPr>
          <w:trHeight w:val="518"/>
          <w:jc w:val="center"/>
        </w:trPr>
        <w:tc>
          <w:tcPr>
            <w:tcW w:w="2558" w:type="dxa"/>
            <w:vMerge/>
            <w:tcBorders>
              <w:top w:val="nil"/>
              <w:left w:val="single" w:sz="4" w:space="0" w:color="auto"/>
              <w:bottom w:val="nil"/>
              <w:right w:val="single" w:sz="4" w:space="0" w:color="auto"/>
            </w:tcBorders>
            <w:shd w:val="clear" w:color="auto" w:fill="FFFFFF"/>
          </w:tcPr>
          <w:p w14:paraId="4375CEAA" w14:textId="77777777" w:rsidR="00D92DCA" w:rsidRDefault="00D92DCA">
            <w:pPr>
              <w:pStyle w:val="a7"/>
              <w:framePr w:wrap="notBeside" w:vAnchor="text" w:hAnchor="text" w:xAlign="center" w:y="1"/>
              <w:shd w:val="clear" w:color="auto" w:fill="auto"/>
              <w:spacing w:before="0"/>
              <w:ind w:left="20"/>
              <w:jc w:val="left"/>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986239B" w14:textId="77777777" w:rsidR="00D92DCA" w:rsidRDefault="00D92DCA">
            <w:pPr>
              <w:pStyle w:val="a7"/>
              <w:framePr w:wrap="notBeside" w:vAnchor="text" w:hAnchor="text" w:xAlign="center" w:y="1"/>
              <w:shd w:val="clear" w:color="auto" w:fill="auto"/>
              <w:spacing w:before="0" w:line="240" w:lineRule="auto"/>
              <w:ind w:left="20"/>
              <w:jc w:val="left"/>
            </w:pPr>
            <w:r>
              <w:t>защита от пыли;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4A10AE9A" w14:textId="77777777" w:rsidR="00D92DCA" w:rsidRDefault="00D92DCA">
            <w:pPr>
              <w:pStyle w:val="a7"/>
              <w:framePr w:wrap="notBeside" w:vAnchor="text" w:hAnchor="text" w:xAlign="center" w:y="1"/>
              <w:shd w:val="clear" w:color="auto" w:fill="auto"/>
              <w:spacing w:before="0" w:line="226" w:lineRule="exact"/>
              <w:ind w:left="20"/>
              <w:jc w:val="left"/>
            </w:pPr>
            <w:r>
              <w:t>Обыкновенный газон, ажурные древесно- кустарниковые посадки.</w:t>
            </w:r>
          </w:p>
        </w:tc>
      </w:tr>
      <w:tr w:rsidR="00D92DCA" w14:paraId="3DBA5BD5" w14:textId="77777777">
        <w:trPr>
          <w:trHeight w:val="749"/>
          <w:jc w:val="center"/>
        </w:trPr>
        <w:tc>
          <w:tcPr>
            <w:tcW w:w="2558" w:type="dxa"/>
            <w:vMerge/>
            <w:tcBorders>
              <w:top w:val="nil"/>
              <w:left w:val="single" w:sz="4" w:space="0" w:color="auto"/>
              <w:bottom w:val="single" w:sz="4" w:space="0" w:color="auto"/>
              <w:right w:val="single" w:sz="4" w:space="0" w:color="auto"/>
            </w:tcBorders>
            <w:shd w:val="clear" w:color="auto" w:fill="FFFFFF"/>
          </w:tcPr>
          <w:p w14:paraId="138D835F" w14:textId="77777777" w:rsidR="00D92DCA" w:rsidRDefault="00D92DCA">
            <w:pPr>
              <w:pStyle w:val="a7"/>
              <w:framePr w:wrap="notBeside" w:vAnchor="text" w:hAnchor="text" w:xAlign="center" w:y="1"/>
              <w:shd w:val="clear" w:color="auto" w:fill="auto"/>
              <w:spacing w:before="0" w:line="226" w:lineRule="exact"/>
              <w:ind w:left="20"/>
              <w:jc w:val="left"/>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36F58617" w14:textId="77777777" w:rsidR="00D92DCA" w:rsidRDefault="00D92DCA">
            <w:pPr>
              <w:pStyle w:val="a7"/>
              <w:framePr w:wrap="notBeside" w:vAnchor="text" w:hAnchor="text" w:xAlign="center" w:y="1"/>
              <w:shd w:val="clear" w:color="auto" w:fill="auto"/>
              <w:spacing w:before="0" w:line="240" w:lineRule="auto"/>
              <w:ind w:left="20"/>
              <w:jc w:val="left"/>
            </w:pPr>
            <w:r>
              <w:t>аэрация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425EB23" w14:textId="77777777" w:rsidR="00D92DCA" w:rsidRDefault="00D92DCA">
            <w:pPr>
              <w:pStyle w:val="a7"/>
              <w:framePr w:wrap="notBeside" w:vAnchor="text" w:hAnchor="text" w:xAlign="center" w:y="1"/>
              <w:shd w:val="clear" w:color="auto" w:fill="auto"/>
              <w:spacing w:before="0"/>
              <w:jc w:val="both"/>
            </w:pPr>
            <w:r>
              <w:t>Ассортимент, обладающий бактерицидными свойствами. Посадки для визуальной изоляции цехов</w:t>
            </w:r>
          </w:p>
        </w:tc>
      </w:tr>
      <w:tr w:rsidR="00D92DCA" w14:paraId="7FF2C518" w14:textId="77777777">
        <w:trPr>
          <w:trHeight w:val="518"/>
          <w:jc w:val="center"/>
        </w:trPr>
        <w:tc>
          <w:tcPr>
            <w:tcW w:w="2558" w:type="dxa"/>
            <w:vMerge w:val="restart"/>
            <w:tcBorders>
              <w:top w:val="single" w:sz="4" w:space="0" w:color="auto"/>
              <w:left w:val="single" w:sz="4" w:space="0" w:color="auto"/>
              <w:bottom w:val="nil"/>
              <w:right w:val="single" w:sz="4" w:space="0" w:color="auto"/>
            </w:tcBorders>
            <w:shd w:val="clear" w:color="auto" w:fill="FFFFFF"/>
          </w:tcPr>
          <w:p w14:paraId="3161C41C" w14:textId="77777777" w:rsidR="00D92DCA" w:rsidRDefault="00D92DCA">
            <w:pPr>
              <w:pStyle w:val="a7"/>
              <w:framePr w:wrap="notBeside" w:vAnchor="text" w:hAnchor="text" w:xAlign="center" w:y="1"/>
              <w:shd w:val="clear" w:color="auto" w:fill="auto"/>
              <w:spacing w:before="0"/>
              <w:ind w:left="40"/>
              <w:jc w:val="left"/>
            </w:pPr>
            <w:r>
              <w:t>Строительная промышленность</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0EAD35D3" w14:textId="77777777" w:rsidR="00D92DCA" w:rsidRDefault="00D92DCA">
            <w:pPr>
              <w:pStyle w:val="a7"/>
              <w:framePr w:wrap="notBeside" w:vAnchor="text" w:hAnchor="text" w:xAlign="center" w:y="1"/>
              <w:shd w:val="clear" w:color="auto" w:fill="auto"/>
              <w:spacing w:before="0"/>
              <w:ind w:left="20"/>
              <w:jc w:val="left"/>
            </w:pPr>
            <w:r>
              <w:t>Снижение шума, скорости ветра и запыленности на территории;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25F6965A" w14:textId="77777777" w:rsidR="00D92DCA" w:rsidRDefault="00D92DCA">
            <w:pPr>
              <w:pStyle w:val="a7"/>
              <w:framePr w:wrap="notBeside" w:vAnchor="text" w:hAnchor="text" w:xAlign="center" w:y="1"/>
              <w:shd w:val="clear" w:color="auto" w:fill="auto"/>
              <w:spacing w:before="0"/>
              <w:ind w:left="20"/>
              <w:jc w:val="left"/>
            </w:pPr>
            <w:r>
              <w:t>Плотные защитные посадки из больших живописных групп и массивов.</w:t>
            </w:r>
          </w:p>
        </w:tc>
      </w:tr>
      <w:tr w:rsidR="00D92DCA" w14:paraId="2149A389" w14:textId="77777777">
        <w:trPr>
          <w:trHeight w:val="523"/>
          <w:jc w:val="center"/>
        </w:trPr>
        <w:tc>
          <w:tcPr>
            <w:tcW w:w="2558" w:type="dxa"/>
            <w:vMerge/>
            <w:tcBorders>
              <w:top w:val="nil"/>
              <w:left w:val="single" w:sz="4" w:space="0" w:color="auto"/>
              <w:bottom w:val="nil"/>
              <w:right w:val="single" w:sz="4" w:space="0" w:color="auto"/>
            </w:tcBorders>
            <w:shd w:val="clear" w:color="auto" w:fill="FFFFFF"/>
          </w:tcPr>
          <w:p w14:paraId="1F803816" w14:textId="77777777" w:rsidR="00D92DCA" w:rsidRDefault="00D92DCA">
            <w:pPr>
              <w:pStyle w:val="a7"/>
              <w:framePr w:wrap="notBeside" w:vAnchor="text" w:hAnchor="text" w:xAlign="center" w:y="1"/>
              <w:shd w:val="clear" w:color="auto" w:fill="auto"/>
              <w:spacing w:before="0"/>
              <w:ind w:left="20"/>
              <w:jc w:val="left"/>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14F45BF7" w14:textId="77777777" w:rsidR="00D92DCA" w:rsidRDefault="00D92DCA">
            <w:pPr>
              <w:pStyle w:val="a7"/>
              <w:framePr w:wrap="notBeside" w:vAnchor="text" w:hAnchor="text" w:xAlign="center" w:y="1"/>
              <w:shd w:val="clear" w:color="auto" w:fill="auto"/>
              <w:spacing w:before="0" w:line="226" w:lineRule="exact"/>
              <w:ind w:left="20"/>
              <w:jc w:val="left"/>
            </w:pPr>
            <w:r>
              <w:t>изоляция прилегающей территории населенного пункта;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7D78E081" w14:textId="77777777" w:rsidR="00D92DCA" w:rsidRDefault="00D92DCA">
            <w:pPr>
              <w:pStyle w:val="a7"/>
              <w:framePr w:wrap="notBeside" w:vAnchor="text" w:hAnchor="text" w:xAlign="center" w:y="1"/>
              <w:shd w:val="clear" w:color="auto" w:fill="auto"/>
              <w:spacing w:before="0"/>
              <w:ind w:left="20"/>
              <w:jc w:val="left"/>
            </w:pPr>
            <w:r>
              <w:t>Площадки отдыха декорируются яркими цветниками.</w:t>
            </w:r>
          </w:p>
        </w:tc>
      </w:tr>
      <w:tr w:rsidR="00D92DCA" w14:paraId="2C426C70" w14:textId="77777777">
        <w:trPr>
          <w:trHeight w:val="749"/>
          <w:jc w:val="center"/>
        </w:trPr>
        <w:tc>
          <w:tcPr>
            <w:tcW w:w="2558" w:type="dxa"/>
            <w:vMerge/>
            <w:tcBorders>
              <w:top w:val="nil"/>
              <w:left w:val="single" w:sz="4" w:space="0" w:color="auto"/>
              <w:bottom w:val="nil"/>
              <w:right w:val="single" w:sz="4" w:space="0" w:color="auto"/>
            </w:tcBorders>
            <w:shd w:val="clear" w:color="auto" w:fill="FFFFFF"/>
          </w:tcPr>
          <w:p w14:paraId="21137D30" w14:textId="77777777" w:rsidR="00D92DCA" w:rsidRDefault="00D92DCA">
            <w:pPr>
              <w:pStyle w:val="a7"/>
              <w:framePr w:wrap="notBeside" w:vAnchor="text" w:hAnchor="text" w:xAlign="center" w:y="1"/>
              <w:shd w:val="clear" w:color="auto" w:fill="auto"/>
              <w:spacing w:before="0"/>
              <w:ind w:left="20"/>
              <w:jc w:val="left"/>
            </w:pPr>
          </w:p>
        </w:tc>
        <w:tc>
          <w:tcPr>
            <w:tcW w:w="2981" w:type="dxa"/>
            <w:vMerge w:val="restart"/>
            <w:tcBorders>
              <w:top w:val="single" w:sz="4" w:space="0" w:color="auto"/>
              <w:left w:val="single" w:sz="4" w:space="0" w:color="auto"/>
              <w:bottom w:val="nil"/>
              <w:right w:val="single" w:sz="4" w:space="0" w:color="auto"/>
            </w:tcBorders>
            <w:shd w:val="clear" w:color="auto" w:fill="FFFFFF"/>
          </w:tcPr>
          <w:p w14:paraId="03B659AE" w14:textId="77777777" w:rsidR="00D92DCA" w:rsidRDefault="00D92DCA">
            <w:pPr>
              <w:pStyle w:val="a7"/>
              <w:framePr w:wrap="notBeside" w:vAnchor="text" w:hAnchor="text" w:xAlign="center" w:y="1"/>
              <w:shd w:val="clear" w:color="auto" w:fill="auto"/>
              <w:spacing w:before="0" w:line="235" w:lineRule="exact"/>
              <w:ind w:left="20"/>
              <w:jc w:val="left"/>
            </w:pPr>
            <w:r>
              <w:t>оживление монотонной и бесцветной среды</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59B2761" w14:textId="77777777" w:rsidR="00D92DCA" w:rsidRDefault="00D92DCA">
            <w:pPr>
              <w:pStyle w:val="a7"/>
              <w:framePr w:wrap="notBeside" w:vAnchor="text" w:hAnchor="text" w:xAlign="center" w:y="1"/>
              <w:shd w:val="clear" w:color="auto" w:fill="auto"/>
              <w:spacing w:before="0"/>
              <w:ind w:left="20"/>
              <w:jc w:val="left"/>
            </w:pPr>
            <w:r>
              <w:t>Активно вводится цвет в застройку, транспортные устройства, малые архитектурные формы и др. элементы благоустройства.</w:t>
            </w:r>
          </w:p>
        </w:tc>
      </w:tr>
      <w:tr w:rsidR="00D92DCA" w14:paraId="163A9C5A" w14:textId="77777777">
        <w:trPr>
          <w:trHeight w:val="298"/>
          <w:jc w:val="center"/>
        </w:trPr>
        <w:tc>
          <w:tcPr>
            <w:tcW w:w="2558" w:type="dxa"/>
            <w:vMerge/>
            <w:tcBorders>
              <w:top w:val="nil"/>
              <w:left w:val="single" w:sz="4" w:space="0" w:color="auto"/>
              <w:bottom w:val="single" w:sz="4" w:space="0" w:color="auto"/>
              <w:right w:val="single" w:sz="4" w:space="0" w:color="auto"/>
            </w:tcBorders>
            <w:shd w:val="clear" w:color="auto" w:fill="FFFFFF"/>
          </w:tcPr>
          <w:p w14:paraId="0B46C102" w14:textId="77777777" w:rsidR="00D92DCA" w:rsidRDefault="00D92DCA">
            <w:pPr>
              <w:pStyle w:val="a7"/>
              <w:framePr w:wrap="notBeside" w:vAnchor="text" w:hAnchor="text" w:xAlign="center" w:y="1"/>
              <w:shd w:val="clear" w:color="auto" w:fill="auto"/>
              <w:spacing w:before="0"/>
              <w:ind w:left="20"/>
              <w:jc w:val="left"/>
            </w:pPr>
          </w:p>
        </w:tc>
        <w:tc>
          <w:tcPr>
            <w:tcW w:w="2981" w:type="dxa"/>
            <w:vMerge/>
            <w:tcBorders>
              <w:top w:val="nil"/>
              <w:left w:val="single" w:sz="4" w:space="0" w:color="auto"/>
              <w:bottom w:val="single" w:sz="4" w:space="0" w:color="auto"/>
              <w:right w:val="single" w:sz="4" w:space="0" w:color="auto"/>
            </w:tcBorders>
            <w:shd w:val="clear" w:color="auto" w:fill="FFFFFF"/>
          </w:tcPr>
          <w:p w14:paraId="346725AC" w14:textId="77777777" w:rsidR="00D92DCA" w:rsidRDefault="00D92DCA">
            <w:pPr>
              <w:pStyle w:val="a7"/>
              <w:framePr w:wrap="notBeside" w:vAnchor="text" w:hAnchor="text" w:xAlign="center" w:y="1"/>
              <w:shd w:val="clear" w:color="auto" w:fill="auto"/>
              <w:spacing w:before="0"/>
              <w:ind w:left="20"/>
              <w:jc w:val="left"/>
            </w:pP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741CF6F2" w14:textId="77777777" w:rsidR="00D92DCA" w:rsidRDefault="00D92DCA">
            <w:pPr>
              <w:pStyle w:val="a7"/>
              <w:framePr w:wrap="notBeside" w:vAnchor="text" w:hAnchor="text" w:xAlign="center" w:y="1"/>
              <w:shd w:val="clear" w:color="auto" w:fill="auto"/>
              <w:spacing w:before="0" w:line="240" w:lineRule="auto"/>
              <w:ind w:left="20"/>
              <w:jc w:val="left"/>
            </w:pPr>
            <w:r>
              <w:t>Ассортимент: клены, ясени, липы, вязы и т.п.</w:t>
            </w:r>
          </w:p>
        </w:tc>
      </w:tr>
    </w:tbl>
    <w:p w14:paraId="618CD4AD" w14:textId="77777777" w:rsidR="00D92DCA" w:rsidRDefault="00D92DCA">
      <w:pPr>
        <w:rPr>
          <w:color w:val="auto"/>
          <w:sz w:val="2"/>
          <w:szCs w:val="2"/>
        </w:rPr>
      </w:pPr>
    </w:p>
    <w:p w14:paraId="72C7E296" w14:textId="77777777" w:rsidR="004A69A4" w:rsidRDefault="004A69A4" w:rsidP="0048717E">
      <w:pPr>
        <w:pStyle w:val="a7"/>
        <w:shd w:val="clear" w:color="auto" w:fill="auto"/>
        <w:spacing w:before="279" w:after="220" w:line="200" w:lineRule="exact"/>
        <w:ind w:left="6237"/>
        <w:jc w:val="left"/>
      </w:pPr>
    </w:p>
    <w:p w14:paraId="794C8A5A" w14:textId="77777777" w:rsidR="004A69A4" w:rsidRDefault="004A69A4" w:rsidP="0048717E">
      <w:pPr>
        <w:pStyle w:val="a7"/>
        <w:shd w:val="clear" w:color="auto" w:fill="auto"/>
        <w:spacing w:before="279" w:after="220" w:line="200" w:lineRule="exact"/>
        <w:ind w:left="6237"/>
        <w:jc w:val="left"/>
      </w:pPr>
    </w:p>
    <w:p w14:paraId="08649443" w14:textId="77777777" w:rsidR="004A69A4" w:rsidRDefault="004A69A4" w:rsidP="0048717E">
      <w:pPr>
        <w:pStyle w:val="a7"/>
        <w:shd w:val="clear" w:color="auto" w:fill="auto"/>
        <w:spacing w:before="279" w:after="220" w:line="200" w:lineRule="exact"/>
        <w:ind w:left="6237"/>
        <w:jc w:val="left"/>
      </w:pPr>
    </w:p>
    <w:p w14:paraId="159881AB" w14:textId="77777777" w:rsidR="004A69A4" w:rsidRDefault="004A69A4" w:rsidP="0048717E">
      <w:pPr>
        <w:pStyle w:val="a7"/>
        <w:shd w:val="clear" w:color="auto" w:fill="auto"/>
        <w:spacing w:before="279" w:after="220" w:line="200" w:lineRule="exact"/>
        <w:ind w:left="6237"/>
        <w:jc w:val="left"/>
      </w:pPr>
    </w:p>
    <w:p w14:paraId="16B340DC" w14:textId="77777777" w:rsidR="004A69A4" w:rsidRDefault="004A69A4" w:rsidP="0048717E">
      <w:pPr>
        <w:pStyle w:val="a7"/>
        <w:shd w:val="clear" w:color="auto" w:fill="auto"/>
        <w:spacing w:before="279" w:after="220" w:line="200" w:lineRule="exact"/>
        <w:ind w:left="6237"/>
        <w:jc w:val="left"/>
      </w:pPr>
    </w:p>
    <w:p w14:paraId="75CBF330" w14:textId="77777777" w:rsidR="004A69A4" w:rsidRDefault="004A69A4" w:rsidP="0048717E">
      <w:pPr>
        <w:pStyle w:val="a7"/>
        <w:shd w:val="clear" w:color="auto" w:fill="auto"/>
        <w:spacing w:before="279" w:after="220" w:line="200" w:lineRule="exact"/>
        <w:ind w:left="6237"/>
        <w:jc w:val="left"/>
      </w:pPr>
    </w:p>
    <w:p w14:paraId="2C3D6C47" w14:textId="77777777" w:rsidR="004A69A4" w:rsidRDefault="004A69A4" w:rsidP="0048717E">
      <w:pPr>
        <w:pStyle w:val="a7"/>
        <w:shd w:val="clear" w:color="auto" w:fill="auto"/>
        <w:spacing w:before="279" w:after="220" w:line="200" w:lineRule="exact"/>
        <w:ind w:left="6237"/>
        <w:jc w:val="left"/>
      </w:pPr>
    </w:p>
    <w:p w14:paraId="4B6FB2BD" w14:textId="77777777" w:rsidR="004A69A4" w:rsidRDefault="004A69A4" w:rsidP="0048717E">
      <w:pPr>
        <w:pStyle w:val="a7"/>
        <w:shd w:val="clear" w:color="auto" w:fill="auto"/>
        <w:spacing w:before="279" w:after="220" w:line="200" w:lineRule="exact"/>
        <w:ind w:left="6237"/>
        <w:jc w:val="left"/>
      </w:pPr>
    </w:p>
    <w:p w14:paraId="1728D96D" w14:textId="77777777" w:rsidR="004A69A4" w:rsidRDefault="004A69A4" w:rsidP="0048717E">
      <w:pPr>
        <w:pStyle w:val="a7"/>
        <w:shd w:val="clear" w:color="auto" w:fill="auto"/>
        <w:spacing w:before="279" w:after="220" w:line="200" w:lineRule="exact"/>
        <w:ind w:left="6237"/>
        <w:jc w:val="left"/>
      </w:pPr>
    </w:p>
    <w:p w14:paraId="1529D922" w14:textId="77777777" w:rsidR="004A69A4" w:rsidRDefault="004A69A4" w:rsidP="0048717E">
      <w:pPr>
        <w:pStyle w:val="a7"/>
        <w:shd w:val="clear" w:color="auto" w:fill="auto"/>
        <w:spacing w:before="279" w:after="220" w:line="200" w:lineRule="exact"/>
        <w:ind w:left="6237"/>
        <w:jc w:val="left"/>
      </w:pPr>
    </w:p>
    <w:p w14:paraId="017B991D" w14:textId="77777777" w:rsidR="004A69A4" w:rsidRDefault="004A69A4" w:rsidP="0048717E">
      <w:pPr>
        <w:pStyle w:val="a7"/>
        <w:shd w:val="clear" w:color="auto" w:fill="auto"/>
        <w:spacing w:before="279" w:after="220" w:line="200" w:lineRule="exact"/>
        <w:ind w:left="6237"/>
        <w:jc w:val="left"/>
      </w:pPr>
    </w:p>
    <w:p w14:paraId="7DADA401" w14:textId="77777777" w:rsidR="004A69A4" w:rsidRDefault="004A69A4" w:rsidP="0048717E">
      <w:pPr>
        <w:pStyle w:val="a7"/>
        <w:shd w:val="clear" w:color="auto" w:fill="auto"/>
        <w:spacing w:before="279" w:after="220" w:line="200" w:lineRule="exact"/>
        <w:ind w:left="6237"/>
        <w:jc w:val="left"/>
      </w:pPr>
    </w:p>
    <w:p w14:paraId="0979BC98" w14:textId="77777777" w:rsidR="004A69A4" w:rsidRDefault="004A69A4" w:rsidP="0048717E">
      <w:pPr>
        <w:pStyle w:val="a7"/>
        <w:shd w:val="clear" w:color="auto" w:fill="auto"/>
        <w:spacing w:before="279" w:after="220" w:line="200" w:lineRule="exact"/>
        <w:ind w:left="6237"/>
        <w:jc w:val="left"/>
      </w:pPr>
    </w:p>
    <w:p w14:paraId="1E44C666" w14:textId="77777777" w:rsidR="004A69A4" w:rsidRDefault="004A69A4" w:rsidP="0048717E">
      <w:pPr>
        <w:pStyle w:val="a7"/>
        <w:shd w:val="clear" w:color="auto" w:fill="auto"/>
        <w:spacing w:before="279" w:after="220" w:line="200" w:lineRule="exact"/>
        <w:ind w:left="6237"/>
        <w:jc w:val="left"/>
      </w:pPr>
    </w:p>
    <w:p w14:paraId="4F7BECDA" w14:textId="77777777" w:rsidR="00D92DCA" w:rsidRDefault="00D92DCA" w:rsidP="0048717E">
      <w:pPr>
        <w:pStyle w:val="a7"/>
        <w:shd w:val="clear" w:color="auto" w:fill="auto"/>
        <w:spacing w:before="279" w:after="220" w:line="200" w:lineRule="exact"/>
        <w:ind w:left="6237"/>
        <w:jc w:val="left"/>
      </w:pPr>
      <w:r>
        <w:lastRenderedPageBreak/>
        <w:t>Приложение 6</w:t>
      </w:r>
    </w:p>
    <w:p w14:paraId="603A5111" w14:textId="77777777" w:rsidR="00D92DCA" w:rsidRDefault="00D92DCA">
      <w:pPr>
        <w:pStyle w:val="a7"/>
        <w:shd w:val="clear" w:color="auto" w:fill="auto"/>
        <w:spacing w:before="0" w:after="204"/>
        <w:ind w:left="6280" w:right="1340"/>
        <w:jc w:val="both"/>
      </w:pPr>
      <w:r>
        <w:t>к Правилам благоустройства территории рабочего поселка Мошково</w:t>
      </w:r>
      <w:r w:rsidR="0048717E">
        <w:t xml:space="preserve"> Мошковского района Новосибирской области</w:t>
      </w:r>
    </w:p>
    <w:p w14:paraId="3844EC44" w14:textId="77777777" w:rsidR="00D92DCA" w:rsidRPr="00F71E0E" w:rsidRDefault="00D92DCA" w:rsidP="00F71E0E">
      <w:bookmarkStart w:id="216" w:name="bookmark46"/>
      <w:bookmarkStart w:id="217" w:name="_Toc363818499"/>
      <w:bookmarkStart w:id="218" w:name="_Toc363818975"/>
      <w:bookmarkStart w:id="219" w:name="_Toc103937660"/>
      <w:r w:rsidRPr="00F71E0E">
        <w:t>ВИДЫ ПОКРЫТИЯ ТРАНСПОРТНЫХ И ПЕШЕХОДНЫХ КОММУНИКАЦИЙ</w:t>
      </w:r>
      <w:bookmarkEnd w:id="216"/>
      <w:bookmarkEnd w:id="217"/>
      <w:bookmarkEnd w:id="218"/>
      <w:bookmarkEnd w:id="219"/>
    </w:p>
    <w:p w14:paraId="4728C68B" w14:textId="77777777" w:rsidR="00D92DCA" w:rsidRDefault="00D92DCA">
      <w:pPr>
        <w:pStyle w:val="a6"/>
        <w:framePr w:wrap="notBeside" w:vAnchor="text" w:hAnchor="text" w:xAlign="center" w:y="1"/>
        <w:shd w:val="clear" w:color="auto" w:fill="auto"/>
        <w:spacing w:line="200" w:lineRule="exact"/>
        <w:jc w:val="center"/>
      </w:pPr>
      <w:r>
        <w:t>Таблица 1. Покрытия транспортных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4214"/>
        <w:gridCol w:w="4075"/>
        <w:gridCol w:w="1819"/>
      </w:tblGrid>
      <w:tr w:rsidR="00D92DCA" w14:paraId="3F606A2E" w14:textId="77777777">
        <w:trPr>
          <w:trHeight w:val="53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0255942C" w14:textId="77777777" w:rsidR="00D92DCA" w:rsidRDefault="00D92DCA">
            <w:pPr>
              <w:pStyle w:val="a7"/>
              <w:framePr w:wrap="notBeside" w:vAnchor="text" w:hAnchor="text" w:xAlign="center" w:y="1"/>
              <w:shd w:val="clear" w:color="auto" w:fill="auto"/>
              <w:spacing w:before="0"/>
              <w:jc w:val="center"/>
            </w:pPr>
            <w:r>
              <w:t>Объект комплексного благоустройства улично- дорожной сети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28220F03" w14:textId="77777777" w:rsidR="00D92DCA" w:rsidRDefault="00D92DCA">
            <w:pPr>
              <w:pStyle w:val="a7"/>
              <w:framePr w:wrap="notBeside" w:vAnchor="text" w:hAnchor="text" w:xAlign="center" w:y="1"/>
              <w:shd w:val="clear" w:color="auto" w:fill="auto"/>
              <w:spacing w:before="0"/>
              <w:jc w:val="center"/>
            </w:pPr>
            <w:r>
              <w:t>Материал верхнего слоя покрытия проезжей части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DA6B451" w14:textId="77777777" w:rsidR="00D92DCA" w:rsidRDefault="00D92DCA">
            <w:pPr>
              <w:pStyle w:val="a7"/>
              <w:framePr w:wrap="notBeside" w:vAnchor="text" w:hAnchor="text" w:xAlign="center" w:y="1"/>
              <w:shd w:val="clear" w:color="auto" w:fill="auto"/>
              <w:spacing w:before="0"/>
              <w:jc w:val="center"/>
            </w:pPr>
            <w:r>
              <w:t>Нормативный документ</w:t>
            </w:r>
          </w:p>
        </w:tc>
      </w:tr>
      <w:tr w:rsidR="00D92DCA" w14:paraId="646A301F" w14:textId="77777777">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70D64FFC" w14:textId="77777777" w:rsidR="00D92DCA" w:rsidRDefault="00D92DCA">
            <w:pPr>
              <w:pStyle w:val="a7"/>
              <w:framePr w:wrap="notBeside" w:vAnchor="text" w:hAnchor="text" w:xAlign="center" w:y="1"/>
              <w:shd w:val="clear" w:color="auto" w:fill="auto"/>
              <w:spacing w:before="0" w:line="240" w:lineRule="auto"/>
              <w:ind w:left="40"/>
              <w:jc w:val="left"/>
            </w:pPr>
            <w:r>
              <w:t>Улицы и дороги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68C75840"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2918A0F"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7B8C2221" w14:textId="77777777">
        <w:trPr>
          <w:trHeight w:val="293"/>
          <w:jc w:val="center"/>
        </w:trPr>
        <w:tc>
          <w:tcPr>
            <w:tcW w:w="4214" w:type="dxa"/>
            <w:vMerge w:val="restart"/>
            <w:tcBorders>
              <w:top w:val="single" w:sz="4" w:space="0" w:color="auto"/>
              <w:left w:val="single" w:sz="4" w:space="0" w:color="auto"/>
              <w:bottom w:val="nil"/>
              <w:right w:val="single" w:sz="4" w:space="0" w:color="auto"/>
            </w:tcBorders>
            <w:shd w:val="clear" w:color="auto" w:fill="FFFFFF"/>
          </w:tcPr>
          <w:p w14:paraId="58C50AD3" w14:textId="77777777" w:rsidR="00D92DCA" w:rsidRDefault="00D92DCA">
            <w:pPr>
              <w:pStyle w:val="a7"/>
              <w:framePr w:wrap="notBeside" w:vAnchor="text" w:hAnchor="text" w:xAlign="center" w:y="1"/>
              <w:shd w:val="clear" w:color="auto" w:fill="auto"/>
              <w:spacing w:before="0" w:line="226" w:lineRule="exact"/>
              <w:ind w:left="40"/>
              <w:jc w:val="left"/>
            </w:pPr>
            <w:r>
              <w:t>Магистральные улицы общегородского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1A3D1A45" w14:textId="77777777" w:rsidR="00D92DCA" w:rsidRDefault="00D92DCA">
            <w:pPr>
              <w:pStyle w:val="a7"/>
              <w:framePr w:wrap="notBeside" w:vAnchor="text" w:hAnchor="text" w:xAlign="center" w:y="1"/>
              <w:shd w:val="clear" w:color="auto" w:fill="auto"/>
              <w:spacing w:before="0" w:line="240" w:lineRule="auto"/>
              <w:ind w:left="40"/>
              <w:jc w:val="left"/>
            </w:pPr>
            <w:r>
              <w:t>- типов А и Б, 1 марки;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52585D6" w14:textId="77777777" w:rsidR="00D92DCA" w:rsidRDefault="00D92DCA">
            <w:pPr>
              <w:framePr w:wrap="notBeside" w:vAnchor="text" w:hAnchor="text" w:xAlign="center" w:y="1"/>
              <w:rPr>
                <w:color w:val="auto"/>
                <w:sz w:val="10"/>
                <w:szCs w:val="10"/>
              </w:rPr>
            </w:pPr>
          </w:p>
        </w:tc>
      </w:tr>
      <w:tr w:rsidR="00D92DCA" w14:paraId="09CF27FB" w14:textId="77777777">
        <w:trPr>
          <w:trHeight w:val="288"/>
          <w:jc w:val="center"/>
        </w:trPr>
        <w:tc>
          <w:tcPr>
            <w:tcW w:w="4214" w:type="dxa"/>
            <w:vMerge/>
            <w:tcBorders>
              <w:top w:val="nil"/>
              <w:left w:val="single" w:sz="4" w:space="0" w:color="auto"/>
              <w:bottom w:val="single" w:sz="4" w:space="0" w:color="auto"/>
              <w:right w:val="single" w:sz="4" w:space="0" w:color="auto"/>
            </w:tcBorders>
            <w:shd w:val="clear" w:color="auto" w:fill="FFFFFF"/>
          </w:tcPr>
          <w:p w14:paraId="4A063F74" w14:textId="77777777" w:rsidR="00D92DCA" w:rsidRDefault="00D92DCA">
            <w:pPr>
              <w:framePr w:wrap="notBeside" w:vAnchor="text" w:hAnchor="text" w:xAlign="center" w:y="1"/>
              <w:rPr>
                <w:color w:val="auto"/>
                <w:sz w:val="10"/>
                <w:szCs w:val="10"/>
              </w:rPr>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6CBD1B88" w14:textId="77777777" w:rsidR="00D92DCA" w:rsidRDefault="00D92DCA">
            <w:pPr>
              <w:pStyle w:val="a7"/>
              <w:framePr w:wrap="notBeside" w:vAnchor="text" w:hAnchor="text" w:xAlign="center" w:y="1"/>
              <w:shd w:val="clear" w:color="auto" w:fill="auto"/>
              <w:spacing w:before="0" w:line="240" w:lineRule="auto"/>
              <w:ind w:left="40"/>
              <w:jc w:val="left"/>
            </w:pPr>
            <w:r>
              <w:t xml:space="preserve">- </w:t>
            </w:r>
            <w:proofErr w:type="spellStart"/>
            <w:r>
              <w:t>щебнемастичный</w:t>
            </w:r>
            <w:proofErr w:type="spellEnd"/>
            <w:r>
              <w:t>;</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2DD61ACE" w14:textId="77777777" w:rsidR="00D92DCA" w:rsidRDefault="00D92DCA">
            <w:pPr>
              <w:pStyle w:val="a7"/>
              <w:framePr w:wrap="notBeside" w:vAnchor="text" w:hAnchor="text" w:xAlign="center" w:y="1"/>
              <w:shd w:val="clear" w:color="auto" w:fill="auto"/>
              <w:spacing w:before="0" w:line="240" w:lineRule="auto"/>
              <w:ind w:left="20"/>
              <w:jc w:val="left"/>
            </w:pPr>
            <w:r>
              <w:t>ТУ-5718-001</w:t>
            </w:r>
          </w:p>
        </w:tc>
      </w:tr>
      <w:tr w:rsidR="00D92DCA" w14:paraId="72265785" w14:textId="77777777">
        <w:trPr>
          <w:trHeight w:val="293"/>
          <w:jc w:val="center"/>
        </w:trPr>
        <w:tc>
          <w:tcPr>
            <w:tcW w:w="4214" w:type="dxa"/>
            <w:vMerge w:val="restart"/>
            <w:tcBorders>
              <w:top w:val="single" w:sz="4" w:space="0" w:color="auto"/>
              <w:left w:val="single" w:sz="4" w:space="0" w:color="auto"/>
              <w:bottom w:val="nil"/>
              <w:right w:val="single" w:sz="4" w:space="0" w:color="auto"/>
            </w:tcBorders>
            <w:shd w:val="clear" w:color="auto" w:fill="FFFFFF"/>
          </w:tcPr>
          <w:p w14:paraId="6B3D852C" w14:textId="77777777" w:rsidR="00D92DCA" w:rsidRDefault="00D92DCA">
            <w:pPr>
              <w:pStyle w:val="a7"/>
              <w:framePr w:wrap="notBeside" w:vAnchor="text" w:hAnchor="text" w:xAlign="center" w:y="1"/>
              <w:shd w:val="clear" w:color="auto" w:fill="auto"/>
              <w:spacing w:before="0" w:line="240" w:lineRule="auto"/>
              <w:ind w:left="40"/>
              <w:jc w:val="left"/>
            </w:pPr>
            <w:r>
              <w:t>- с непрерывным движением</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322AE3A5" w14:textId="77777777" w:rsidR="00D92DCA" w:rsidRDefault="00D92DCA">
            <w:pPr>
              <w:framePr w:wrap="notBeside" w:vAnchor="text" w:hAnchor="text" w:xAlign="center" w:y="1"/>
              <w:rPr>
                <w:color w:val="auto"/>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26BF1C1" w14:textId="77777777" w:rsidR="00D92DCA" w:rsidRDefault="00D92DCA">
            <w:pPr>
              <w:pStyle w:val="a7"/>
              <w:framePr w:wrap="notBeside" w:vAnchor="text" w:hAnchor="text" w:xAlign="center" w:y="1"/>
              <w:shd w:val="clear" w:color="auto" w:fill="auto"/>
              <w:spacing w:before="0" w:line="240" w:lineRule="auto"/>
              <w:ind w:left="20"/>
              <w:jc w:val="left"/>
            </w:pPr>
            <w:r>
              <w:t>00011168-2000</w:t>
            </w:r>
          </w:p>
        </w:tc>
      </w:tr>
      <w:tr w:rsidR="00D92DCA" w14:paraId="49443264" w14:textId="77777777">
        <w:trPr>
          <w:trHeight w:val="518"/>
          <w:jc w:val="center"/>
        </w:trPr>
        <w:tc>
          <w:tcPr>
            <w:tcW w:w="4214" w:type="dxa"/>
            <w:vMerge/>
            <w:tcBorders>
              <w:top w:val="nil"/>
              <w:left w:val="single" w:sz="4" w:space="0" w:color="auto"/>
              <w:bottom w:val="nil"/>
              <w:right w:val="single" w:sz="4" w:space="0" w:color="auto"/>
            </w:tcBorders>
            <w:shd w:val="clear" w:color="auto" w:fill="FFFFFF"/>
          </w:tcPr>
          <w:p w14:paraId="43F8846C"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2FFD0DDC" w14:textId="77777777" w:rsidR="00D92DCA" w:rsidRDefault="00D92DCA">
            <w:pPr>
              <w:pStyle w:val="a7"/>
              <w:framePr w:wrap="notBeside" w:vAnchor="text" w:hAnchor="text" w:xAlign="center" w:y="1"/>
              <w:shd w:val="clear" w:color="auto" w:fill="auto"/>
              <w:spacing w:before="0" w:line="240" w:lineRule="auto"/>
              <w:ind w:left="40"/>
              <w:jc w:val="left"/>
            </w:pPr>
            <w:r>
              <w:t>- литой тип II.</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A09769C" w14:textId="77777777" w:rsidR="00D92DCA" w:rsidRDefault="00D92DCA">
            <w:pPr>
              <w:pStyle w:val="a7"/>
              <w:framePr w:wrap="notBeside" w:vAnchor="text" w:hAnchor="text" w:xAlign="center" w:y="1"/>
              <w:shd w:val="clear" w:color="auto" w:fill="auto"/>
              <w:spacing w:before="0" w:after="60" w:line="240" w:lineRule="auto"/>
              <w:jc w:val="center"/>
            </w:pPr>
            <w:r>
              <w:t>ТУ 400-24-158-89</w:t>
            </w:r>
          </w:p>
          <w:p w14:paraId="7817EF4C" w14:textId="77777777" w:rsidR="00D92DCA" w:rsidRDefault="00D92DCA">
            <w:pPr>
              <w:pStyle w:val="a7"/>
              <w:framePr w:wrap="notBeside" w:vAnchor="text" w:hAnchor="text" w:xAlign="center" w:y="1"/>
              <w:shd w:val="clear" w:color="auto" w:fill="auto"/>
              <w:spacing w:before="60" w:line="240" w:lineRule="auto"/>
              <w:ind w:left="20"/>
              <w:jc w:val="left"/>
            </w:pPr>
            <w:r>
              <w:t>&lt;*&gt;</w:t>
            </w:r>
          </w:p>
        </w:tc>
      </w:tr>
      <w:tr w:rsidR="00D92DCA" w14:paraId="1E011BBE" w14:textId="77777777">
        <w:trPr>
          <w:trHeight w:val="288"/>
          <w:jc w:val="center"/>
        </w:trPr>
        <w:tc>
          <w:tcPr>
            <w:tcW w:w="4214" w:type="dxa"/>
            <w:vMerge/>
            <w:tcBorders>
              <w:top w:val="nil"/>
              <w:left w:val="single" w:sz="4" w:space="0" w:color="auto"/>
              <w:bottom w:val="nil"/>
              <w:right w:val="single" w:sz="4" w:space="0" w:color="auto"/>
            </w:tcBorders>
            <w:shd w:val="clear" w:color="auto" w:fill="FFFFFF"/>
          </w:tcPr>
          <w:p w14:paraId="584E02DD" w14:textId="77777777" w:rsidR="00D92DCA" w:rsidRDefault="00D92DCA">
            <w:pPr>
              <w:pStyle w:val="a7"/>
              <w:framePr w:wrap="notBeside" w:vAnchor="text" w:hAnchor="text" w:xAlign="center" w:y="1"/>
              <w:shd w:val="clear" w:color="auto" w:fill="auto"/>
              <w:spacing w:before="60" w:line="240" w:lineRule="auto"/>
              <w:ind w:left="20"/>
              <w:jc w:val="left"/>
            </w:pPr>
          </w:p>
        </w:tc>
        <w:tc>
          <w:tcPr>
            <w:tcW w:w="4075" w:type="dxa"/>
            <w:vMerge w:val="restart"/>
            <w:tcBorders>
              <w:top w:val="single" w:sz="4" w:space="0" w:color="auto"/>
              <w:left w:val="single" w:sz="4" w:space="0" w:color="auto"/>
              <w:bottom w:val="nil"/>
              <w:right w:val="single" w:sz="4" w:space="0" w:color="auto"/>
            </w:tcBorders>
            <w:shd w:val="clear" w:color="auto" w:fill="FFFFFF"/>
          </w:tcPr>
          <w:p w14:paraId="43D0BEA3" w14:textId="77777777" w:rsidR="00D92DCA" w:rsidRDefault="00D92DCA">
            <w:pPr>
              <w:pStyle w:val="a7"/>
              <w:framePr w:wrap="notBeside" w:vAnchor="text" w:hAnchor="text" w:xAlign="center" w:y="1"/>
              <w:shd w:val="clear" w:color="auto" w:fill="auto"/>
              <w:spacing w:before="0" w:line="240" w:lineRule="auto"/>
              <w:ind w:left="40"/>
              <w:jc w:val="left"/>
            </w:pPr>
            <w:r>
              <w:t>Смеси для шероховатых слоев износа.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A2E51B3" w14:textId="77777777" w:rsidR="00D92DCA" w:rsidRDefault="00D92DCA">
            <w:pPr>
              <w:pStyle w:val="a7"/>
              <w:framePr w:wrap="notBeside" w:vAnchor="text" w:hAnchor="text" w:xAlign="center" w:y="1"/>
              <w:shd w:val="clear" w:color="auto" w:fill="auto"/>
              <w:spacing w:before="0" w:line="240" w:lineRule="auto"/>
              <w:ind w:left="20"/>
              <w:jc w:val="left"/>
            </w:pPr>
            <w:r>
              <w:t>ТУ 57-1841</w:t>
            </w:r>
          </w:p>
        </w:tc>
      </w:tr>
      <w:tr w:rsidR="00D92DCA" w14:paraId="3117C72B" w14:textId="77777777">
        <w:trPr>
          <w:trHeight w:val="293"/>
          <w:jc w:val="center"/>
        </w:trPr>
        <w:tc>
          <w:tcPr>
            <w:tcW w:w="4214" w:type="dxa"/>
            <w:vMerge/>
            <w:tcBorders>
              <w:top w:val="nil"/>
              <w:left w:val="single" w:sz="4" w:space="0" w:color="auto"/>
              <w:bottom w:val="single" w:sz="4" w:space="0" w:color="auto"/>
              <w:right w:val="single" w:sz="4" w:space="0" w:color="auto"/>
            </w:tcBorders>
            <w:shd w:val="clear" w:color="auto" w:fill="FFFFFF"/>
          </w:tcPr>
          <w:p w14:paraId="2B920817"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vMerge/>
            <w:tcBorders>
              <w:top w:val="nil"/>
              <w:left w:val="single" w:sz="4" w:space="0" w:color="auto"/>
              <w:bottom w:val="single" w:sz="4" w:space="0" w:color="auto"/>
              <w:right w:val="single" w:sz="4" w:space="0" w:color="auto"/>
            </w:tcBorders>
            <w:shd w:val="clear" w:color="auto" w:fill="FFFFFF"/>
          </w:tcPr>
          <w:p w14:paraId="1C4D1973" w14:textId="77777777" w:rsidR="00D92DCA" w:rsidRDefault="00D92DCA">
            <w:pPr>
              <w:pStyle w:val="a7"/>
              <w:framePr w:wrap="notBeside" w:vAnchor="text" w:hAnchor="text" w:xAlign="center" w:y="1"/>
              <w:shd w:val="clear" w:color="auto" w:fill="auto"/>
              <w:spacing w:before="0" w:line="240" w:lineRule="auto"/>
              <w:ind w:left="20"/>
              <w:jc w:val="left"/>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54D60201" w14:textId="77777777" w:rsidR="00D92DCA" w:rsidRDefault="00D92DCA">
            <w:pPr>
              <w:pStyle w:val="a7"/>
              <w:framePr w:wrap="notBeside" w:vAnchor="text" w:hAnchor="text" w:xAlign="center" w:y="1"/>
              <w:shd w:val="clear" w:color="auto" w:fill="auto"/>
              <w:spacing w:before="0" w:line="240" w:lineRule="auto"/>
              <w:ind w:left="20"/>
              <w:jc w:val="left"/>
            </w:pPr>
            <w:r>
              <w:t>02804042596-01</w:t>
            </w:r>
          </w:p>
        </w:tc>
      </w:tr>
      <w:tr w:rsidR="00D92DCA" w14:paraId="7BD589BA" w14:textId="77777777">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78407830" w14:textId="77777777" w:rsidR="00D92DCA" w:rsidRDefault="00D92DCA">
            <w:pPr>
              <w:pStyle w:val="a7"/>
              <w:framePr w:wrap="notBeside" w:vAnchor="text" w:hAnchor="text" w:xAlign="center" w:y="1"/>
              <w:shd w:val="clear" w:color="auto" w:fill="auto"/>
              <w:spacing w:before="0" w:line="240" w:lineRule="auto"/>
              <w:ind w:left="40"/>
              <w:jc w:val="left"/>
            </w:pPr>
            <w:r>
              <w:t>- с регулируемым движением</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5C4FB2C9" w14:textId="77777777" w:rsidR="00D92DCA" w:rsidRDefault="00D92DCA">
            <w:pPr>
              <w:pStyle w:val="a7"/>
              <w:framePr w:wrap="notBeside" w:vAnchor="text" w:hAnchor="text" w:xAlign="center" w:y="1"/>
              <w:shd w:val="clear" w:color="auto" w:fill="auto"/>
              <w:spacing w:before="0" w:line="240" w:lineRule="auto"/>
              <w:ind w:left="40"/>
              <w:jc w:val="left"/>
            </w:pPr>
            <w:r>
              <w:t>То же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788AB1D7" w14:textId="77777777" w:rsidR="00D92DCA" w:rsidRDefault="00D92DCA">
            <w:pPr>
              <w:pStyle w:val="a7"/>
              <w:framePr w:wrap="notBeside" w:vAnchor="text" w:hAnchor="text" w:xAlign="center" w:y="1"/>
              <w:shd w:val="clear" w:color="auto" w:fill="auto"/>
              <w:spacing w:before="0" w:line="240" w:lineRule="auto"/>
              <w:ind w:left="20"/>
              <w:jc w:val="left"/>
            </w:pPr>
            <w:r>
              <w:t>То же</w:t>
            </w:r>
          </w:p>
        </w:tc>
      </w:tr>
      <w:tr w:rsidR="00D92DCA" w14:paraId="57999A42" w14:textId="77777777">
        <w:trPr>
          <w:trHeight w:val="29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4A1191E4" w14:textId="77777777" w:rsidR="00D92DCA" w:rsidRDefault="00D92DCA">
            <w:pPr>
              <w:pStyle w:val="a7"/>
              <w:framePr w:wrap="notBeside" w:vAnchor="text" w:hAnchor="text" w:xAlign="center" w:y="1"/>
              <w:shd w:val="clear" w:color="auto" w:fill="auto"/>
              <w:spacing w:before="0" w:line="240" w:lineRule="auto"/>
              <w:jc w:val="center"/>
            </w:pPr>
            <w:r>
              <w:t>Магистральные улицы районного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1F16B245"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 типов Б и В, 1 марки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4C1BDC2"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0FE25355" w14:textId="77777777">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3ABFCD90" w14:textId="77777777" w:rsidR="00D92DCA" w:rsidRDefault="00D92DCA">
            <w:pPr>
              <w:pStyle w:val="a7"/>
              <w:framePr w:wrap="notBeside" w:vAnchor="text" w:hAnchor="text" w:xAlign="center" w:y="1"/>
              <w:shd w:val="clear" w:color="auto" w:fill="auto"/>
              <w:spacing w:before="0" w:line="240" w:lineRule="auto"/>
              <w:ind w:left="40"/>
              <w:jc w:val="left"/>
            </w:pPr>
            <w:r>
              <w:t>Местного значения: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6B3DE341" w14:textId="77777777" w:rsidR="00D92DCA" w:rsidRDefault="00D92DCA">
            <w:pPr>
              <w:framePr w:wrap="notBeside" w:vAnchor="text" w:hAnchor="text" w:xAlign="center" w:y="1"/>
              <w:rPr>
                <w:color w:val="auto"/>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40441B91" w14:textId="77777777" w:rsidR="00D92DCA" w:rsidRDefault="00D92DCA">
            <w:pPr>
              <w:framePr w:wrap="notBeside" w:vAnchor="text" w:hAnchor="text" w:xAlign="center" w:y="1"/>
              <w:rPr>
                <w:color w:val="auto"/>
                <w:sz w:val="10"/>
                <w:szCs w:val="10"/>
              </w:rPr>
            </w:pPr>
          </w:p>
        </w:tc>
      </w:tr>
      <w:tr w:rsidR="00D92DCA" w14:paraId="28FED1A2" w14:textId="77777777">
        <w:trPr>
          <w:trHeight w:val="28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78A3AC8E" w14:textId="77777777" w:rsidR="00D92DCA" w:rsidRDefault="00D92DCA">
            <w:pPr>
              <w:pStyle w:val="a7"/>
              <w:framePr w:wrap="notBeside" w:vAnchor="text" w:hAnchor="text" w:xAlign="center" w:y="1"/>
              <w:shd w:val="clear" w:color="auto" w:fill="auto"/>
              <w:spacing w:before="0" w:line="240" w:lineRule="auto"/>
              <w:ind w:left="40"/>
              <w:jc w:val="left"/>
            </w:pPr>
            <w:r>
              <w:t>- в жилой застройке</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3A1FCB22"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 типов В, Г и Д</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70C0A174"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3E4B1904" w14:textId="77777777">
        <w:trPr>
          <w:trHeight w:val="523"/>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52BCFC4E" w14:textId="77777777" w:rsidR="00D92DCA" w:rsidRDefault="00D92DCA">
            <w:pPr>
              <w:pStyle w:val="a7"/>
              <w:framePr w:wrap="notBeside" w:vAnchor="text" w:hAnchor="text" w:xAlign="center" w:y="1"/>
              <w:shd w:val="clear" w:color="auto" w:fill="auto"/>
              <w:spacing w:before="0" w:line="235" w:lineRule="exact"/>
              <w:ind w:left="40"/>
              <w:jc w:val="left"/>
            </w:pPr>
            <w:r>
              <w:t>в производственной и коммунально-складской зонах</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37282EFA"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 типов Б и 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B9F0337"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25F735D8" w14:textId="77777777">
        <w:trPr>
          <w:trHeight w:val="298"/>
          <w:jc w:val="center"/>
        </w:trPr>
        <w:tc>
          <w:tcPr>
            <w:tcW w:w="4214" w:type="dxa"/>
            <w:tcBorders>
              <w:top w:val="single" w:sz="4" w:space="0" w:color="auto"/>
              <w:left w:val="single" w:sz="4" w:space="0" w:color="auto"/>
              <w:bottom w:val="single" w:sz="4" w:space="0" w:color="auto"/>
              <w:right w:val="single" w:sz="4" w:space="0" w:color="auto"/>
            </w:tcBorders>
            <w:shd w:val="clear" w:color="auto" w:fill="FFFFFF"/>
          </w:tcPr>
          <w:p w14:paraId="620B8598" w14:textId="77777777" w:rsidR="00D92DCA" w:rsidRDefault="00D92DCA">
            <w:pPr>
              <w:pStyle w:val="a7"/>
              <w:framePr w:wrap="notBeside" w:vAnchor="text" w:hAnchor="text" w:xAlign="center" w:y="1"/>
              <w:shd w:val="clear" w:color="auto" w:fill="auto"/>
              <w:spacing w:before="0" w:line="240" w:lineRule="auto"/>
              <w:ind w:left="40"/>
              <w:jc w:val="left"/>
            </w:pPr>
            <w:r>
              <w:t>Площади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6F10FB92"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 типов Б и 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79900AB2"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bl>
    <w:p w14:paraId="17D95798"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4210"/>
        <w:gridCol w:w="4075"/>
        <w:gridCol w:w="1819"/>
      </w:tblGrid>
      <w:tr w:rsidR="00D92DCA" w14:paraId="2B548D26" w14:textId="77777777">
        <w:trPr>
          <w:trHeight w:val="302"/>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14:paraId="08021792" w14:textId="77777777" w:rsidR="00D92DCA" w:rsidRDefault="00D92DCA">
            <w:pPr>
              <w:pStyle w:val="a7"/>
              <w:framePr w:wrap="notBeside" w:vAnchor="text" w:hAnchor="text" w:xAlign="center" w:y="1"/>
              <w:shd w:val="clear" w:color="auto" w:fill="auto"/>
              <w:spacing w:before="0" w:line="235" w:lineRule="exact"/>
              <w:ind w:left="40"/>
              <w:jc w:val="left"/>
            </w:pPr>
            <w:r>
              <w:t xml:space="preserve">Представительские, </w:t>
            </w:r>
            <w:proofErr w:type="spellStart"/>
            <w:r>
              <w:t>приобъектные</w:t>
            </w:r>
            <w:proofErr w:type="spellEnd"/>
            <w:r>
              <w:t>, общественно-транспортные</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534EFC1A" w14:textId="77777777" w:rsidR="00D92DCA" w:rsidRDefault="00D92DCA">
            <w:pPr>
              <w:pStyle w:val="a7"/>
              <w:framePr w:wrap="notBeside" w:vAnchor="text" w:hAnchor="text" w:xAlign="center" w:y="1"/>
              <w:shd w:val="clear" w:color="auto" w:fill="auto"/>
              <w:spacing w:before="0" w:line="240" w:lineRule="auto"/>
              <w:ind w:left="40"/>
              <w:jc w:val="left"/>
            </w:pPr>
            <w:r>
              <w:t>Пластбетон цветной.</w:t>
            </w:r>
          </w:p>
        </w:tc>
        <w:tc>
          <w:tcPr>
            <w:tcW w:w="1819" w:type="dxa"/>
            <w:vMerge w:val="restart"/>
            <w:tcBorders>
              <w:top w:val="single" w:sz="4" w:space="0" w:color="auto"/>
              <w:left w:val="single" w:sz="4" w:space="0" w:color="auto"/>
              <w:bottom w:val="nil"/>
              <w:right w:val="single" w:sz="4" w:space="0" w:color="auto"/>
            </w:tcBorders>
            <w:shd w:val="clear" w:color="auto" w:fill="FFFFFF"/>
          </w:tcPr>
          <w:p w14:paraId="182A56E7" w14:textId="77777777" w:rsidR="00D92DCA" w:rsidRDefault="00D92DCA">
            <w:pPr>
              <w:pStyle w:val="a7"/>
              <w:framePr w:wrap="notBeside" w:vAnchor="text" w:hAnchor="text" w:xAlign="center" w:y="1"/>
              <w:shd w:val="clear" w:color="auto" w:fill="auto"/>
              <w:spacing w:before="0" w:line="240" w:lineRule="auto"/>
              <w:ind w:left="20"/>
              <w:jc w:val="left"/>
            </w:pPr>
            <w:r>
              <w:t>ТУ 400-24-110-76</w:t>
            </w:r>
          </w:p>
        </w:tc>
      </w:tr>
      <w:tr w:rsidR="00D92DCA" w14:paraId="5655C615" w14:textId="77777777">
        <w:trPr>
          <w:trHeight w:val="518"/>
          <w:jc w:val="center"/>
        </w:trPr>
        <w:tc>
          <w:tcPr>
            <w:tcW w:w="4210" w:type="dxa"/>
            <w:vMerge/>
            <w:tcBorders>
              <w:top w:val="nil"/>
              <w:left w:val="single" w:sz="4" w:space="0" w:color="auto"/>
              <w:bottom w:val="single" w:sz="4" w:space="0" w:color="auto"/>
              <w:right w:val="single" w:sz="4" w:space="0" w:color="auto"/>
            </w:tcBorders>
            <w:shd w:val="clear" w:color="auto" w:fill="FFFFFF"/>
          </w:tcPr>
          <w:p w14:paraId="65B7AB3E"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52314B74" w14:textId="77777777" w:rsidR="00D92DCA" w:rsidRDefault="00D92DCA">
            <w:pPr>
              <w:pStyle w:val="a7"/>
              <w:framePr w:wrap="notBeside" w:vAnchor="text" w:hAnchor="text" w:xAlign="center" w:y="1"/>
              <w:shd w:val="clear" w:color="auto" w:fill="auto"/>
              <w:spacing w:before="0"/>
              <w:ind w:left="40"/>
              <w:jc w:val="left"/>
            </w:pPr>
            <w:r>
              <w:t>Штучные элементы из искусственного или природного камня.</w:t>
            </w:r>
          </w:p>
        </w:tc>
        <w:tc>
          <w:tcPr>
            <w:tcW w:w="1819" w:type="dxa"/>
            <w:vMerge/>
            <w:tcBorders>
              <w:top w:val="nil"/>
              <w:left w:val="single" w:sz="4" w:space="0" w:color="auto"/>
              <w:bottom w:val="single" w:sz="4" w:space="0" w:color="auto"/>
              <w:right w:val="single" w:sz="4" w:space="0" w:color="auto"/>
            </w:tcBorders>
            <w:shd w:val="clear" w:color="auto" w:fill="FFFFFF"/>
          </w:tcPr>
          <w:p w14:paraId="48288A7D" w14:textId="77777777" w:rsidR="00D92DCA" w:rsidRDefault="00D92DCA">
            <w:pPr>
              <w:pStyle w:val="a7"/>
              <w:framePr w:wrap="notBeside" w:vAnchor="text" w:hAnchor="text" w:xAlign="center" w:y="1"/>
              <w:shd w:val="clear" w:color="auto" w:fill="auto"/>
              <w:spacing w:before="0"/>
              <w:ind w:left="40"/>
              <w:jc w:val="left"/>
            </w:pPr>
          </w:p>
        </w:tc>
      </w:tr>
      <w:tr w:rsidR="00D92DCA" w14:paraId="41703D02" w14:textId="77777777">
        <w:trPr>
          <w:trHeight w:val="288"/>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14:paraId="339D0A51" w14:textId="77777777" w:rsidR="00D92DCA" w:rsidRDefault="00D92DCA">
            <w:pPr>
              <w:pStyle w:val="a7"/>
              <w:framePr w:wrap="notBeside" w:vAnchor="text" w:hAnchor="text" w:xAlign="center" w:y="1"/>
              <w:shd w:val="clear" w:color="auto" w:fill="auto"/>
              <w:spacing w:before="0" w:line="240" w:lineRule="auto"/>
              <w:ind w:left="40"/>
              <w:jc w:val="left"/>
            </w:pPr>
            <w:r>
              <w:t>Транспортных развязок</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2AA1947A"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3C9D800"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59AABFA5" w14:textId="77777777">
        <w:trPr>
          <w:trHeight w:val="293"/>
          <w:jc w:val="center"/>
        </w:trPr>
        <w:tc>
          <w:tcPr>
            <w:tcW w:w="4210" w:type="dxa"/>
            <w:vMerge/>
            <w:tcBorders>
              <w:top w:val="nil"/>
              <w:left w:val="single" w:sz="4" w:space="0" w:color="auto"/>
              <w:bottom w:val="nil"/>
              <w:right w:val="single" w:sz="4" w:space="0" w:color="auto"/>
            </w:tcBorders>
            <w:shd w:val="clear" w:color="auto" w:fill="FFFFFF"/>
          </w:tcPr>
          <w:p w14:paraId="09E15ABC"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25628C14" w14:textId="77777777" w:rsidR="00D92DCA" w:rsidRDefault="00D92DCA">
            <w:pPr>
              <w:pStyle w:val="a7"/>
              <w:framePr w:wrap="notBeside" w:vAnchor="text" w:hAnchor="text" w:xAlign="center" w:y="1"/>
              <w:shd w:val="clear" w:color="auto" w:fill="auto"/>
              <w:spacing w:before="0" w:line="240" w:lineRule="auto"/>
              <w:ind w:left="40"/>
              <w:jc w:val="left"/>
            </w:pPr>
            <w:r>
              <w:t>- типов А и Б;</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50A4B46E" w14:textId="77777777" w:rsidR="00D92DCA" w:rsidRDefault="00D92DCA">
            <w:pPr>
              <w:pStyle w:val="a7"/>
              <w:framePr w:wrap="notBeside" w:vAnchor="text" w:hAnchor="text" w:xAlign="center" w:y="1"/>
              <w:shd w:val="clear" w:color="auto" w:fill="auto"/>
              <w:spacing w:before="0" w:line="240" w:lineRule="auto"/>
              <w:ind w:left="20"/>
              <w:jc w:val="left"/>
            </w:pPr>
            <w:r>
              <w:t>ТУ 5718-001</w:t>
            </w:r>
          </w:p>
        </w:tc>
      </w:tr>
      <w:tr w:rsidR="00D92DCA" w14:paraId="629918D8" w14:textId="77777777">
        <w:trPr>
          <w:trHeight w:val="288"/>
          <w:jc w:val="center"/>
        </w:trPr>
        <w:tc>
          <w:tcPr>
            <w:tcW w:w="4210" w:type="dxa"/>
            <w:vMerge/>
            <w:tcBorders>
              <w:top w:val="nil"/>
              <w:left w:val="single" w:sz="4" w:space="0" w:color="auto"/>
              <w:bottom w:val="single" w:sz="4" w:space="0" w:color="auto"/>
              <w:right w:val="single" w:sz="4" w:space="0" w:color="auto"/>
            </w:tcBorders>
            <w:shd w:val="clear" w:color="auto" w:fill="FFFFFF"/>
          </w:tcPr>
          <w:p w14:paraId="0686F510"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02740B4F" w14:textId="77777777" w:rsidR="00D92DCA" w:rsidRDefault="00D92DCA">
            <w:pPr>
              <w:pStyle w:val="a7"/>
              <w:framePr w:wrap="notBeside" w:vAnchor="text" w:hAnchor="text" w:xAlign="center" w:y="1"/>
              <w:shd w:val="clear" w:color="auto" w:fill="auto"/>
              <w:spacing w:before="0" w:line="240" w:lineRule="auto"/>
              <w:ind w:left="40"/>
              <w:jc w:val="left"/>
            </w:pPr>
            <w:r>
              <w:t xml:space="preserve">- </w:t>
            </w:r>
            <w:proofErr w:type="spellStart"/>
            <w:r>
              <w:t>щебнемастичный</w:t>
            </w:r>
            <w:proofErr w:type="spellEnd"/>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8E2746C" w14:textId="77777777" w:rsidR="00D92DCA" w:rsidRDefault="00D92DCA">
            <w:pPr>
              <w:pStyle w:val="a7"/>
              <w:framePr w:wrap="notBeside" w:vAnchor="text" w:hAnchor="text" w:xAlign="center" w:y="1"/>
              <w:shd w:val="clear" w:color="auto" w:fill="auto"/>
              <w:spacing w:before="0" w:line="240" w:lineRule="auto"/>
              <w:ind w:left="20"/>
              <w:jc w:val="left"/>
            </w:pPr>
            <w:r>
              <w:t>00011168-2000</w:t>
            </w:r>
          </w:p>
        </w:tc>
      </w:tr>
      <w:tr w:rsidR="00D92DCA" w14:paraId="2B45C8D5" w14:textId="77777777">
        <w:trPr>
          <w:trHeight w:val="293"/>
          <w:jc w:val="center"/>
        </w:trPr>
        <w:tc>
          <w:tcPr>
            <w:tcW w:w="4210" w:type="dxa"/>
            <w:tcBorders>
              <w:top w:val="single" w:sz="4" w:space="0" w:color="auto"/>
              <w:left w:val="single" w:sz="4" w:space="0" w:color="auto"/>
              <w:bottom w:val="single" w:sz="4" w:space="0" w:color="auto"/>
              <w:right w:val="single" w:sz="4" w:space="0" w:color="auto"/>
            </w:tcBorders>
            <w:shd w:val="clear" w:color="auto" w:fill="FFFFFF"/>
          </w:tcPr>
          <w:p w14:paraId="265AFD7F" w14:textId="77777777" w:rsidR="00D92DCA" w:rsidRDefault="00D92DCA">
            <w:pPr>
              <w:pStyle w:val="a7"/>
              <w:framePr w:wrap="notBeside" w:vAnchor="text" w:hAnchor="text" w:xAlign="center" w:y="1"/>
              <w:shd w:val="clear" w:color="auto" w:fill="auto"/>
              <w:spacing w:before="0" w:line="240" w:lineRule="auto"/>
              <w:ind w:left="40"/>
              <w:jc w:val="left"/>
            </w:pPr>
            <w:r>
              <w:t>Искусственные сооружения</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0BBBC19D" w14:textId="77777777" w:rsidR="00D92DCA" w:rsidRDefault="00D92DCA">
            <w:pPr>
              <w:pStyle w:val="a7"/>
              <w:framePr w:wrap="notBeside" w:vAnchor="text" w:hAnchor="text" w:xAlign="center" w:y="1"/>
              <w:shd w:val="clear" w:color="auto" w:fill="auto"/>
              <w:spacing w:before="0" w:line="240" w:lineRule="auto"/>
              <w:ind w:left="40"/>
              <w:jc w:val="left"/>
            </w:pPr>
            <w:r>
              <w:t>Асфальтобетон:</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CFF5AA9" w14:textId="77777777" w:rsidR="00D92DCA" w:rsidRDefault="00D92DCA">
            <w:pPr>
              <w:pStyle w:val="a7"/>
              <w:framePr w:wrap="notBeside" w:vAnchor="text" w:hAnchor="text" w:xAlign="center" w:y="1"/>
              <w:shd w:val="clear" w:color="auto" w:fill="auto"/>
              <w:spacing w:before="0" w:line="240" w:lineRule="auto"/>
              <w:ind w:left="20"/>
              <w:jc w:val="left"/>
            </w:pPr>
            <w:r>
              <w:t>ГОСТ 9128-97</w:t>
            </w:r>
          </w:p>
        </w:tc>
      </w:tr>
      <w:tr w:rsidR="00D92DCA" w14:paraId="78D52759" w14:textId="77777777">
        <w:trPr>
          <w:trHeight w:val="288"/>
          <w:jc w:val="center"/>
        </w:trPr>
        <w:tc>
          <w:tcPr>
            <w:tcW w:w="4210" w:type="dxa"/>
            <w:vMerge w:val="restart"/>
            <w:tcBorders>
              <w:top w:val="single" w:sz="4" w:space="0" w:color="auto"/>
              <w:left w:val="single" w:sz="4" w:space="0" w:color="auto"/>
              <w:bottom w:val="nil"/>
              <w:right w:val="single" w:sz="4" w:space="0" w:color="auto"/>
            </w:tcBorders>
            <w:shd w:val="clear" w:color="auto" w:fill="FFFFFF"/>
          </w:tcPr>
          <w:p w14:paraId="2F365923" w14:textId="77777777" w:rsidR="00D92DCA" w:rsidRDefault="00D92DCA">
            <w:pPr>
              <w:pStyle w:val="a7"/>
              <w:framePr w:wrap="notBeside" w:vAnchor="text" w:hAnchor="text" w:xAlign="center" w:y="1"/>
              <w:shd w:val="clear" w:color="auto" w:fill="auto"/>
              <w:spacing w:before="0" w:line="240" w:lineRule="auto"/>
              <w:ind w:left="40"/>
              <w:jc w:val="left"/>
            </w:pPr>
            <w:r>
              <w:t>Мосты, эстакады, путепроводы, тоннели</w:t>
            </w: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530671AD" w14:textId="77777777" w:rsidR="00D92DCA" w:rsidRDefault="00D92DCA">
            <w:pPr>
              <w:pStyle w:val="a7"/>
              <w:framePr w:wrap="notBeside" w:vAnchor="text" w:hAnchor="text" w:xAlign="center" w:y="1"/>
              <w:shd w:val="clear" w:color="auto" w:fill="auto"/>
              <w:spacing w:before="0" w:line="240" w:lineRule="auto"/>
              <w:ind w:left="40"/>
              <w:jc w:val="left"/>
            </w:pPr>
            <w:r>
              <w:t>- тип Б;</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943CB25" w14:textId="77777777" w:rsidR="00D92DCA" w:rsidRDefault="00D92DCA">
            <w:pPr>
              <w:pStyle w:val="a7"/>
              <w:framePr w:wrap="notBeside" w:vAnchor="text" w:hAnchor="text" w:xAlign="center" w:y="1"/>
              <w:shd w:val="clear" w:color="auto" w:fill="auto"/>
              <w:spacing w:before="0" w:line="240" w:lineRule="auto"/>
              <w:ind w:left="20"/>
              <w:jc w:val="left"/>
            </w:pPr>
            <w:r>
              <w:t>ТУ-5718-001 -</w:t>
            </w:r>
          </w:p>
        </w:tc>
      </w:tr>
      <w:tr w:rsidR="00D92DCA" w14:paraId="72F8CD7F" w14:textId="77777777">
        <w:trPr>
          <w:trHeight w:val="288"/>
          <w:jc w:val="center"/>
        </w:trPr>
        <w:tc>
          <w:tcPr>
            <w:tcW w:w="4210" w:type="dxa"/>
            <w:vMerge/>
            <w:tcBorders>
              <w:top w:val="nil"/>
              <w:left w:val="single" w:sz="4" w:space="0" w:color="auto"/>
              <w:bottom w:val="nil"/>
              <w:right w:val="single" w:sz="4" w:space="0" w:color="auto"/>
            </w:tcBorders>
            <w:shd w:val="clear" w:color="auto" w:fill="FFFFFF"/>
          </w:tcPr>
          <w:p w14:paraId="24538A87"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33F62700" w14:textId="77777777" w:rsidR="00D92DCA" w:rsidRDefault="00D92DCA">
            <w:pPr>
              <w:pStyle w:val="a7"/>
              <w:framePr w:wrap="notBeside" w:vAnchor="text" w:hAnchor="text" w:xAlign="center" w:y="1"/>
              <w:shd w:val="clear" w:color="auto" w:fill="auto"/>
              <w:spacing w:before="0" w:line="240" w:lineRule="auto"/>
              <w:ind w:left="40"/>
              <w:jc w:val="left"/>
            </w:pPr>
            <w:r>
              <w:t xml:space="preserve">- </w:t>
            </w:r>
            <w:proofErr w:type="spellStart"/>
            <w:r>
              <w:t>щебнемастичный</w:t>
            </w:r>
            <w:proofErr w:type="spellEnd"/>
            <w:r>
              <w:t>;</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0542E932" w14:textId="77777777" w:rsidR="00D92DCA" w:rsidRDefault="00D92DCA">
            <w:pPr>
              <w:pStyle w:val="a7"/>
              <w:framePr w:wrap="notBeside" w:vAnchor="text" w:hAnchor="text" w:xAlign="center" w:y="1"/>
              <w:shd w:val="clear" w:color="auto" w:fill="auto"/>
              <w:spacing w:before="0" w:line="240" w:lineRule="auto"/>
              <w:ind w:left="20"/>
              <w:jc w:val="left"/>
            </w:pPr>
            <w:r>
              <w:t>00011168-2000</w:t>
            </w:r>
          </w:p>
        </w:tc>
      </w:tr>
      <w:tr w:rsidR="00D92DCA" w14:paraId="12173840" w14:textId="77777777">
        <w:trPr>
          <w:trHeight w:val="523"/>
          <w:jc w:val="center"/>
        </w:trPr>
        <w:tc>
          <w:tcPr>
            <w:tcW w:w="4210" w:type="dxa"/>
            <w:vMerge/>
            <w:tcBorders>
              <w:top w:val="nil"/>
              <w:left w:val="single" w:sz="4" w:space="0" w:color="auto"/>
              <w:bottom w:val="nil"/>
              <w:right w:val="single" w:sz="4" w:space="0" w:color="auto"/>
            </w:tcBorders>
            <w:shd w:val="clear" w:color="auto" w:fill="FFFFFF"/>
          </w:tcPr>
          <w:p w14:paraId="4DF07307"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1C79B0FB" w14:textId="77777777" w:rsidR="00D92DCA" w:rsidRDefault="00D92DCA">
            <w:pPr>
              <w:framePr w:wrap="notBeside" w:vAnchor="text" w:hAnchor="text" w:xAlign="center" w:y="1"/>
              <w:rPr>
                <w:color w:val="auto"/>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03875412" w14:textId="77777777" w:rsidR="00D92DCA" w:rsidRDefault="00D92DCA">
            <w:pPr>
              <w:pStyle w:val="a7"/>
              <w:framePr w:wrap="notBeside" w:vAnchor="text" w:hAnchor="text" w:xAlign="center" w:y="1"/>
              <w:shd w:val="clear" w:color="auto" w:fill="auto"/>
              <w:spacing w:before="0" w:after="60" w:line="240" w:lineRule="auto"/>
              <w:ind w:left="20"/>
              <w:jc w:val="left"/>
            </w:pPr>
            <w:r>
              <w:t>ТУ 400-24-158-89</w:t>
            </w:r>
          </w:p>
          <w:p w14:paraId="79B0E391" w14:textId="77777777" w:rsidR="00D92DCA" w:rsidRDefault="00D92DCA">
            <w:pPr>
              <w:pStyle w:val="a7"/>
              <w:framePr w:wrap="notBeside" w:vAnchor="text" w:hAnchor="text" w:xAlign="center" w:y="1"/>
              <w:shd w:val="clear" w:color="auto" w:fill="auto"/>
              <w:spacing w:before="60" w:line="240" w:lineRule="auto"/>
              <w:ind w:left="20"/>
              <w:jc w:val="left"/>
            </w:pPr>
            <w:r>
              <w:t>&lt;*&gt;</w:t>
            </w:r>
          </w:p>
        </w:tc>
      </w:tr>
      <w:tr w:rsidR="00D92DCA" w14:paraId="325D10C1" w14:textId="77777777">
        <w:trPr>
          <w:trHeight w:val="288"/>
          <w:jc w:val="center"/>
        </w:trPr>
        <w:tc>
          <w:tcPr>
            <w:tcW w:w="4210" w:type="dxa"/>
            <w:vMerge/>
            <w:tcBorders>
              <w:top w:val="nil"/>
              <w:left w:val="single" w:sz="4" w:space="0" w:color="auto"/>
              <w:bottom w:val="nil"/>
              <w:right w:val="single" w:sz="4" w:space="0" w:color="auto"/>
            </w:tcBorders>
            <w:shd w:val="clear" w:color="auto" w:fill="FFFFFF"/>
          </w:tcPr>
          <w:p w14:paraId="1FD5AB6B" w14:textId="77777777" w:rsidR="00D92DCA" w:rsidRDefault="00D92DCA">
            <w:pPr>
              <w:pStyle w:val="a7"/>
              <w:framePr w:wrap="notBeside" w:vAnchor="text" w:hAnchor="text" w:xAlign="center" w:y="1"/>
              <w:shd w:val="clear" w:color="auto" w:fill="auto"/>
              <w:spacing w:before="6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631DFC3D" w14:textId="77777777" w:rsidR="00D92DCA" w:rsidRDefault="00D92DCA">
            <w:pPr>
              <w:pStyle w:val="a7"/>
              <w:framePr w:wrap="notBeside" w:vAnchor="text" w:hAnchor="text" w:xAlign="center" w:y="1"/>
              <w:shd w:val="clear" w:color="auto" w:fill="auto"/>
              <w:spacing w:before="0" w:line="240" w:lineRule="auto"/>
              <w:ind w:left="40"/>
              <w:jc w:val="left"/>
            </w:pPr>
            <w:r>
              <w:t>- литой типов I и II.</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0629E3C" w14:textId="77777777" w:rsidR="00D92DCA" w:rsidRDefault="00D92DCA">
            <w:pPr>
              <w:pStyle w:val="a7"/>
              <w:framePr w:wrap="notBeside" w:vAnchor="text" w:hAnchor="text" w:xAlign="center" w:y="1"/>
              <w:shd w:val="clear" w:color="auto" w:fill="auto"/>
              <w:spacing w:before="0" w:line="240" w:lineRule="auto"/>
              <w:ind w:left="20"/>
              <w:jc w:val="left"/>
            </w:pPr>
            <w:r>
              <w:t>ТУ 57-1841</w:t>
            </w:r>
          </w:p>
        </w:tc>
      </w:tr>
      <w:tr w:rsidR="00D92DCA" w14:paraId="0DC847BF" w14:textId="77777777">
        <w:trPr>
          <w:trHeight w:val="302"/>
          <w:jc w:val="center"/>
        </w:trPr>
        <w:tc>
          <w:tcPr>
            <w:tcW w:w="4210" w:type="dxa"/>
            <w:vMerge/>
            <w:tcBorders>
              <w:top w:val="nil"/>
              <w:left w:val="single" w:sz="4" w:space="0" w:color="auto"/>
              <w:bottom w:val="single" w:sz="4" w:space="0" w:color="auto"/>
              <w:right w:val="single" w:sz="4" w:space="0" w:color="auto"/>
            </w:tcBorders>
            <w:shd w:val="clear" w:color="auto" w:fill="FFFFFF"/>
          </w:tcPr>
          <w:p w14:paraId="3758955B" w14:textId="77777777" w:rsidR="00D92DCA" w:rsidRDefault="00D92DCA">
            <w:pPr>
              <w:pStyle w:val="a7"/>
              <w:framePr w:wrap="notBeside" w:vAnchor="text" w:hAnchor="text" w:xAlign="center" w:y="1"/>
              <w:shd w:val="clear" w:color="auto" w:fill="auto"/>
              <w:spacing w:before="0" w:line="240" w:lineRule="auto"/>
              <w:ind w:left="20"/>
              <w:jc w:val="left"/>
            </w:pPr>
          </w:p>
        </w:tc>
        <w:tc>
          <w:tcPr>
            <w:tcW w:w="4075" w:type="dxa"/>
            <w:tcBorders>
              <w:top w:val="single" w:sz="4" w:space="0" w:color="auto"/>
              <w:left w:val="single" w:sz="4" w:space="0" w:color="auto"/>
              <w:bottom w:val="single" w:sz="4" w:space="0" w:color="auto"/>
              <w:right w:val="single" w:sz="4" w:space="0" w:color="auto"/>
            </w:tcBorders>
            <w:shd w:val="clear" w:color="auto" w:fill="FFFFFF"/>
          </w:tcPr>
          <w:p w14:paraId="5C668458" w14:textId="77777777" w:rsidR="00D92DCA" w:rsidRDefault="00D92DCA">
            <w:pPr>
              <w:pStyle w:val="a7"/>
              <w:framePr w:wrap="notBeside" w:vAnchor="text" w:hAnchor="text" w:xAlign="center" w:y="1"/>
              <w:shd w:val="clear" w:color="auto" w:fill="auto"/>
              <w:spacing w:before="0" w:line="240" w:lineRule="auto"/>
              <w:ind w:left="40"/>
              <w:jc w:val="left"/>
            </w:pPr>
            <w:r>
              <w:t>Смеси для шероховатых слоев износа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63F01E53" w14:textId="77777777" w:rsidR="00D92DCA" w:rsidRDefault="00D92DCA">
            <w:pPr>
              <w:pStyle w:val="a7"/>
              <w:framePr w:wrap="notBeside" w:vAnchor="text" w:hAnchor="text" w:xAlign="center" w:y="1"/>
              <w:shd w:val="clear" w:color="auto" w:fill="auto"/>
              <w:spacing w:before="0" w:line="240" w:lineRule="auto"/>
              <w:ind w:left="20"/>
              <w:jc w:val="left"/>
            </w:pPr>
            <w:r>
              <w:t>02804042596-01</w:t>
            </w:r>
          </w:p>
        </w:tc>
      </w:tr>
    </w:tbl>
    <w:p w14:paraId="57752BF3" w14:textId="77777777" w:rsidR="00D92DCA" w:rsidRDefault="00D92DCA">
      <w:pPr>
        <w:rPr>
          <w:color w:val="auto"/>
          <w:sz w:val="2"/>
          <w:szCs w:val="2"/>
        </w:rPr>
      </w:pPr>
    </w:p>
    <w:p w14:paraId="4523E0A5" w14:textId="77777777" w:rsidR="00D92DCA" w:rsidRDefault="00D92DCA">
      <w:pPr>
        <w:spacing w:line="180" w:lineRule="exact"/>
        <w:rPr>
          <w:color w:val="auto"/>
        </w:rPr>
      </w:pPr>
    </w:p>
    <w:p w14:paraId="0C6DEBD7" w14:textId="77777777" w:rsidR="00D92DCA" w:rsidRDefault="00D92DCA">
      <w:pPr>
        <w:pStyle w:val="a6"/>
        <w:framePr w:wrap="notBeside" w:vAnchor="text" w:hAnchor="text" w:xAlign="center" w:y="1"/>
        <w:shd w:val="clear" w:color="auto" w:fill="auto"/>
        <w:spacing w:line="200" w:lineRule="exact"/>
        <w:jc w:val="center"/>
      </w:pPr>
      <w:r>
        <w:lastRenderedPageBreak/>
        <w:t>Таблица 2. Покрытия пешеходных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2405"/>
        <w:gridCol w:w="1992"/>
        <w:gridCol w:w="2016"/>
        <w:gridCol w:w="2112"/>
        <w:gridCol w:w="1579"/>
      </w:tblGrid>
      <w:tr w:rsidR="00D92DCA" w14:paraId="6B060916" w14:textId="77777777">
        <w:trPr>
          <w:trHeight w:val="298"/>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6FFD5F09" w14:textId="77777777" w:rsidR="00D92DCA" w:rsidRDefault="00D92DCA">
            <w:pPr>
              <w:pStyle w:val="a7"/>
              <w:framePr w:wrap="notBeside" w:vAnchor="text" w:hAnchor="text" w:xAlign="center" w:y="1"/>
              <w:shd w:val="clear" w:color="auto" w:fill="auto"/>
              <w:spacing w:before="0" w:line="226" w:lineRule="exact"/>
              <w:ind w:right="400"/>
            </w:pPr>
            <w:r>
              <w:t>Объект комплексного благоустройства</w:t>
            </w:r>
          </w:p>
        </w:tc>
        <w:tc>
          <w:tcPr>
            <w:tcW w:w="7699" w:type="dxa"/>
            <w:gridSpan w:val="4"/>
            <w:tcBorders>
              <w:top w:val="single" w:sz="4" w:space="0" w:color="auto"/>
              <w:left w:val="single" w:sz="4" w:space="0" w:color="auto"/>
              <w:bottom w:val="single" w:sz="4" w:space="0" w:color="auto"/>
              <w:right w:val="single" w:sz="4" w:space="0" w:color="auto"/>
            </w:tcBorders>
            <w:shd w:val="clear" w:color="auto" w:fill="FFFFFF"/>
          </w:tcPr>
          <w:p w14:paraId="6633C47E" w14:textId="77777777" w:rsidR="00D92DCA" w:rsidRDefault="00D92DCA">
            <w:pPr>
              <w:pStyle w:val="a7"/>
              <w:framePr w:wrap="notBeside" w:vAnchor="text" w:hAnchor="text" w:xAlign="center" w:y="1"/>
              <w:shd w:val="clear" w:color="auto" w:fill="auto"/>
              <w:spacing w:before="0" w:line="240" w:lineRule="auto"/>
              <w:ind w:left="2960"/>
              <w:jc w:val="left"/>
            </w:pPr>
            <w:r>
              <w:t>Материал покрытия:</w:t>
            </w:r>
          </w:p>
        </w:tc>
      </w:tr>
      <w:tr w:rsidR="00D92DCA" w14:paraId="0F78E1D6" w14:textId="77777777">
        <w:trPr>
          <w:trHeight w:val="979"/>
          <w:jc w:val="center"/>
        </w:trPr>
        <w:tc>
          <w:tcPr>
            <w:tcW w:w="2405" w:type="dxa"/>
            <w:vMerge/>
            <w:tcBorders>
              <w:top w:val="nil"/>
              <w:left w:val="single" w:sz="4" w:space="0" w:color="auto"/>
              <w:bottom w:val="single" w:sz="4" w:space="0" w:color="auto"/>
              <w:right w:val="single" w:sz="4" w:space="0" w:color="auto"/>
            </w:tcBorders>
            <w:shd w:val="clear" w:color="auto" w:fill="FFFFFF"/>
          </w:tcPr>
          <w:p w14:paraId="61977FBC" w14:textId="77777777" w:rsidR="00D92DCA" w:rsidRDefault="00D92DCA">
            <w:pPr>
              <w:pStyle w:val="a7"/>
              <w:framePr w:wrap="notBeside" w:vAnchor="text" w:hAnchor="text" w:xAlign="center" w:y="1"/>
              <w:shd w:val="clear" w:color="auto" w:fill="auto"/>
              <w:spacing w:before="0" w:line="240" w:lineRule="auto"/>
              <w:ind w:left="2960"/>
              <w:jc w:val="left"/>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C0C3B1F" w14:textId="77777777" w:rsidR="00D92DCA" w:rsidRDefault="00D92DCA">
            <w:pPr>
              <w:pStyle w:val="a7"/>
              <w:framePr w:wrap="notBeside" w:vAnchor="text" w:hAnchor="text" w:xAlign="center" w:y="1"/>
              <w:shd w:val="clear" w:color="auto" w:fill="auto"/>
              <w:spacing w:before="0" w:line="240" w:lineRule="auto"/>
              <w:ind w:left="620"/>
              <w:jc w:val="left"/>
            </w:pPr>
            <w:r>
              <w:t>тротуара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C44D659" w14:textId="77777777" w:rsidR="00D92DCA" w:rsidRDefault="00D92DCA">
            <w:pPr>
              <w:pStyle w:val="a7"/>
              <w:framePr w:wrap="notBeside" w:vAnchor="text" w:hAnchor="text" w:xAlign="center" w:y="1"/>
              <w:shd w:val="clear" w:color="auto" w:fill="auto"/>
              <w:spacing w:before="0" w:line="240" w:lineRule="auto"/>
              <w:jc w:val="both"/>
            </w:pPr>
            <w:r>
              <w:t>пешеходной зоны</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07DFF61E" w14:textId="77777777" w:rsidR="00D92DCA" w:rsidRDefault="00D92DCA">
            <w:pPr>
              <w:pStyle w:val="a7"/>
              <w:framePr w:wrap="notBeside" w:vAnchor="text" w:hAnchor="text" w:xAlign="center" w:y="1"/>
              <w:shd w:val="clear" w:color="auto" w:fill="auto"/>
              <w:spacing w:before="0"/>
              <w:jc w:val="center"/>
            </w:pPr>
            <w:r>
              <w:t>дорожки на озелененной территории технической зоны</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5F191F3" w14:textId="77777777" w:rsidR="00D92DCA" w:rsidRDefault="00D92DCA">
            <w:pPr>
              <w:pStyle w:val="a7"/>
              <w:framePr w:wrap="notBeside" w:vAnchor="text" w:hAnchor="text" w:xAlign="center" w:y="1"/>
              <w:shd w:val="clear" w:color="auto" w:fill="auto"/>
              <w:spacing w:before="0" w:line="240" w:lineRule="auto"/>
              <w:ind w:left="400"/>
              <w:jc w:val="left"/>
            </w:pPr>
            <w:r>
              <w:t>пандусов</w:t>
            </w:r>
          </w:p>
        </w:tc>
      </w:tr>
      <w:tr w:rsidR="00D92DCA" w14:paraId="0A97D4AB" w14:textId="77777777">
        <w:trPr>
          <w:trHeight w:val="523"/>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2B7C77F4" w14:textId="77777777" w:rsidR="00D92DCA" w:rsidRDefault="00D92DCA">
            <w:pPr>
              <w:pStyle w:val="a7"/>
              <w:framePr w:wrap="notBeside" w:vAnchor="text" w:hAnchor="text" w:xAlign="center" w:y="1"/>
              <w:shd w:val="clear" w:color="auto" w:fill="auto"/>
              <w:spacing w:before="0"/>
              <w:ind w:left="40"/>
              <w:jc w:val="left"/>
            </w:pPr>
            <w:r>
              <w:t>Магистральные улицы общегородского и районного значения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112A1BB"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016" w:type="dxa"/>
            <w:vMerge w:val="restart"/>
            <w:tcBorders>
              <w:top w:val="single" w:sz="4" w:space="0" w:color="auto"/>
              <w:left w:val="single" w:sz="4" w:space="0" w:color="auto"/>
              <w:bottom w:val="nil"/>
              <w:right w:val="single" w:sz="4" w:space="0" w:color="auto"/>
            </w:tcBorders>
            <w:shd w:val="clear" w:color="auto" w:fill="FFFFFF"/>
          </w:tcPr>
          <w:p w14:paraId="22D377D3" w14:textId="77777777" w:rsidR="00D92DCA" w:rsidRDefault="00D92DCA">
            <w:pPr>
              <w:framePr w:wrap="notBeside" w:vAnchor="text" w:hAnchor="text" w:xAlign="center" w:y="1"/>
              <w:rPr>
                <w:color w:val="auto"/>
                <w:sz w:val="10"/>
                <w:szCs w:val="10"/>
              </w:rPr>
            </w:pPr>
          </w:p>
        </w:tc>
        <w:tc>
          <w:tcPr>
            <w:tcW w:w="2112" w:type="dxa"/>
            <w:vMerge w:val="restart"/>
            <w:tcBorders>
              <w:top w:val="single" w:sz="4" w:space="0" w:color="auto"/>
              <w:left w:val="single" w:sz="4" w:space="0" w:color="auto"/>
              <w:bottom w:val="nil"/>
              <w:right w:val="single" w:sz="4" w:space="0" w:color="auto"/>
            </w:tcBorders>
            <w:shd w:val="clear" w:color="auto" w:fill="FFFFFF"/>
          </w:tcPr>
          <w:p w14:paraId="25A89AEB" w14:textId="77777777" w:rsidR="00D92DCA" w:rsidRDefault="00D92DCA">
            <w:pPr>
              <w:pStyle w:val="a7"/>
              <w:framePr w:wrap="notBeside" w:vAnchor="text" w:hAnchor="text" w:xAlign="center" w:y="1"/>
              <w:shd w:val="clear" w:color="auto" w:fill="auto"/>
              <w:spacing w:before="0"/>
              <w:ind w:left="20"/>
              <w:jc w:val="left"/>
            </w:pPr>
            <w:r>
              <w:t>Штучные элементы из искусственного или природного камня.</w:t>
            </w:r>
          </w:p>
        </w:tc>
        <w:tc>
          <w:tcPr>
            <w:tcW w:w="1579" w:type="dxa"/>
            <w:vMerge w:val="restart"/>
            <w:tcBorders>
              <w:top w:val="single" w:sz="4" w:space="0" w:color="auto"/>
              <w:left w:val="single" w:sz="4" w:space="0" w:color="auto"/>
              <w:bottom w:val="nil"/>
              <w:right w:val="single" w:sz="4" w:space="0" w:color="auto"/>
            </w:tcBorders>
            <w:shd w:val="clear" w:color="auto" w:fill="FFFFFF"/>
          </w:tcPr>
          <w:p w14:paraId="504BE4DD" w14:textId="77777777" w:rsidR="00D92DCA" w:rsidRDefault="00D92DCA">
            <w:pPr>
              <w:framePr w:wrap="notBeside" w:vAnchor="text" w:hAnchor="text" w:xAlign="center" w:y="1"/>
              <w:rPr>
                <w:color w:val="auto"/>
                <w:sz w:val="10"/>
                <w:szCs w:val="10"/>
              </w:rPr>
            </w:pPr>
          </w:p>
        </w:tc>
      </w:tr>
      <w:tr w:rsidR="00D92DCA" w14:paraId="69A9D92E" w14:textId="77777777">
        <w:trPr>
          <w:trHeight w:val="336"/>
          <w:jc w:val="center"/>
        </w:trPr>
        <w:tc>
          <w:tcPr>
            <w:tcW w:w="2405" w:type="dxa"/>
            <w:vMerge/>
            <w:tcBorders>
              <w:top w:val="nil"/>
              <w:left w:val="single" w:sz="4" w:space="0" w:color="auto"/>
              <w:bottom w:val="nil"/>
              <w:right w:val="single" w:sz="4" w:space="0" w:color="auto"/>
            </w:tcBorders>
            <w:shd w:val="clear" w:color="auto" w:fill="FFFFFF"/>
          </w:tcPr>
          <w:p w14:paraId="7DC66A8D" w14:textId="77777777" w:rsidR="00D92DCA" w:rsidRDefault="00D92DCA">
            <w:pPr>
              <w:framePr w:wrap="notBeside" w:vAnchor="text" w:hAnchor="text" w:xAlign="center" w:y="1"/>
              <w:rPr>
                <w:color w:val="auto"/>
                <w:sz w:val="10"/>
                <w:szCs w:val="10"/>
              </w:rPr>
            </w:pPr>
          </w:p>
        </w:tc>
        <w:tc>
          <w:tcPr>
            <w:tcW w:w="1992" w:type="dxa"/>
            <w:vMerge w:val="restart"/>
            <w:tcBorders>
              <w:top w:val="single" w:sz="4" w:space="0" w:color="auto"/>
              <w:left w:val="single" w:sz="4" w:space="0" w:color="auto"/>
              <w:bottom w:val="nil"/>
              <w:right w:val="single" w:sz="4" w:space="0" w:color="auto"/>
            </w:tcBorders>
            <w:shd w:val="clear" w:color="auto" w:fill="FFFFFF"/>
          </w:tcPr>
          <w:p w14:paraId="3FF29989" w14:textId="77777777" w:rsidR="00D92DCA" w:rsidRDefault="00D92DCA">
            <w:pPr>
              <w:pStyle w:val="a7"/>
              <w:framePr w:wrap="notBeside" w:vAnchor="text" w:hAnchor="text" w:xAlign="center" w:y="1"/>
              <w:shd w:val="clear" w:color="auto" w:fill="auto"/>
              <w:spacing w:before="0" w:line="226" w:lineRule="exact"/>
              <w:jc w:val="both"/>
            </w:pPr>
            <w:r>
              <w:t>Штучные элементы из искусственного или природного камня</w:t>
            </w:r>
          </w:p>
        </w:tc>
        <w:tc>
          <w:tcPr>
            <w:tcW w:w="2016" w:type="dxa"/>
            <w:vMerge/>
            <w:tcBorders>
              <w:top w:val="nil"/>
              <w:left w:val="single" w:sz="4" w:space="0" w:color="auto"/>
              <w:bottom w:val="nil"/>
              <w:right w:val="single" w:sz="4" w:space="0" w:color="auto"/>
            </w:tcBorders>
            <w:shd w:val="clear" w:color="auto" w:fill="FFFFFF"/>
          </w:tcPr>
          <w:p w14:paraId="58F8EF6A" w14:textId="77777777" w:rsidR="00D92DCA" w:rsidRDefault="00D92DCA">
            <w:pPr>
              <w:pStyle w:val="a7"/>
              <w:framePr w:wrap="notBeside" w:vAnchor="text" w:hAnchor="text" w:xAlign="center" w:y="1"/>
              <w:shd w:val="clear" w:color="auto" w:fill="auto"/>
              <w:spacing w:before="0" w:line="226" w:lineRule="exact"/>
              <w:jc w:val="both"/>
            </w:pPr>
          </w:p>
        </w:tc>
        <w:tc>
          <w:tcPr>
            <w:tcW w:w="2112" w:type="dxa"/>
            <w:vMerge/>
            <w:tcBorders>
              <w:top w:val="nil"/>
              <w:left w:val="single" w:sz="4" w:space="0" w:color="auto"/>
              <w:bottom w:val="single" w:sz="4" w:space="0" w:color="auto"/>
              <w:right w:val="single" w:sz="4" w:space="0" w:color="auto"/>
            </w:tcBorders>
            <w:shd w:val="clear" w:color="auto" w:fill="FFFFFF"/>
          </w:tcPr>
          <w:p w14:paraId="61059CC2" w14:textId="77777777" w:rsidR="00D92DCA" w:rsidRDefault="00D92DCA">
            <w:pPr>
              <w:pStyle w:val="a7"/>
              <w:framePr w:wrap="notBeside" w:vAnchor="text" w:hAnchor="text" w:xAlign="center" w:y="1"/>
              <w:shd w:val="clear" w:color="auto" w:fill="auto"/>
              <w:spacing w:before="0" w:line="226" w:lineRule="exact"/>
              <w:jc w:val="both"/>
            </w:pPr>
          </w:p>
        </w:tc>
        <w:tc>
          <w:tcPr>
            <w:tcW w:w="1579" w:type="dxa"/>
            <w:vMerge/>
            <w:tcBorders>
              <w:top w:val="nil"/>
              <w:left w:val="single" w:sz="4" w:space="0" w:color="auto"/>
              <w:bottom w:val="nil"/>
              <w:right w:val="single" w:sz="4" w:space="0" w:color="auto"/>
            </w:tcBorders>
            <w:shd w:val="clear" w:color="auto" w:fill="FFFFFF"/>
          </w:tcPr>
          <w:p w14:paraId="2F5BA3DB" w14:textId="77777777" w:rsidR="00D92DCA" w:rsidRDefault="00D92DCA">
            <w:pPr>
              <w:pStyle w:val="a7"/>
              <w:framePr w:wrap="notBeside" w:vAnchor="text" w:hAnchor="text" w:xAlign="center" w:y="1"/>
              <w:shd w:val="clear" w:color="auto" w:fill="auto"/>
              <w:spacing w:before="0" w:line="226" w:lineRule="exact"/>
              <w:jc w:val="both"/>
            </w:pPr>
          </w:p>
        </w:tc>
      </w:tr>
      <w:tr w:rsidR="00D92DCA" w14:paraId="4962B135" w14:textId="77777777">
        <w:trPr>
          <w:trHeight w:val="979"/>
          <w:jc w:val="center"/>
        </w:trPr>
        <w:tc>
          <w:tcPr>
            <w:tcW w:w="2405" w:type="dxa"/>
            <w:vMerge/>
            <w:tcBorders>
              <w:top w:val="nil"/>
              <w:left w:val="single" w:sz="4" w:space="0" w:color="auto"/>
              <w:bottom w:val="single" w:sz="4" w:space="0" w:color="auto"/>
              <w:right w:val="single" w:sz="4" w:space="0" w:color="auto"/>
            </w:tcBorders>
            <w:shd w:val="clear" w:color="auto" w:fill="FFFFFF"/>
          </w:tcPr>
          <w:p w14:paraId="33FDA4A2" w14:textId="77777777" w:rsidR="00D92DCA" w:rsidRDefault="00D92DCA">
            <w:pPr>
              <w:pStyle w:val="a7"/>
              <w:framePr w:wrap="notBeside" w:vAnchor="text" w:hAnchor="text" w:xAlign="center" w:y="1"/>
              <w:shd w:val="clear" w:color="auto" w:fill="auto"/>
              <w:spacing w:before="0" w:line="226" w:lineRule="exact"/>
              <w:jc w:val="both"/>
            </w:pPr>
          </w:p>
        </w:tc>
        <w:tc>
          <w:tcPr>
            <w:tcW w:w="1992" w:type="dxa"/>
            <w:vMerge/>
            <w:tcBorders>
              <w:top w:val="nil"/>
              <w:left w:val="single" w:sz="4" w:space="0" w:color="auto"/>
              <w:bottom w:val="single" w:sz="4" w:space="0" w:color="auto"/>
              <w:right w:val="single" w:sz="4" w:space="0" w:color="auto"/>
            </w:tcBorders>
            <w:shd w:val="clear" w:color="auto" w:fill="FFFFFF"/>
          </w:tcPr>
          <w:p w14:paraId="24A1BC69" w14:textId="77777777" w:rsidR="00D92DCA" w:rsidRDefault="00D92DCA">
            <w:pPr>
              <w:pStyle w:val="a7"/>
              <w:framePr w:wrap="notBeside" w:vAnchor="text" w:hAnchor="text" w:xAlign="center" w:y="1"/>
              <w:shd w:val="clear" w:color="auto" w:fill="auto"/>
              <w:spacing w:before="0" w:line="226" w:lineRule="exact"/>
              <w:jc w:val="both"/>
            </w:pPr>
          </w:p>
        </w:tc>
        <w:tc>
          <w:tcPr>
            <w:tcW w:w="2016" w:type="dxa"/>
            <w:vMerge/>
            <w:tcBorders>
              <w:top w:val="nil"/>
              <w:left w:val="single" w:sz="4" w:space="0" w:color="auto"/>
              <w:bottom w:val="single" w:sz="4" w:space="0" w:color="auto"/>
              <w:right w:val="single" w:sz="4" w:space="0" w:color="auto"/>
            </w:tcBorders>
            <w:shd w:val="clear" w:color="auto" w:fill="FFFFFF"/>
          </w:tcPr>
          <w:p w14:paraId="6BC5CEA6" w14:textId="77777777" w:rsidR="00D92DCA" w:rsidRDefault="00D92DCA">
            <w:pPr>
              <w:pStyle w:val="a7"/>
              <w:framePr w:wrap="notBeside" w:vAnchor="text" w:hAnchor="text" w:xAlign="center" w:y="1"/>
              <w:shd w:val="clear" w:color="auto" w:fill="auto"/>
              <w:spacing w:before="0" w:line="226" w:lineRule="exact"/>
              <w:jc w:val="both"/>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E95B396" w14:textId="77777777" w:rsidR="00D92DCA" w:rsidRDefault="00D92DCA">
            <w:pPr>
              <w:pStyle w:val="a7"/>
              <w:framePr w:wrap="notBeside" w:vAnchor="text" w:hAnchor="text" w:xAlign="center" w:y="1"/>
              <w:shd w:val="clear" w:color="auto" w:fill="auto"/>
              <w:spacing w:before="0" w:line="226" w:lineRule="exact"/>
              <w:ind w:left="20"/>
              <w:jc w:val="left"/>
            </w:pPr>
            <w:r>
              <w:t>Смеси сыпучих материалов, неукрепленные или укрепленные вяжущим</w:t>
            </w:r>
          </w:p>
        </w:tc>
        <w:tc>
          <w:tcPr>
            <w:tcW w:w="1579" w:type="dxa"/>
            <w:vMerge/>
            <w:tcBorders>
              <w:top w:val="nil"/>
              <w:left w:val="single" w:sz="4" w:space="0" w:color="auto"/>
              <w:bottom w:val="single" w:sz="4" w:space="0" w:color="auto"/>
              <w:right w:val="single" w:sz="4" w:space="0" w:color="auto"/>
            </w:tcBorders>
            <w:shd w:val="clear" w:color="auto" w:fill="FFFFFF"/>
          </w:tcPr>
          <w:p w14:paraId="70174FF1" w14:textId="77777777" w:rsidR="00D92DCA" w:rsidRDefault="00D92DCA">
            <w:pPr>
              <w:pStyle w:val="a7"/>
              <w:framePr w:wrap="notBeside" w:vAnchor="text" w:hAnchor="text" w:xAlign="center" w:y="1"/>
              <w:shd w:val="clear" w:color="auto" w:fill="auto"/>
              <w:spacing w:before="0" w:line="226" w:lineRule="exact"/>
              <w:ind w:left="20"/>
              <w:jc w:val="left"/>
            </w:pPr>
          </w:p>
        </w:tc>
      </w:tr>
      <w:tr w:rsidR="00D92DCA" w14:paraId="0807D6E3" w14:textId="77777777">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6A352461" w14:textId="77777777" w:rsidR="00D92DCA" w:rsidRDefault="00D92DCA">
            <w:pPr>
              <w:pStyle w:val="a7"/>
              <w:framePr w:wrap="notBeside" w:vAnchor="text" w:hAnchor="text" w:xAlign="center" w:y="1"/>
              <w:shd w:val="clear" w:color="auto" w:fill="auto"/>
              <w:spacing w:before="0" w:line="240" w:lineRule="auto"/>
              <w:ind w:left="40"/>
              <w:jc w:val="left"/>
            </w:pPr>
            <w:r>
              <w:t>Улицы местного значения</w:t>
            </w:r>
          </w:p>
        </w:tc>
        <w:tc>
          <w:tcPr>
            <w:tcW w:w="1992" w:type="dxa"/>
            <w:vMerge w:val="restart"/>
            <w:tcBorders>
              <w:top w:val="single" w:sz="4" w:space="0" w:color="auto"/>
              <w:left w:val="single" w:sz="4" w:space="0" w:color="auto"/>
              <w:bottom w:val="nil"/>
              <w:right w:val="single" w:sz="4" w:space="0" w:color="auto"/>
            </w:tcBorders>
            <w:shd w:val="clear" w:color="auto" w:fill="FFFFFF"/>
          </w:tcPr>
          <w:p w14:paraId="13C18D2F" w14:textId="77777777" w:rsidR="00D92DCA" w:rsidRDefault="00D92DCA">
            <w:pPr>
              <w:pStyle w:val="a7"/>
              <w:framePr w:wrap="notBeside" w:vAnchor="text" w:hAnchor="text" w:xAlign="center" w:y="1"/>
              <w:shd w:val="clear" w:color="auto" w:fill="auto"/>
              <w:spacing w:before="0" w:line="240" w:lineRule="auto"/>
              <w:jc w:val="both"/>
            </w:pPr>
            <w:r>
              <w:t>То же</w:t>
            </w:r>
          </w:p>
        </w:tc>
        <w:tc>
          <w:tcPr>
            <w:tcW w:w="2016" w:type="dxa"/>
            <w:vMerge w:val="restart"/>
            <w:tcBorders>
              <w:top w:val="single" w:sz="4" w:space="0" w:color="auto"/>
              <w:left w:val="single" w:sz="4" w:space="0" w:color="auto"/>
              <w:bottom w:val="nil"/>
              <w:right w:val="single" w:sz="4" w:space="0" w:color="auto"/>
            </w:tcBorders>
            <w:shd w:val="clear" w:color="auto" w:fill="FFFFFF"/>
          </w:tcPr>
          <w:p w14:paraId="035205CA" w14:textId="77777777" w:rsidR="00D92DCA" w:rsidRDefault="00D92DCA">
            <w:pPr>
              <w:framePr w:wrap="notBeside" w:vAnchor="text" w:hAnchor="text" w:xAlign="center" w:y="1"/>
              <w:rPr>
                <w:color w:val="auto"/>
                <w:sz w:val="10"/>
                <w:szCs w:val="10"/>
              </w:rPr>
            </w:pPr>
          </w:p>
        </w:tc>
        <w:tc>
          <w:tcPr>
            <w:tcW w:w="2112" w:type="dxa"/>
            <w:vMerge w:val="restart"/>
            <w:tcBorders>
              <w:top w:val="single" w:sz="4" w:space="0" w:color="auto"/>
              <w:left w:val="single" w:sz="4" w:space="0" w:color="auto"/>
              <w:bottom w:val="nil"/>
              <w:right w:val="single" w:sz="4" w:space="0" w:color="auto"/>
            </w:tcBorders>
            <w:shd w:val="clear" w:color="auto" w:fill="FFFFFF"/>
          </w:tcPr>
          <w:p w14:paraId="7CB4D552" w14:textId="77777777" w:rsidR="00D92DCA" w:rsidRDefault="00D92DCA">
            <w:pPr>
              <w:framePr w:wrap="notBeside" w:vAnchor="text" w:hAnchor="text" w:xAlign="center" w:y="1"/>
              <w:rPr>
                <w:color w:val="auto"/>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0689ACF" w14:textId="77777777" w:rsidR="00D92DCA" w:rsidRDefault="00D92DCA">
            <w:pPr>
              <w:pStyle w:val="a7"/>
              <w:framePr w:wrap="notBeside" w:vAnchor="text" w:hAnchor="text" w:xAlign="center" w:y="1"/>
              <w:shd w:val="clear" w:color="auto" w:fill="auto"/>
              <w:spacing w:before="0" w:line="226" w:lineRule="exact"/>
              <w:ind w:left="20"/>
              <w:jc w:val="left"/>
            </w:pPr>
            <w:r>
              <w:t>Асфальтобетон типов В, Г и Д.</w:t>
            </w:r>
          </w:p>
        </w:tc>
      </w:tr>
      <w:tr w:rsidR="00D92DCA" w14:paraId="60F31E45" w14:textId="77777777">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2FCB7438" w14:textId="77777777" w:rsidR="00D92DCA" w:rsidRDefault="00D92DCA">
            <w:pPr>
              <w:pStyle w:val="a7"/>
              <w:framePr w:wrap="notBeside" w:vAnchor="text" w:hAnchor="text" w:xAlign="center" w:y="1"/>
              <w:shd w:val="clear" w:color="auto" w:fill="auto"/>
              <w:spacing w:before="0" w:line="240" w:lineRule="auto"/>
              <w:ind w:left="40"/>
              <w:jc w:val="left"/>
            </w:pPr>
            <w:r>
              <w:t>в жилой застройке</w:t>
            </w:r>
          </w:p>
        </w:tc>
        <w:tc>
          <w:tcPr>
            <w:tcW w:w="1992" w:type="dxa"/>
            <w:vMerge/>
            <w:tcBorders>
              <w:top w:val="nil"/>
              <w:left w:val="single" w:sz="4" w:space="0" w:color="auto"/>
              <w:bottom w:val="single" w:sz="4" w:space="0" w:color="auto"/>
              <w:right w:val="single" w:sz="4" w:space="0" w:color="auto"/>
            </w:tcBorders>
            <w:shd w:val="clear" w:color="auto" w:fill="FFFFFF"/>
          </w:tcPr>
          <w:p w14:paraId="2B365333" w14:textId="77777777" w:rsidR="00D92DCA" w:rsidRDefault="00D92DCA">
            <w:pPr>
              <w:pStyle w:val="a7"/>
              <w:framePr w:wrap="notBeside" w:vAnchor="text" w:hAnchor="text" w:xAlign="center" w:y="1"/>
              <w:shd w:val="clear" w:color="auto" w:fill="auto"/>
              <w:spacing w:before="0" w:line="240" w:lineRule="auto"/>
              <w:ind w:left="40"/>
              <w:jc w:val="left"/>
            </w:pPr>
          </w:p>
        </w:tc>
        <w:tc>
          <w:tcPr>
            <w:tcW w:w="2016" w:type="dxa"/>
            <w:vMerge/>
            <w:tcBorders>
              <w:top w:val="nil"/>
              <w:left w:val="single" w:sz="4" w:space="0" w:color="auto"/>
              <w:bottom w:val="single" w:sz="4" w:space="0" w:color="auto"/>
              <w:right w:val="single" w:sz="4" w:space="0" w:color="auto"/>
            </w:tcBorders>
            <w:shd w:val="clear" w:color="auto" w:fill="FFFFFF"/>
          </w:tcPr>
          <w:p w14:paraId="5E22909C" w14:textId="77777777" w:rsidR="00D92DCA" w:rsidRDefault="00D92DCA">
            <w:pPr>
              <w:pStyle w:val="a7"/>
              <w:framePr w:wrap="notBeside" w:vAnchor="text" w:hAnchor="text" w:xAlign="center" w:y="1"/>
              <w:shd w:val="clear" w:color="auto" w:fill="auto"/>
              <w:spacing w:before="0" w:line="240" w:lineRule="auto"/>
              <w:ind w:left="40"/>
              <w:jc w:val="left"/>
            </w:pPr>
          </w:p>
        </w:tc>
        <w:tc>
          <w:tcPr>
            <w:tcW w:w="2112" w:type="dxa"/>
            <w:vMerge/>
            <w:tcBorders>
              <w:top w:val="nil"/>
              <w:left w:val="single" w:sz="4" w:space="0" w:color="auto"/>
              <w:bottom w:val="single" w:sz="4" w:space="0" w:color="auto"/>
              <w:right w:val="single" w:sz="4" w:space="0" w:color="auto"/>
            </w:tcBorders>
            <w:shd w:val="clear" w:color="auto" w:fill="FFFFFF"/>
          </w:tcPr>
          <w:p w14:paraId="6F129CA4" w14:textId="77777777" w:rsidR="00D92DCA" w:rsidRDefault="00D92DCA">
            <w:pPr>
              <w:pStyle w:val="a7"/>
              <w:framePr w:wrap="notBeside" w:vAnchor="text" w:hAnchor="text" w:xAlign="center" w:y="1"/>
              <w:shd w:val="clear" w:color="auto" w:fill="auto"/>
              <w:spacing w:before="0" w:line="240" w:lineRule="auto"/>
              <w:ind w:left="40"/>
              <w:jc w:val="left"/>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381035F7" w14:textId="77777777" w:rsidR="00D92DCA" w:rsidRDefault="00D92DCA">
            <w:pPr>
              <w:pStyle w:val="a7"/>
              <w:framePr w:wrap="notBeside" w:vAnchor="text" w:hAnchor="text" w:xAlign="center" w:y="1"/>
              <w:shd w:val="clear" w:color="auto" w:fill="auto"/>
              <w:spacing w:before="0" w:line="240" w:lineRule="auto"/>
              <w:ind w:left="20"/>
              <w:jc w:val="left"/>
            </w:pPr>
            <w:proofErr w:type="spellStart"/>
            <w:r>
              <w:t>Цементобетон</w:t>
            </w:r>
            <w:proofErr w:type="spellEnd"/>
            <w:r>
              <w:t>.</w:t>
            </w:r>
          </w:p>
        </w:tc>
      </w:tr>
      <w:tr w:rsidR="00D92DCA" w14:paraId="79EEA3E2" w14:textId="77777777">
        <w:trPr>
          <w:trHeight w:val="523"/>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69DD193A" w14:textId="77777777" w:rsidR="00D92DCA" w:rsidRDefault="00D92DCA">
            <w:pPr>
              <w:pStyle w:val="a7"/>
              <w:framePr w:wrap="notBeside" w:vAnchor="text" w:hAnchor="text" w:xAlign="center" w:y="1"/>
              <w:shd w:val="clear" w:color="auto" w:fill="auto"/>
              <w:spacing w:before="0" w:line="240" w:lineRule="auto"/>
              <w:ind w:left="40"/>
              <w:jc w:val="left"/>
            </w:pPr>
            <w:r>
              <w:t>в производственной 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21DAFF1"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27F3A3A4" w14:textId="77777777" w:rsidR="00D92DCA" w:rsidRDefault="00D92DCA">
            <w:pPr>
              <w:pStyle w:val="a7"/>
              <w:framePr w:wrap="notBeside" w:vAnchor="text" w:hAnchor="text" w:xAlign="center" w:y="1"/>
              <w:shd w:val="clear" w:color="auto" w:fill="auto"/>
              <w:spacing w:before="0" w:line="240" w:lineRule="auto"/>
              <w:jc w:val="both"/>
            </w:pPr>
            <w:r>
              <w:t>-</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8D9A46B" w14:textId="77777777" w:rsidR="00D92DCA" w:rsidRDefault="00D92DCA">
            <w:pPr>
              <w:pStyle w:val="a7"/>
              <w:framePr w:wrap="notBeside" w:vAnchor="text" w:hAnchor="text" w:xAlign="center" w:y="1"/>
              <w:shd w:val="clear" w:color="auto" w:fill="auto"/>
              <w:spacing w:before="0" w:line="240" w:lineRule="auto"/>
              <w:ind w:left="20"/>
              <w:jc w:val="left"/>
            </w:pPr>
            <w:r>
              <w:t>-</w:t>
            </w:r>
          </w:p>
        </w:tc>
        <w:tc>
          <w:tcPr>
            <w:tcW w:w="1579" w:type="dxa"/>
            <w:vMerge/>
            <w:tcBorders>
              <w:top w:val="nil"/>
              <w:left w:val="single" w:sz="4" w:space="0" w:color="auto"/>
              <w:bottom w:val="nil"/>
              <w:right w:val="single" w:sz="4" w:space="0" w:color="auto"/>
            </w:tcBorders>
            <w:shd w:val="clear" w:color="auto" w:fill="FFFFFF"/>
          </w:tcPr>
          <w:p w14:paraId="60856E8B" w14:textId="77777777" w:rsidR="00D92DCA" w:rsidRDefault="00D92DCA">
            <w:pPr>
              <w:pStyle w:val="a7"/>
              <w:framePr w:wrap="notBeside" w:vAnchor="text" w:hAnchor="text" w:xAlign="center" w:y="1"/>
              <w:shd w:val="clear" w:color="auto" w:fill="auto"/>
              <w:spacing w:before="0" w:line="240" w:lineRule="auto"/>
              <w:ind w:left="20"/>
              <w:jc w:val="left"/>
            </w:pPr>
          </w:p>
        </w:tc>
      </w:tr>
      <w:tr w:rsidR="00D92DCA" w14:paraId="5C65477F" w14:textId="77777777">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31209B0" w14:textId="77777777" w:rsidR="00D92DCA" w:rsidRDefault="00D92DCA">
            <w:pPr>
              <w:pStyle w:val="a7"/>
              <w:framePr w:wrap="notBeside" w:vAnchor="text" w:hAnchor="text" w:xAlign="center" w:y="1"/>
              <w:shd w:val="clear" w:color="auto" w:fill="auto"/>
              <w:spacing w:before="0"/>
              <w:ind w:left="40"/>
              <w:jc w:val="left"/>
            </w:pPr>
            <w:r>
              <w:t>коммунально-складской зонах</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60A970D" w14:textId="77777777" w:rsidR="00D92DCA" w:rsidRDefault="00D92DCA">
            <w:pPr>
              <w:pStyle w:val="a7"/>
              <w:framePr w:wrap="notBeside" w:vAnchor="text" w:hAnchor="text" w:xAlign="center" w:y="1"/>
              <w:shd w:val="clear" w:color="auto" w:fill="auto"/>
              <w:spacing w:before="0" w:line="240" w:lineRule="auto"/>
              <w:jc w:val="both"/>
            </w:pPr>
            <w:proofErr w:type="spellStart"/>
            <w:r>
              <w:t>Цементобетон</w:t>
            </w:r>
            <w:proofErr w:type="spellEnd"/>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0F51C011" w14:textId="77777777" w:rsidR="00D92DCA" w:rsidRDefault="00D92DCA">
            <w:pPr>
              <w:framePr w:wrap="notBeside" w:vAnchor="text" w:hAnchor="text" w:xAlign="center" w:y="1"/>
              <w:rPr>
                <w:color w:val="auto"/>
                <w:sz w:val="10"/>
                <w:szCs w:val="10"/>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E4206D8" w14:textId="77777777" w:rsidR="00D92DCA" w:rsidRDefault="00D92DCA">
            <w:pPr>
              <w:framePr w:wrap="notBeside" w:vAnchor="text" w:hAnchor="text" w:xAlign="center" w:y="1"/>
              <w:rPr>
                <w:color w:val="auto"/>
                <w:sz w:val="10"/>
                <w:szCs w:val="10"/>
              </w:rPr>
            </w:pPr>
          </w:p>
        </w:tc>
        <w:tc>
          <w:tcPr>
            <w:tcW w:w="1579" w:type="dxa"/>
            <w:vMerge/>
            <w:tcBorders>
              <w:top w:val="nil"/>
              <w:left w:val="single" w:sz="4" w:space="0" w:color="auto"/>
              <w:bottom w:val="single" w:sz="4" w:space="0" w:color="auto"/>
              <w:right w:val="single" w:sz="4" w:space="0" w:color="auto"/>
            </w:tcBorders>
            <w:shd w:val="clear" w:color="auto" w:fill="FFFFFF"/>
          </w:tcPr>
          <w:p w14:paraId="560D6EEC" w14:textId="77777777" w:rsidR="00D92DCA" w:rsidRDefault="00D92DCA">
            <w:pPr>
              <w:framePr w:wrap="notBeside" w:vAnchor="text" w:hAnchor="text" w:xAlign="center" w:y="1"/>
              <w:rPr>
                <w:color w:val="auto"/>
                <w:sz w:val="10"/>
                <w:szCs w:val="10"/>
              </w:rPr>
            </w:pPr>
          </w:p>
        </w:tc>
      </w:tr>
      <w:tr w:rsidR="00D92DCA" w14:paraId="6EB374F9" w14:textId="77777777">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3474C554" w14:textId="77777777" w:rsidR="00D92DCA" w:rsidRDefault="00D92DCA">
            <w:pPr>
              <w:pStyle w:val="a7"/>
              <w:framePr w:wrap="notBeside" w:vAnchor="text" w:hAnchor="text" w:xAlign="center" w:y="1"/>
              <w:shd w:val="clear" w:color="auto" w:fill="auto"/>
              <w:spacing w:before="0" w:line="240" w:lineRule="auto"/>
              <w:ind w:left="40"/>
              <w:jc w:val="left"/>
            </w:pPr>
            <w:r>
              <w:t>Пешеходная улица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EC2FA75"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190F5DA2"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112" w:type="dxa"/>
            <w:vMerge w:val="restart"/>
            <w:tcBorders>
              <w:top w:val="single" w:sz="4" w:space="0" w:color="auto"/>
              <w:left w:val="single" w:sz="4" w:space="0" w:color="auto"/>
              <w:bottom w:val="nil"/>
              <w:right w:val="single" w:sz="4" w:space="0" w:color="auto"/>
            </w:tcBorders>
            <w:shd w:val="clear" w:color="auto" w:fill="FFFFFF"/>
          </w:tcPr>
          <w:p w14:paraId="7D87BE87" w14:textId="77777777" w:rsidR="00D92DCA" w:rsidRDefault="00D92DCA">
            <w:pPr>
              <w:framePr w:wrap="notBeside" w:vAnchor="text" w:hAnchor="text" w:xAlign="center" w:y="1"/>
              <w:rPr>
                <w:color w:val="auto"/>
                <w:sz w:val="10"/>
                <w:szCs w:val="10"/>
              </w:rPr>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5BA54777" w14:textId="77777777" w:rsidR="00D92DCA" w:rsidRDefault="00D92DCA">
            <w:pPr>
              <w:framePr w:wrap="notBeside" w:vAnchor="text" w:hAnchor="text" w:xAlign="center" w:y="1"/>
              <w:rPr>
                <w:color w:val="auto"/>
                <w:sz w:val="10"/>
                <w:szCs w:val="10"/>
              </w:rPr>
            </w:pPr>
          </w:p>
        </w:tc>
      </w:tr>
      <w:tr w:rsidR="00D92DCA" w14:paraId="70ED8870" w14:textId="77777777">
        <w:trPr>
          <w:trHeight w:val="293"/>
          <w:jc w:val="center"/>
        </w:trPr>
        <w:tc>
          <w:tcPr>
            <w:tcW w:w="2405" w:type="dxa"/>
            <w:vMerge/>
            <w:tcBorders>
              <w:top w:val="nil"/>
              <w:left w:val="single" w:sz="4" w:space="0" w:color="auto"/>
              <w:bottom w:val="single" w:sz="4" w:space="0" w:color="auto"/>
              <w:right w:val="single" w:sz="4" w:space="0" w:color="auto"/>
            </w:tcBorders>
            <w:shd w:val="clear" w:color="auto" w:fill="FFFFFF"/>
          </w:tcPr>
          <w:p w14:paraId="759B5F01" w14:textId="77777777" w:rsidR="00D92DCA" w:rsidRDefault="00D92DCA">
            <w:pPr>
              <w:framePr w:wrap="notBeside" w:vAnchor="text" w:hAnchor="text" w:xAlign="center" w:y="1"/>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4988E97" w14:textId="77777777" w:rsidR="00D92DCA" w:rsidRDefault="00D92DCA">
            <w:pPr>
              <w:pStyle w:val="a7"/>
              <w:framePr w:wrap="notBeside" w:vAnchor="text" w:hAnchor="text" w:xAlign="center" w:y="1"/>
              <w:shd w:val="clear" w:color="auto" w:fill="auto"/>
              <w:spacing w:before="0" w:line="240" w:lineRule="auto"/>
              <w:jc w:val="both"/>
            </w:pPr>
            <w:r>
              <w:t>Пластбетон цветной</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4BA31FFB" w14:textId="77777777" w:rsidR="00D92DCA" w:rsidRDefault="00D92DCA">
            <w:pPr>
              <w:pStyle w:val="a7"/>
              <w:framePr w:wrap="notBeside" w:vAnchor="text" w:hAnchor="text" w:xAlign="center" w:y="1"/>
              <w:shd w:val="clear" w:color="auto" w:fill="auto"/>
              <w:spacing w:before="0" w:line="240" w:lineRule="auto"/>
              <w:jc w:val="both"/>
            </w:pPr>
            <w:r>
              <w:t>Пластбетон цветной</w:t>
            </w:r>
          </w:p>
        </w:tc>
        <w:tc>
          <w:tcPr>
            <w:tcW w:w="2112" w:type="dxa"/>
            <w:vMerge/>
            <w:tcBorders>
              <w:top w:val="nil"/>
              <w:left w:val="single" w:sz="4" w:space="0" w:color="auto"/>
              <w:bottom w:val="single" w:sz="4" w:space="0" w:color="auto"/>
              <w:right w:val="single" w:sz="4" w:space="0" w:color="auto"/>
            </w:tcBorders>
            <w:shd w:val="clear" w:color="auto" w:fill="FFFFFF"/>
          </w:tcPr>
          <w:p w14:paraId="4C0EB3F4" w14:textId="77777777" w:rsidR="00D92DCA" w:rsidRDefault="00D92DCA">
            <w:pPr>
              <w:pStyle w:val="a7"/>
              <w:framePr w:wrap="notBeside" w:vAnchor="text" w:hAnchor="text" w:xAlign="center" w:y="1"/>
              <w:shd w:val="clear" w:color="auto" w:fill="auto"/>
              <w:spacing w:before="0" w:line="240" w:lineRule="auto"/>
              <w:jc w:val="both"/>
            </w:pPr>
          </w:p>
        </w:tc>
        <w:tc>
          <w:tcPr>
            <w:tcW w:w="1579" w:type="dxa"/>
            <w:vMerge/>
            <w:tcBorders>
              <w:top w:val="nil"/>
              <w:left w:val="single" w:sz="4" w:space="0" w:color="auto"/>
              <w:bottom w:val="single" w:sz="4" w:space="0" w:color="auto"/>
              <w:right w:val="single" w:sz="4" w:space="0" w:color="auto"/>
            </w:tcBorders>
            <w:shd w:val="clear" w:color="auto" w:fill="FFFFFF"/>
          </w:tcPr>
          <w:p w14:paraId="6B1A7453" w14:textId="77777777" w:rsidR="00D92DCA" w:rsidRDefault="00D92DCA">
            <w:pPr>
              <w:pStyle w:val="a7"/>
              <w:framePr w:wrap="notBeside" w:vAnchor="text" w:hAnchor="text" w:xAlign="center" w:y="1"/>
              <w:shd w:val="clear" w:color="auto" w:fill="auto"/>
              <w:spacing w:before="0" w:line="240" w:lineRule="auto"/>
              <w:jc w:val="both"/>
            </w:pPr>
          </w:p>
        </w:tc>
      </w:tr>
      <w:tr w:rsidR="00D92DCA" w14:paraId="585F4A01" w14:textId="77777777">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63982D4B" w14:textId="77777777" w:rsidR="00D92DCA" w:rsidRDefault="00D92DCA">
            <w:pPr>
              <w:pStyle w:val="a7"/>
              <w:framePr w:wrap="notBeside" w:vAnchor="text" w:hAnchor="text" w:xAlign="center" w:y="1"/>
              <w:shd w:val="clear" w:color="auto" w:fill="auto"/>
              <w:spacing w:before="0" w:line="226" w:lineRule="exact"/>
              <w:ind w:left="40"/>
              <w:jc w:val="left"/>
            </w:pPr>
            <w:r>
              <w:t>Площади</w:t>
            </w:r>
          </w:p>
          <w:p w14:paraId="600E72C8" w14:textId="77777777" w:rsidR="00D92DCA" w:rsidRDefault="00D92DCA">
            <w:pPr>
              <w:pStyle w:val="a7"/>
              <w:framePr w:wrap="notBeside" w:vAnchor="text" w:hAnchor="text" w:xAlign="center" w:y="1"/>
              <w:shd w:val="clear" w:color="auto" w:fill="auto"/>
              <w:spacing w:before="0" w:line="226" w:lineRule="exact"/>
              <w:ind w:left="40"/>
              <w:jc w:val="left"/>
            </w:pPr>
            <w:r>
              <w:t xml:space="preserve">представительские, </w:t>
            </w:r>
            <w:proofErr w:type="spellStart"/>
            <w:r>
              <w:t>приобъектные</w:t>
            </w:r>
            <w:proofErr w:type="spellEnd"/>
            <w:r>
              <w:t>, общественно- транспортные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5564903"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7A3BB035"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112" w:type="dxa"/>
            <w:vMerge w:val="restart"/>
            <w:tcBorders>
              <w:top w:val="single" w:sz="4" w:space="0" w:color="auto"/>
              <w:left w:val="single" w:sz="4" w:space="0" w:color="auto"/>
              <w:bottom w:val="nil"/>
              <w:right w:val="single" w:sz="4" w:space="0" w:color="auto"/>
            </w:tcBorders>
            <w:shd w:val="clear" w:color="auto" w:fill="FFFFFF"/>
          </w:tcPr>
          <w:p w14:paraId="5EE3E354" w14:textId="77777777" w:rsidR="00D92DCA" w:rsidRDefault="00D92DCA">
            <w:pPr>
              <w:framePr w:wrap="notBeside" w:vAnchor="text" w:hAnchor="text" w:xAlign="center" w:y="1"/>
              <w:rPr>
                <w:color w:val="auto"/>
                <w:sz w:val="10"/>
                <w:szCs w:val="10"/>
              </w:rPr>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6794F3F1" w14:textId="77777777" w:rsidR="00D92DCA" w:rsidRDefault="00D92DCA">
            <w:pPr>
              <w:framePr w:wrap="notBeside" w:vAnchor="text" w:hAnchor="text" w:xAlign="center" w:y="1"/>
              <w:rPr>
                <w:color w:val="auto"/>
                <w:sz w:val="10"/>
                <w:szCs w:val="10"/>
              </w:rPr>
            </w:pPr>
          </w:p>
        </w:tc>
      </w:tr>
      <w:tr w:rsidR="00D92DCA" w14:paraId="4F55B807" w14:textId="77777777">
        <w:trPr>
          <w:trHeight w:val="518"/>
          <w:jc w:val="center"/>
        </w:trPr>
        <w:tc>
          <w:tcPr>
            <w:tcW w:w="2405" w:type="dxa"/>
            <w:vMerge/>
            <w:tcBorders>
              <w:top w:val="nil"/>
              <w:left w:val="single" w:sz="4" w:space="0" w:color="auto"/>
              <w:bottom w:val="nil"/>
              <w:right w:val="single" w:sz="4" w:space="0" w:color="auto"/>
            </w:tcBorders>
            <w:shd w:val="clear" w:color="auto" w:fill="FFFFFF"/>
          </w:tcPr>
          <w:p w14:paraId="5AA6DFF4" w14:textId="77777777" w:rsidR="00D92DCA" w:rsidRDefault="00D92DCA">
            <w:pPr>
              <w:framePr w:wrap="notBeside" w:vAnchor="text" w:hAnchor="text" w:xAlign="center" w:y="1"/>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EEA7A71"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146822FC"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112" w:type="dxa"/>
            <w:vMerge/>
            <w:tcBorders>
              <w:top w:val="nil"/>
              <w:left w:val="single" w:sz="4" w:space="0" w:color="auto"/>
              <w:bottom w:val="nil"/>
              <w:right w:val="single" w:sz="4" w:space="0" w:color="auto"/>
            </w:tcBorders>
            <w:shd w:val="clear" w:color="auto" w:fill="FFFFFF"/>
          </w:tcPr>
          <w:p w14:paraId="7A12E088" w14:textId="77777777" w:rsidR="00D92DCA" w:rsidRDefault="00D92DCA">
            <w:pPr>
              <w:pStyle w:val="a7"/>
              <w:framePr w:wrap="notBeside" w:vAnchor="text" w:hAnchor="text" w:xAlign="center" w:y="1"/>
              <w:shd w:val="clear" w:color="auto" w:fill="auto"/>
              <w:spacing w:before="0"/>
              <w:jc w:val="both"/>
            </w:pPr>
          </w:p>
        </w:tc>
        <w:tc>
          <w:tcPr>
            <w:tcW w:w="1579" w:type="dxa"/>
            <w:vMerge/>
            <w:tcBorders>
              <w:top w:val="nil"/>
              <w:left w:val="single" w:sz="4" w:space="0" w:color="auto"/>
              <w:bottom w:val="nil"/>
              <w:right w:val="single" w:sz="4" w:space="0" w:color="auto"/>
            </w:tcBorders>
            <w:shd w:val="clear" w:color="auto" w:fill="FFFFFF"/>
          </w:tcPr>
          <w:p w14:paraId="413CAA15" w14:textId="77777777" w:rsidR="00D92DCA" w:rsidRDefault="00D92DCA">
            <w:pPr>
              <w:pStyle w:val="a7"/>
              <w:framePr w:wrap="notBeside" w:vAnchor="text" w:hAnchor="text" w:xAlign="center" w:y="1"/>
              <w:shd w:val="clear" w:color="auto" w:fill="auto"/>
              <w:spacing w:before="0"/>
              <w:jc w:val="both"/>
            </w:pPr>
          </w:p>
        </w:tc>
      </w:tr>
      <w:tr w:rsidR="00D92DCA" w14:paraId="2785D981" w14:textId="77777777">
        <w:trPr>
          <w:trHeight w:val="293"/>
          <w:jc w:val="center"/>
        </w:trPr>
        <w:tc>
          <w:tcPr>
            <w:tcW w:w="2405" w:type="dxa"/>
            <w:vMerge/>
            <w:tcBorders>
              <w:top w:val="nil"/>
              <w:left w:val="single" w:sz="4" w:space="0" w:color="auto"/>
              <w:bottom w:val="single" w:sz="4" w:space="0" w:color="auto"/>
              <w:right w:val="single" w:sz="4" w:space="0" w:color="auto"/>
            </w:tcBorders>
            <w:shd w:val="clear" w:color="auto" w:fill="FFFFFF"/>
          </w:tcPr>
          <w:p w14:paraId="2681BA90" w14:textId="77777777" w:rsidR="00D92DCA" w:rsidRDefault="00D92DCA">
            <w:pPr>
              <w:pStyle w:val="a7"/>
              <w:framePr w:wrap="notBeside" w:vAnchor="text" w:hAnchor="text" w:xAlign="center" w:y="1"/>
              <w:shd w:val="clear" w:color="auto" w:fill="auto"/>
              <w:spacing w:before="0"/>
              <w:jc w:val="both"/>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9DEEDDE" w14:textId="77777777" w:rsidR="00D92DCA" w:rsidRDefault="00D92DCA">
            <w:pPr>
              <w:pStyle w:val="a7"/>
              <w:framePr w:wrap="notBeside" w:vAnchor="text" w:hAnchor="text" w:xAlign="center" w:y="1"/>
              <w:shd w:val="clear" w:color="auto" w:fill="auto"/>
              <w:spacing w:before="0" w:line="240" w:lineRule="auto"/>
              <w:jc w:val="both"/>
            </w:pPr>
            <w:r>
              <w:t>Пластбетон цветной.</w:t>
            </w:r>
          </w:p>
        </w:tc>
        <w:tc>
          <w:tcPr>
            <w:tcW w:w="2016" w:type="dxa"/>
            <w:vMerge w:val="restart"/>
            <w:tcBorders>
              <w:top w:val="single" w:sz="4" w:space="0" w:color="auto"/>
              <w:left w:val="single" w:sz="4" w:space="0" w:color="auto"/>
              <w:bottom w:val="nil"/>
              <w:right w:val="single" w:sz="4" w:space="0" w:color="auto"/>
            </w:tcBorders>
            <w:shd w:val="clear" w:color="auto" w:fill="FFFFFF"/>
          </w:tcPr>
          <w:p w14:paraId="58584965" w14:textId="77777777" w:rsidR="00D92DCA" w:rsidRDefault="00D92DCA">
            <w:pPr>
              <w:pStyle w:val="a7"/>
              <w:framePr w:wrap="notBeside" w:vAnchor="text" w:hAnchor="text" w:xAlign="center" w:y="1"/>
              <w:shd w:val="clear" w:color="auto" w:fill="auto"/>
              <w:spacing w:before="0" w:line="240" w:lineRule="auto"/>
              <w:jc w:val="both"/>
            </w:pPr>
            <w:r>
              <w:t>Пластбетон цветной.</w:t>
            </w:r>
          </w:p>
        </w:tc>
        <w:tc>
          <w:tcPr>
            <w:tcW w:w="2112" w:type="dxa"/>
            <w:vMerge/>
            <w:tcBorders>
              <w:top w:val="nil"/>
              <w:left w:val="single" w:sz="4" w:space="0" w:color="auto"/>
              <w:bottom w:val="nil"/>
              <w:right w:val="single" w:sz="4" w:space="0" w:color="auto"/>
            </w:tcBorders>
            <w:shd w:val="clear" w:color="auto" w:fill="FFFFFF"/>
          </w:tcPr>
          <w:p w14:paraId="4E04892C" w14:textId="77777777" w:rsidR="00D92DCA" w:rsidRDefault="00D92DCA">
            <w:pPr>
              <w:pStyle w:val="a7"/>
              <w:framePr w:wrap="notBeside" w:vAnchor="text" w:hAnchor="text" w:xAlign="center" w:y="1"/>
              <w:shd w:val="clear" w:color="auto" w:fill="auto"/>
              <w:spacing w:before="0" w:line="240" w:lineRule="auto"/>
              <w:jc w:val="both"/>
            </w:pPr>
          </w:p>
        </w:tc>
        <w:tc>
          <w:tcPr>
            <w:tcW w:w="1579" w:type="dxa"/>
            <w:vMerge/>
            <w:tcBorders>
              <w:top w:val="nil"/>
              <w:left w:val="single" w:sz="4" w:space="0" w:color="auto"/>
              <w:bottom w:val="nil"/>
              <w:right w:val="single" w:sz="4" w:space="0" w:color="auto"/>
            </w:tcBorders>
            <w:shd w:val="clear" w:color="auto" w:fill="FFFFFF"/>
          </w:tcPr>
          <w:p w14:paraId="1F0F42E4" w14:textId="77777777" w:rsidR="00D92DCA" w:rsidRDefault="00D92DCA">
            <w:pPr>
              <w:pStyle w:val="a7"/>
              <w:framePr w:wrap="notBeside" w:vAnchor="text" w:hAnchor="text" w:xAlign="center" w:y="1"/>
              <w:shd w:val="clear" w:color="auto" w:fill="auto"/>
              <w:spacing w:before="0" w:line="240" w:lineRule="auto"/>
              <w:jc w:val="both"/>
            </w:pPr>
          </w:p>
        </w:tc>
      </w:tr>
      <w:tr w:rsidR="00D92DCA" w14:paraId="01768A57" w14:textId="77777777">
        <w:trPr>
          <w:trHeight w:val="749"/>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54F5F7F0" w14:textId="77777777" w:rsidR="00D92DCA" w:rsidRDefault="00D92DCA">
            <w:pPr>
              <w:pStyle w:val="a7"/>
              <w:framePr w:wrap="notBeside" w:vAnchor="text" w:hAnchor="text" w:xAlign="center" w:y="1"/>
              <w:shd w:val="clear" w:color="auto" w:fill="auto"/>
              <w:spacing w:before="0" w:line="240" w:lineRule="auto"/>
              <w:ind w:left="40"/>
              <w:jc w:val="left"/>
            </w:pPr>
            <w:r>
              <w:t>транспортных развязок</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B35965D"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016" w:type="dxa"/>
            <w:vMerge/>
            <w:tcBorders>
              <w:top w:val="nil"/>
              <w:left w:val="single" w:sz="4" w:space="0" w:color="auto"/>
              <w:bottom w:val="nil"/>
              <w:right w:val="single" w:sz="4" w:space="0" w:color="auto"/>
            </w:tcBorders>
            <w:shd w:val="clear" w:color="auto" w:fill="FFFFFF"/>
          </w:tcPr>
          <w:p w14:paraId="51D6685E" w14:textId="77777777" w:rsidR="00D92DCA" w:rsidRDefault="00D92DCA">
            <w:pPr>
              <w:pStyle w:val="a7"/>
              <w:framePr w:wrap="notBeside" w:vAnchor="text" w:hAnchor="text" w:xAlign="center" w:y="1"/>
              <w:shd w:val="clear" w:color="auto" w:fill="auto"/>
              <w:spacing w:before="0"/>
              <w:jc w:val="both"/>
            </w:pPr>
          </w:p>
        </w:tc>
        <w:tc>
          <w:tcPr>
            <w:tcW w:w="2112" w:type="dxa"/>
            <w:vMerge/>
            <w:tcBorders>
              <w:top w:val="nil"/>
              <w:left w:val="single" w:sz="4" w:space="0" w:color="auto"/>
              <w:bottom w:val="nil"/>
              <w:right w:val="single" w:sz="4" w:space="0" w:color="auto"/>
            </w:tcBorders>
            <w:shd w:val="clear" w:color="auto" w:fill="FFFFFF"/>
          </w:tcPr>
          <w:p w14:paraId="296EBE48" w14:textId="77777777" w:rsidR="00D92DCA" w:rsidRDefault="00D92DCA">
            <w:pPr>
              <w:pStyle w:val="a7"/>
              <w:framePr w:wrap="notBeside" w:vAnchor="text" w:hAnchor="text" w:xAlign="center" w:y="1"/>
              <w:shd w:val="clear" w:color="auto" w:fill="auto"/>
              <w:spacing w:before="0"/>
              <w:jc w:val="both"/>
            </w:pPr>
          </w:p>
        </w:tc>
        <w:tc>
          <w:tcPr>
            <w:tcW w:w="1579" w:type="dxa"/>
            <w:vMerge/>
            <w:tcBorders>
              <w:top w:val="nil"/>
              <w:left w:val="single" w:sz="4" w:space="0" w:color="auto"/>
              <w:bottom w:val="nil"/>
              <w:right w:val="single" w:sz="4" w:space="0" w:color="auto"/>
            </w:tcBorders>
            <w:shd w:val="clear" w:color="auto" w:fill="FFFFFF"/>
          </w:tcPr>
          <w:p w14:paraId="1886ABB9" w14:textId="77777777" w:rsidR="00D92DCA" w:rsidRDefault="00D92DCA">
            <w:pPr>
              <w:pStyle w:val="a7"/>
              <w:framePr w:wrap="notBeside" w:vAnchor="text" w:hAnchor="text" w:xAlign="center" w:y="1"/>
              <w:shd w:val="clear" w:color="auto" w:fill="auto"/>
              <w:spacing w:before="0"/>
              <w:jc w:val="both"/>
            </w:pPr>
          </w:p>
        </w:tc>
      </w:tr>
      <w:tr w:rsidR="00D92DCA" w14:paraId="78F64893" w14:textId="77777777">
        <w:trPr>
          <w:trHeight w:val="518"/>
          <w:jc w:val="center"/>
        </w:trPr>
        <w:tc>
          <w:tcPr>
            <w:tcW w:w="2405" w:type="dxa"/>
            <w:vMerge/>
            <w:tcBorders>
              <w:top w:val="nil"/>
              <w:left w:val="single" w:sz="4" w:space="0" w:color="auto"/>
              <w:bottom w:val="single" w:sz="4" w:space="0" w:color="auto"/>
              <w:right w:val="single" w:sz="4" w:space="0" w:color="auto"/>
            </w:tcBorders>
            <w:shd w:val="clear" w:color="auto" w:fill="FFFFFF"/>
          </w:tcPr>
          <w:p w14:paraId="3BA5CC93" w14:textId="77777777" w:rsidR="00D92DCA" w:rsidRDefault="00D92DCA">
            <w:pPr>
              <w:pStyle w:val="a7"/>
              <w:framePr w:wrap="notBeside" w:vAnchor="text" w:hAnchor="text" w:xAlign="center" w:y="1"/>
              <w:shd w:val="clear" w:color="auto" w:fill="auto"/>
              <w:spacing w:before="0"/>
              <w:jc w:val="both"/>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2A5FA3E"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016" w:type="dxa"/>
            <w:vMerge/>
            <w:tcBorders>
              <w:top w:val="nil"/>
              <w:left w:val="single" w:sz="4" w:space="0" w:color="auto"/>
              <w:bottom w:val="single" w:sz="4" w:space="0" w:color="auto"/>
              <w:right w:val="single" w:sz="4" w:space="0" w:color="auto"/>
            </w:tcBorders>
            <w:shd w:val="clear" w:color="auto" w:fill="FFFFFF"/>
          </w:tcPr>
          <w:p w14:paraId="147E15D6" w14:textId="77777777" w:rsidR="00D92DCA" w:rsidRDefault="00D92DCA">
            <w:pPr>
              <w:pStyle w:val="a7"/>
              <w:framePr w:wrap="notBeside" w:vAnchor="text" w:hAnchor="text" w:xAlign="center" w:y="1"/>
              <w:shd w:val="clear" w:color="auto" w:fill="auto"/>
              <w:spacing w:before="0"/>
              <w:jc w:val="both"/>
            </w:pPr>
          </w:p>
        </w:tc>
        <w:tc>
          <w:tcPr>
            <w:tcW w:w="2112" w:type="dxa"/>
            <w:vMerge/>
            <w:tcBorders>
              <w:top w:val="nil"/>
              <w:left w:val="single" w:sz="4" w:space="0" w:color="auto"/>
              <w:bottom w:val="single" w:sz="4" w:space="0" w:color="auto"/>
              <w:right w:val="single" w:sz="4" w:space="0" w:color="auto"/>
            </w:tcBorders>
            <w:shd w:val="clear" w:color="auto" w:fill="FFFFFF"/>
          </w:tcPr>
          <w:p w14:paraId="44186924" w14:textId="77777777" w:rsidR="00D92DCA" w:rsidRDefault="00D92DCA">
            <w:pPr>
              <w:pStyle w:val="a7"/>
              <w:framePr w:wrap="notBeside" w:vAnchor="text" w:hAnchor="text" w:xAlign="center" w:y="1"/>
              <w:shd w:val="clear" w:color="auto" w:fill="auto"/>
              <w:spacing w:before="0"/>
              <w:jc w:val="both"/>
            </w:pPr>
          </w:p>
        </w:tc>
        <w:tc>
          <w:tcPr>
            <w:tcW w:w="1579" w:type="dxa"/>
            <w:vMerge/>
            <w:tcBorders>
              <w:top w:val="nil"/>
              <w:left w:val="single" w:sz="4" w:space="0" w:color="auto"/>
              <w:bottom w:val="single" w:sz="4" w:space="0" w:color="auto"/>
              <w:right w:val="single" w:sz="4" w:space="0" w:color="auto"/>
            </w:tcBorders>
            <w:shd w:val="clear" w:color="auto" w:fill="FFFFFF"/>
          </w:tcPr>
          <w:p w14:paraId="77865EF8" w14:textId="77777777" w:rsidR="00D92DCA" w:rsidRDefault="00D92DCA">
            <w:pPr>
              <w:pStyle w:val="a7"/>
              <w:framePr w:wrap="notBeside" w:vAnchor="text" w:hAnchor="text" w:xAlign="center" w:y="1"/>
              <w:shd w:val="clear" w:color="auto" w:fill="auto"/>
              <w:spacing w:before="0"/>
              <w:jc w:val="both"/>
            </w:pPr>
          </w:p>
        </w:tc>
      </w:tr>
      <w:tr w:rsidR="00D92DCA" w14:paraId="65E22720" w14:textId="77777777">
        <w:trPr>
          <w:trHeight w:val="523"/>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1B4B329B" w14:textId="77777777" w:rsidR="00D92DCA" w:rsidRDefault="00D92DCA">
            <w:pPr>
              <w:pStyle w:val="a7"/>
              <w:framePr w:wrap="notBeside" w:vAnchor="text" w:hAnchor="text" w:xAlign="center" w:y="1"/>
              <w:shd w:val="clear" w:color="auto" w:fill="auto"/>
              <w:spacing w:before="0" w:line="235" w:lineRule="exact"/>
              <w:ind w:left="40"/>
              <w:jc w:val="left"/>
            </w:pPr>
            <w:r>
              <w:t>Пешеходные переходы наземные,</w:t>
            </w:r>
          </w:p>
        </w:tc>
        <w:tc>
          <w:tcPr>
            <w:tcW w:w="1992" w:type="dxa"/>
            <w:vMerge w:val="restart"/>
            <w:tcBorders>
              <w:top w:val="single" w:sz="4" w:space="0" w:color="auto"/>
              <w:left w:val="single" w:sz="4" w:space="0" w:color="auto"/>
              <w:bottom w:val="nil"/>
              <w:right w:val="single" w:sz="4" w:space="0" w:color="auto"/>
            </w:tcBorders>
            <w:shd w:val="clear" w:color="auto" w:fill="FFFFFF"/>
          </w:tcPr>
          <w:p w14:paraId="2EE119E2" w14:textId="77777777" w:rsidR="00D92DCA" w:rsidRDefault="00D92DCA">
            <w:pPr>
              <w:framePr w:wrap="notBeside" w:vAnchor="text" w:hAnchor="text" w:xAlign="center" w:y="1"/>
              <w:rPr>
                <w:color w:val="auto"/>
                <w:sz w:val="10"/>
                <w:szCs w:val="1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0CAAC813" w14:textId="77777777" w:rsidR="00D92DCA" w:rsidRDefault="00D92DCA">
            <w:pPr>
              <w:pStyle w:val="a7"/>
              <w:framePr w:wrap="notBeside" w:vAnchor="text" w:hAnchor="text" w:xAlign="center" w:y="1"/>
              <w:shd w:val="clear" w:color="auto" w:fill="auto"/>
              <w:spacing w:before="0"/>
              <w:ind w:left="40"/>
              <w:jc w:val="left"/>
            </w:pPr>
            <w:r>
              <w:t>То же, что и на проезжей части или</w:t>
            </w:r>
          </w:p>
        </w:tc>
        <w:tc>
          <w:tcPr>
            <w:tcW w:w="2112" w:type="dxa"/>
            <w:vMerge w:val="restart"/>
            <w:tcBorders>
              <w:top w:val="single" w:sz="4" w:space="0" w:color="auto"/>
              <w:left w:val="single" w:sz="4" w:space="0" w:color="auto"/>
              <w:bottom w:val="nil"/>
              <w:right w:val="single" w:sz="4" w:space="0" w:color="auto"/>
            </w:tcBorders>
            <w:shd w:val="clear" w:color="auto" w:fill="FFFFFF"/>
          </w:tcPr>
          <w:p w14:paraId="0ECA33A2" w14:textId="77777777" w:rsidR="00D92DCA" w:rsidRDefault="00D92DCA">
            <w:pPr>
              <w:framePr w:wrap="notBeside" w:vAnchor="text" w:hAnchor="text" w:xAlign="center" w:y="1"/>
              <w:rPr>
                <w:color w:val="auto"/>
                <w:sz w:val="10"/>
                <w:szCs w:val="10"/>
              </w:rPr>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7E2B8033" w14:textId="77777777" w:rsidR="00D92DCA" w:rsidRDefault="00D92DCA">
            <w:pPr>
              <w:framePr w:wrap="notBeside" w:vAnchor="text" w:hAnchor="text" w:xAlign="center" w:y="1"/>
              <w:rPr>
                <w:color w:val="auto"/>
                <w:sz w:val="10"/>
                <w:szCs w:val="10"/>
              </w:rPr>
            </w:pPr>
          </w:p>
        </w:tc>
      </w:tr>
      <w:tr w:rsidR="00D92DCA" w14:paraId="20E5D65C" w14:textId="77777777">
        <w:trPr>
          <w:trHeight w:val="749"/>
          <w:jc w:val="center"/>
        </w:trPr>
        <w:tc>
          <w:tcPr>
            <w:tcW w:w="2405" w:type="dxa"/>
            <w:vMerge/>
            <w:tcBorders>
              <w:top w:val="nil"/>
              <w:left w:val="single" w:sz="4" w:space="0" w:color="auto"/>
              <w:bottom w:val="single" w:sz="4" w:space="0" w:color="auto"/>
              <w:right w:val="single" w:sz="4" w:space="0" w:color="auto"/>
            </w:tcBorders>
            <w:shd w:val="clear" w:color="auto" w:fill="FFFFFF"/>
          </w:tcPr>
          <w:p w14:paraId="3003E78B" w14:textId="77777777" w:rsidR="00D92DCA" w:rsidRDefault="00D92DCA">
            <w:pPr>
              <w:framePr w:wrap="notBeside" w:vAnchor="text" w:hAnchor="text" w:xAlign="center" w:y="1"/>
              <w:rPr>
                <w:color w:val="auto"/>
                <w:sz w:val="10"/>
                <w:szCs w:val="10"/>
              </w:rPr>
            </w:pPr>
          </w:p>
        </w:tc>
        <w:tc>
          <w:tcPr>
            <w:tcW w:w="1992" w:type="dxa"/>
            <w:vMerge/>
            <w:tcBorders>
              <w:top w:val="nil"/>
              <w:left w:val="single" w:sz="4" w:space="0" w:color="auto"/>
              <w:bottom w:val="nil"/>
              <w:right w:val="single" w:sz="4" w:space="0" w:color="auto"/>
            </w:tcBorders>
            <w:shd w:val="clear" w:color="auto" w:fill="FFFFFF"/>
          </w:tcPr>
          <w:p w14:paraId="20D68F12" w14:textId="77777777" w:rsidR="00D92DCA" w:rsidRDefault="00D92DCA">
            <w:pPr>
              <w:framePr w:wrap="notBeside" w:vAnchor="text" w:hAnchor="text" w:xAlign="center" w:y="1"/>
              <w:rPr>
                <w:color w:val="auto"/>
                <w:sz w:val="10"/>
                <w:szCs w:val="1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623B7BA1" w14:textId="77777777" w:rsidR="00D92DCA" w:rsidRDefault="00D92DCA">
            <w:pPr>
              <w:pStyle w:val="a7"/>
              <w:framePr w:wrap="notBeside" w:vAnchor="text" w:hAnchor="text" w:xAlign="center" w:y="1"/>
              <w:shd w:val="clear" w:color="auto" w:fill="auto"/>
              <w:spacing w:before="0" w:line="226" w:lineRule="exact"/>
              <w:jc w:val="both"/>
            </w:pPr>
            <w:r>
              <w:t>Штучные элементы из искусственного или природного камня</w:t>
            </w:r>
          </w:p>
        </w:tc>
        <w:tc>
          <w:tcPr>
            <w:tcW w:w="2112" w:type="dxa"/>
            <w:vMerge/>
            <w:tcBorders>
              <w:top w:val="nil"/>
              <w:left w:val="single" w:sz="4" w:space="0" w:color="auto"/>
              <w:bottom w:val="nil"/>
              <w:right w:val="single" w:sz="4" w:space="0" w:color="auto"/>
            </w:tcBorders>
            <w:shd w:val="clear" w:color="auto" w:fill="FFFFFF"/>
          </w:tcPr>
          <w:p w14:paraId="1F02C461" w14:textId="77777777" w:rsidR="00D92DCA" w:rsidRDefault="00D92DCA">
            <w:pPr>
              <w:pStyle w:val="a7"/>
              <w:framePr w:wrap="notBeside" w:vAnchor="text" w:hAnchor="text" w:xAlign="center" w:y="1"/>
              <w:shd w:val="clear" w:color="auto" w:fill="auto"/>
              <w:spacing w:before="0" w:line="226" w:lineRule="exact"/>
              <w:jc w:val="both"/>
            </w:pPr>
          </w:p>
        </w:tc>
        <w:tc>
          <w:tcPr>
            <w:tcW w:w="1579" w:type="dxa"/>
            <w:vMerge/>
            <w:tcBorders>
              <w:top w:val="nil"/>
              <w:left w:val="single" w:sz="4" w:space="0" w:color="auto"/>
              <w:bottom w:val="single" w:sz="4" w:space="0" w:color="auto"/>
              <w:right w:val="single" w:sz="4" w:space="0" w:color="auto"/>
            </w:tcBorders>
            <w:shd w:val="clear" w:color="auto" w:fill="FFFFFF"/>
          </w:tcPr>
          <w:p w14:paraId="48347E80" w14:textId="77777777" w:rsidR="00D92DCA" w:rsidRDefault="00D92DCA">
            <w:pPr>
              <w:pStyle w:val="a7"/>
              <w:framePr w:wrap="notBeside" w:vAnchor="text" w:hAnchor="text" w:xAlign="center" w:y="1"/>
              <w:shd w:val="clear" w:color="auto" w:fill="auto"/>
              <w:spacing w:before="0" w:line="226" w:lineRule="exact"/>
              <w:jc w:val="both"/>
            </w:pPr>
          </w:p>
        </w:tc>
      </w:tr>
      <w:tr w:rsidR="00D92DCA" w14:paraId="12CA2F46" w14:textId="77777777">
        <w:trPr>
          <w:trHeight w:val="288"/>
          <w:jc w:val="center"/>
        </w:trPr>
        <w:tc>
          <w:tcPr>
            <w:tcW w:w="2405" w:type="dxa"/>
            <w:vMerge w:val="restart"/>
            <w:tcBorders>
              <w:top w:val="single" w:sz="4" w:space="0" w:color="auto"/>
              <w:left w:val="single" w:sz="4" w:space="0" w:color="auto"/>
              <w:bottom w:val="nil"/>
              <w:right w:val="single" w:sz="4" w:space="0" w:color="auto"/>
            </w:tcBorders>
            <w:shd w:val="clear" w:color="auto" w:fill="FFFFFF"/>
          </w:tcPr>
          <w:p w14:paraId="2C5D4371" w14:textId="77777777" w:rsidR="00D92DCA" w:rsidRDefault="00D92DCA">
            <w:pPr>
              <w:pStyle w:val="a7"/>
              <w:framePr w:wrap="notBeside" w:vAnchor="text" w:hAnchor="text" w:xAlign="center" w:y="1"/>
              <w:shd w:val="clear" w:color="auto" w:fill="auto"/>
              <w:spacing w:before="0" w:line="240" w:lineRule="auto"/>
              <w:ind w:left="40"/>
              <w:jc w:val="left"/>
            </w:pPr>
            <w:r>
              <w:t>подземные и надземные</w:t>
            </w:r>
          </w:p>
        </w:tc>
        <w:tc>
          <w:tcPr>
            <w:tcW w:w="1992" w:type="dxa"/>
            <w:vMerge/>
            <w:tcBorders>
              <w:top w:val="nil"/>
              <w:left w:val="single" w:sz="4" w:space="0" w:color="auto"/>
              <w:bottom w:val="nil"/>
              <w:right w:val="single" w:sz="4" w:space="0" w:color="auto"/>
            </w:tcBorders>
            <w:shd w:val="clear" w:color="auto" w:fill="FFFFFF"/>
          </w:tcPr>
          <w:p w14:paraId="10F10C7D" w14:textId="77777777" w:rsidR="00D92DCA" w:rsidRDefault="00D92DCA">
            <w:pPr>
              <w:pStyle w:val="a7"/>
              <w:framePr w:wrap="notBeside" w:vAnchor="text" w:hAnchor="text" w:xAlign="center" w:y="1"/>
              <w:shd w:val="clear" w:color="auto" w:fill="auto"/>
              <w:spacing w:before="0" w:line="240" w:lineRule="auto"/>
              <w:ind w:left="40"/>
              <w:jc w:val="left"/>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0A78C100" w14:textId="77777777" w:rsidR="00D92DCA" w:rsidRDefault="00D92DCA">
            <w:pPr>
              <w:pStyle w:val="a7"/>
              <w:framePr w:wrap="notBeside" w:vAnchor="text" w:hAnchor="text" w:xAlign="center" w:y="1"/>
              <w:shd w:val="clear" w:color="auto" w:fill="auto"/>
              <w:spacing w:before="0" w:line="240" w:lineRule="auto"/>
              <w:jc w:val="both"/>
            </w:pPr>
            <w:r>
              <w:t>Асфальтобетон:</w:t>
            </w:r>
          </w:p>
        </w:tc>
        <w:tc>
          <w:tcPr>
            <w:tcW w:w="2112" w:type="dxa"/>
            <w:vMerge/>
            <w:tcBorders>
              <w:top w:val="nil"/>
              <w:left w:val="single" w:sz="4" w:space="0" w:color="auto"/>
              <w:bottom w:val="nil"/>
              <w:right w:val="single" w:sz="4" w:space="0" w:color="auto"/>
            </w:tcBorders>
            <w:shd w:val="clear" w:color="auto" w:fill="FFFFFF"/>
          </w:tcPr>
          <w:p w14:paraId="5590C935" w14:textId="77777777" w:rsidR="00D92DCA" w:rsidRDefault="00D92DCA">
            <w:pPr>
              <w:pStyle w:val="a7"/>
              <w:framePr w:wrap="notBeside" w:vAnchor="text" w:hAnchor="text" w:xAlign="center" w:y="1"/>
              <w:shd w:val="clear" w:color="auto" w:fill="auto"/>
              <w:spacing w:before="0" w:line="240" w:lineRule="auto"/>
              <w:jc w:val="both"/>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2E83D68A" w14:textId="77777777" w:rsidR="00D92DCA" w:rsidRDefault="00D92DCA">
            <w:pPr>
              <w:pStyle w:val="a7"/>
              <w:framePr w:wrap="notBeside" w:vAnchor="text" w:hAnchor="text" w:xAlign="center" w:y="1"/>
              <w:shd w:val="clear" w:color="auto" w:fill="auto"/>
              <w:spacing w:before="0" w:line="226" w:lineRule="exact"/>
              <w:ind w:left="20"/>
              <w:jc w:val="left"/>
            </w:pPr>
            <w:r>
              <w:t>Асфальтобетон типов В, Г, Д</w:t>
            </w:r>
          </w:p>
        </w:tc>
      </w:tr>
      <w:tr w:rsidR="00D92DCA" w14:paraId="681AC90E" w14:textId="77777777">
        <w:trPr>
          <w:trHeight w:val="293"/>
          <w:jc w:val="center"/>
        </w:trPr>
        <w:tc>
          <w:tcPr>
            <w:tcW w:w="2405" w:type="dxa"/>
            <w:vMerge/>
            <w:tcBorders>
              <w:top w:val="nil"/>
              <w:left w:val="single" w:sz="4" w:space="0" w:color="auto"/>
              <w:bottom w:val="nil"/>
              <w:right w:val="single" w:sz="4" w:space="0" w:color="auto"/>
            </w:tcBorders>
            <w:shd w:val="clear" w:color="auto" w:fill="FFFFFF"/>
          </w:tcPr>
          <w:p w14:paraId="71843A50" w14:textId="77777777" w:rsidR="00D92DCA" w:rsidRDefault="00D92DCA">
            <w:pPr>
              <w:pStyle w:val="a7"/>
              <w:framePr w:wrap="notBeside" w:vAnchor="text" w:hAnchor="text" w:xAlign="center" w:y="1"/>
              <w:shd w:val="clear" w:color="auto" w:fill="auto"/>
              <w:spacing w:before="0" w:line="226" w:lineRule="exact"/>
              <w:ind w:left="20"/>
              <w:jc w:val="left"/>
            </w:pPr>
          </w:p>
        </w:tc>
        <w:tc>
          <w:tcPr>
            <w:tcW w:w="1992" w:type="dxa"/>
            <w:vMerge/>
            <w:tcBorders>
              <w:top w:val="nil"/>
              <w:left w:val="single" w:sz="4" w:space="0" w:color="auto"/>
              <w:bottom w:val="nil"/>
              <w:right w:val="single" w:sz="4" w:space="0" w:color="auto"/>
            </w:tcBorders>
            <w:shd w:val="clear" w:color="auto" w:fill="FFFFFF"/>
          </w:tcPr>
          <w:p w14:paraId="78BDFD81" w14:textId="77777777" w:rsidR="00D92DCA" w:rsidRDefault="00D92DCA">
            <w:pPr>
              <w:pStyle w:val="a7"/>
              <w:framePr w:wrap="notBeside" w:vAnchor="text" w:hAnchor="text" w:xAlign="center" w:y="1"/>
              <w:shd w:val="clear" w:color="auto" w:fill="auto"/>
              <w:spacing w:before="0" w:line="226" w:lineRule="exact"/>
              <w:ind w:left="20"/>
              <w:jc w:val="left"/>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2BB3342D" w14:textId="77777777" w:rsidR="00D92DCA" w:rsidRDefault="00D92DCA">
            <w:pPr>
              <w:pStyle w:val="a7"/>
              <w:framePr w:wrap="notBeside" w:vAnchor="text" w:hAnchor="text" w:xAlign="center" w:y="1"/>
              <w:shd w:val="clear" w:color="auto" w:fill="auto"/>
              <w:spacing w:before="0" w:line="240" w:lineRule="auto"/>
              <w:jc w:val="both"/>
            </w:pPr>
            <w:r>
              <w:t>типов В, Г, Д.</w:t>
            </w:r>
          </w:p>
        </w:tc>
        <w:tc>
          <w:tcPr>
            <w:tcW w:w="2112" w:type="dxa"/>
            <w:vMerge/>
            <w:tcBorders>
              <w:top w:val="nil"/>
              <w:left w:val="single" w:sz="4" w:space="0" w:color="auto"/>
              <w:bottom w:val="nil"/>
              <w:right w:val="single" w:sz="4" w:space="0" w:color="auto"/>
            </w:tcBorders>
            <w:shd w:val="clear" w:color="auto" w:fill="FFFFFF"/>
          </w:tcPr>
          <w:p w14:paraId="14E574FF" w14:textId="77777777" w:rsidR="00D92DCA" w:rsidRDefault="00D92DCA">
            <w:pPr>
              <w:pStyle w:val="a7"/>
              <w:framePr w:wrap="notBeside" w:vAnchor="text" w:hAnchor="text" w:xAlign="center" w:y="1"/>
              <w:shd w:val="clear" w:color="auto" w:fill="auto"/>
              <w:spacing w:before="0" w:line="240" w:lineRule="auto"/>
              <w:jc w:val="both"/>
            </w:pPr>
          </w:p>
        </w:tc>
        <w:tc>
          <w:tcPr>
            <w:tcW w:w="1579" w:type="dxa"/>
            <w:vMerge/>
            <w:tcBorders>
              <w:top w:val="nil"/>
              <w:left w:val="single" w:sz="4" w:space="0" w:color="auto"/>
              <w:bottom w:val="single" w:sz="4" w:space="0" w:color="auto"/>
              <w:right w:val="single" w:sz="4" w:space="0" w:color="auto"/>
            </w:tcBorders>
            <w:shd w:val="clear" w:color="auto" w:fill="FFFFFF"/>
          </w:tcPr>
          <w:p w14:paraId="41C61B86" w14:textId="77777777" w:rsidR="00D92DCA" w:rsidRDefault="00D92DCA">
            <w:pPr>
              <w:pStyle w:val="a7"/>
              <w:framePr w:wrap="notBeside" w:vAnchor="text" w:hAnchor="text" w:xAlign="center" w:y="1"/>
              <w:shd w:val="clear" w:color="auto" w:fill="auto"/>
              <w:spacing w:before="0" w:line="240" w:lineRule="auto"/>
              <w:jc w:val="both"/>
            </w:pPr>
          </w:p>
        </w:tc>
      </w:tr>
      <w:tr w:rsidR="00D92DCA" w14:paraId="0D003206" w14:textId="77777777">
        <w:trPr>
          <w:trHeight w:val="758"/>
          <w:jc w:val="center"/>
        </w:trPr>
        <w:tc>
          <w:tcPr>
            <w:tcW w:w="2405" w:type="dxa"/>
            <w:vMerge/>
            <w:tcBorders>
              <w:top w:val="nil"/>
              <w:left w:val="single" w:sz="4" w:space="0" w:color="auto"/>
              <w:bottom w:val="single" w:sz="4" w:space="0" w:color="auto"/>
              <w:right w:val="single" w:sz="4" w:space="0" w:color="auto"/>
            </w:tcBorders>
            <w:shd w:val="clear" w:color="auto" w:fill="FFFFFF"/>
          </w:tcPr>
          <w:p w14:paraId="66A01512" w14:textId="77777777" w:rsidR="00D92DCA" w:rsidRDefault="00D92DCA">
            <w:pPr>
              <w:pStyle w:val="a7"/>
              <w:framePr w:wrap="notBeside" w:vAnchor="text" w:hAnchor="text" w:xAlign="center" w:y="1"/>
              <w:shd w:val="clear" w:color="auto" w:fill="auto"/>
              <w:spacing w:before="0" w:line="240" w:lineRule="auto"/>
              <w:jc w:val="both"/>
            </w:pPr>
          </w:p>
        </w:tc>
        <w:tc>
          <w:tcPr>
            <w:tcW w:w="1992" w:type="dxa"/>
            <w:vMerge/>
            <w:tcBorders>
              <w:top w:val="nil"/>
              <w:left w:val="single" w:sz="4" w:space="0" w:color="auto"/>
              <w:bottom w:val="single" w:sz="4" w:space="0" w:color="auto"/>
              <w:right w:val="single" w:sz="4" w:space="0" w:color="auto"/>
            </w:tcBorders>
            <w:shd w:val="clear" w:color="auto" w:fill="FFFFFF"/>
          </w:tcPr>
          <w:p w14:paraId="26553E77" w14:textId="77777777" w:rsidR="00D92DCA" w:rsidRDefault="00D92DCA">
            <w:pPr>
              <w:pStyle w:val="a7"/>
              <w:framePr w:wrap="notBeside" w:vAnchor="text" w:hAnchor="text" w:xAlign="center" w:y="1"/>
              <w:shd w:val="clear" w:color="auto" w:fill="auto"/>
              <w:spacing w:before="0" w:line="240" w:lineRule="auto"/>
              <w:jc w:val="both"/>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2F4A166D"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112" w:type="dxa"/>
            <w:vMerge/>
            <w:tcBorders>
              <w:top w:val="nil"/>
              <w:left w:val="single" w:sz="4" w:space="0" w:color="auto"/>
              <w:bottom w:val="single" w:sz="4" w:space="0" w:color="auto"/>
              <w:right w:val="single" w:sz="4" w:space="0" w:color="auto"/>
            </w:tcBorders>
            <w:shd w:val="clear" w:color="auto" w:fill="FFFFFF"/>
          </w:tcPr>
          <w:p w14:paraId="484B1A1B" w14:textId="77777777" w:rsidR="00D92DCA" w:rsidRDefault="00D92DCA">
            <w:pPr>
              <w:pStyle w:val="a7"/>
              <w:framePr w:wrap="notBeside" w:vAnchor="text" w:hAnchor="text" w:xAlign="center" w:y="1"/>
              <w:shd w:val="clear" w:color="auto" w:fill="auto"/>
              <w:spacing w:before="0"/>
              <w:jc w:val="both"/>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43554BB" w14:textId="77777777" w:rsidR="00D92DCA" w:rsidRDefault="00D92DCA">
            <w:pPr>
              <w:framePr w:wrap="notBeside" w:vAnchor="text" w:hAnchor="text" w:xAlign="center" w:y="1"/>
              <w:rPr>
                <w:color w:val="auto"/>
                <w:sz w:val="10"/>
                <w:szCs w:val="10"/>
              </w:rPr>
            </w:pPr>
          </w:p>
        </w:tc>
      </w:tr>
    </w:tbl>
    <w:p w14:paraId="5B8BCA79" w14:textId="77777777" w:rsidR="00D92DCA" w:rsidRDefault="00D92DC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00"/>
        <w:gridCol w:w="1992"/>
        <w:gridCol w:w="2016"/>
        <w:gridCol w:w="2112"/>
        <w:gridCol w:w="1579"/>
      </w:tblGrid>
      <w:tr w:rsidR="00D92DCA" w14:paraId="7219F1C8" w14:textId="77777777">
        <w:trPr>
          <w:trHeight w:val="758"/>
          <w:jc w:val="center"/>
        </w:trPr>
        <w:tc>
          <w:tcPr>
            <w:tcW w:w="2400" w:type="dxa"/>
            <w:vMerge w:val="restart"/>
            <w:tcBorders>
              <w:top w:val="single" w:sz="4" w:space="0" w:color="auto"/>
              <w:left w:val="single" w:sz="4" w:space="0" w:color="auto"/>
              <w:bottom w:val="nil"/>
              <w:right w:val="single" w:sz="4" w:space="0" w:color="auto"/>
            </w:tcBorders>
            <w:shd w:val="clear" w:color="auto" w:fill="FFFFFF"/>
          </w:tcPr>
          <w:p w14:paraId="1CE369F0" w14:textId="77777777" w:rsidR="00D92DCA" w:rsidRDefault="00D92DCA">
            <w:pPr>
              <w:pStyle w:val="a7"/>
              <w:framePr w:wrap="notBeside" w:vAnchor="text" w:hAnchor="text" w:xAlign="center" w:y="1"/>
              <w:shd w:val="clear" w:color="auto" w:fill="auto"/>
              <w:spacing w:before="0" w:line="226" w:lineRule="exact"/>
              <w:ind w:left="20"/>
              <w:jc w:val="left"/>
            </w:pPr>
            <w:r>
              <w:t>Мосты, эстакады, путепроводы, тоннели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B63D7D4" w14:textId="77777777" w:rsidR="00D92DCA" w:rsidRDefault="00D92DCA">
            <w:pPr>
              <w:pStyle w:val="a7"/>
              <w:framePr w:wrap="notBeside" w:vAnchor="text" w:hAnchor="text" w:xAlign="center" w:y="1"/>
              <w:shd w:val="clear" w:color="auto" w:fill="auto"/>
              <w:spacing w:before="0"/>
              <w:jc w:val="both"/>
            </w:pPr>
            <w:r>
              <w:t>Штучные элементы из искусственного или природного камня.</w:t>
            </w:r>
          </w:p>
        </w:tc>
        <w:tc>
          <w:tcPr>
            <w:tcW w:w="2016" w:type="dxa"/>
            <w:vMerge w:val="restart"/>
            <w:tcBorders>
              <w:top w:val="single" w:sz="4" w:space="0" w:color="auto"/>
              <w:left w:val="single" w:sz="4" w:space="0" w:color="auto"/>
              <w:bottom w:val="nil"/>
              <w:right w:val="single" w:sz="4" w:space="0" w:color="auto"/>
            </w:tcBorders>
            <w:shd w:val="clear" w:color="auto" w:fill="FFFFFF"/>
          </w:tcPr>
          <w:p w14:paraId="205BD056" w14:textId="77777777" w:rsidR="00D92DCA" w:rsidRDefault="00D92DCA">
            <w:pPr>
              <w:framePr w:wrap="notBeside" w:vAnchor="text" w:hAnchor="text" w:xAlign="center" w:y="1"/>
              <w:rPr>
                <w:color w:val="auto"/>
                <w:sz w:val="10"/>
                <w:szCs w:val="10"/>
              </w:rPr>
            </w:pPr>
          </w:p>
        </w:tc>
        <w:tc>
          <w:tcPr>
            <w:tcW w:w="2112" w:type="dxa"/>
            <w:vMerge w:val="restart"/>
            <w:tcBorders>
              <w:top w:val="single" w:sz="4" w:space="0" w:color="auto"/>
              <w:left w:val="single" w:sz="4" w:space="0" w:color="auto"/>
              <w:bottom w:val="nil"/>
              <w:right w:val="single" w:sz="4" w:space="0" w:color="auto"/>
            </w:tcBorders>
            <w:shd w:val="clear" w:color="auto" w:fill="FFFFFF"/>
          </w:tcPr>
          <w:p w14:paraId="7D54316E" w14:textId="77777777" w:rsidR="00D92DCA" w:rsidRDefault="00D92DCA">
            <w:pPr>
              <w:framePr w:wrap="notBeside" w:vAnchor="text" w:hAnchor="text" w:xAlign="center" w:y="1"/>
              <w:rPr>
                <w:color w:val="auto"/>
                <w:sz w:val="10"/>
                <w:szCs w:val="10"/>
              </w:rPr>
            </w:pPr>
          </w:p>
        </w:tc>
        <w:tc>
          <w:tcPr>
            <w:tcW w:w="1579" w:type="dxa"/>
            <w:vMerge w:val="restart"/>
            <w:tcBorders>
              <w:top w:val="single" w:sz="4" w:space="0" w:color="auto"/>
              <w:left w:val="single" w:sz="4" w:space="0" w:color="auto"/>
              <w:bottom w:val="nil"/>
              <w:right w:val="single" w:sz="4" w:space="0" w:color="auto"/>
            </w:tcBorders>
            <w:shd w:val="clear" w:color="auto" w:fill="FFFFFF"/>
          </w:tcPr>
          <w:p w14:paraId="21F94006" w14:textId="77777777" w:rsidR="00D92DCA" w:rsidRDefault="00D92DCA">
            <w:pPr>
              <w:pStyle w:val="a7"/>
              <w:framePr w:wrap="notBeside" w:vAnchor="text" w:hAnchor="text" w:xAlign="center" w:y="1"/>
              <w:shd w:val="clear" w:color="auto" w:fill="auto"/>
              <w:spacing w:before="0" w:line="240" w:lineRule="auto"/>
              <w:ind w:left="20"/>
              <w:jc w:val="left"/>
            </w:pPr>
            <w:r>
              <w:t>То же</w:t>
            </w:r>
          </w:p>
        </w:tc>
      </w:tr>
      <w:tr w:rsidR="00D92DCA" w14:paraId="15937B64" w14:textId="77777777">
        <w:trPr>
          <w:trHeight w:val="533"/>
          <w:jc w:val="center"/>
        </w:trPr>
        <w:tc>
          <w:tcPr>
            <w:tcW w:w="2400" w:type="dxa"/>
            <w:vMerge/>
            <w:tcBorders>
              <w:top w:val="nil"/>
              <w:left w:val="single" w:sz="4" w:space="0" w:color="auto"/>
              <w:bottom w:val="single" w:sz="4" w:space="0" w:color="auto"/>
              <w:right w:val="single" w:sz="4" w:space="0" w:color="auto"/>
            </w:tcBorders>
            <w:shd w:val="clear" w:color="auto" w:fill="FFFFFF"/>
          </w:tcPr>
          <w:p w14:paraId="685D6A0F" w14:textId="77777777" w:rsidR="00D92DCA" w:rsidRDefault="00D92DCA">
            <w:pPr>
              <w:pStyle w:val="a7"/>
              <w:framePr w:wrap="notBeside" w:vAnchor="text" w:hAnchor="text" w:xAlign="center" w:y="1"/>
              <w:shd w:val="clear" w:color="auto" w:fill="auto"/>
              <w:spacing w:before="0" w:line="240" w:lineRule="auto"/>
              <w:ind w:left="20"/>
              <w:jc w:val="left"/>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2BAAA92" w14:textId="77777777" w:rsidR="00D92DCA" w:rsidRDefault="00D92DCA">
            <w:pPr>
              <w:pStyle w:val="a7"/>
              <w:framePr w:wrap="notBeside" w:vAnchor="text" w:hAnchor="text" w:xAlign="center" w:y="1"/>
              <w:shd w:val="clear" w:color="auto" w:fill="auto"/>
              <w:spacing w:before="0"/>
              <w:jc w:val="both"/>
            </w:pPr>
            <w:r>
              <w:t>Асфальтобетон типов Г и Д.</w:t>
            </w:r>
          </w:p>
        </w:tc>
        <w:tc>
          <w:tcPr>
            <w:tcW w:w="2016" w:type="dxa"/>
            <w:vMerge/>
            <w:tcBorders>
              <w:top w:val="nil"/>
              <w:left w:val="single" w:sz="4" w:space="0" w:color="auto"/>
              <w:bottom w:val="single" w:sz="4" w:space="0" w:color="auto"/>
              <w:right w:val="single" w:sz="4" w:space="0" w:color="auto"/>
            </w:tcBorders>
            <w:shd w:val="clear" w:color="auto" w:fill="FFFFFF"/>
          </w:tcPr>
          <w:p w14:paraId="2E2E9D2C" w14:textId="77777777" w:rsidR="00D92DCA" w:rsidRDefault="00D92DCA">
            <w:pPr>
              <w:pStyle w:val="a7"/>
              <w:framePr w:wrap="notBeside" w:vAnchor="text" w:hAnchor="text" w:xAlign="center" w:y="1"/>
              <w:shd w:val="clear" w:color="auto" w:fill="auto"/>
              <w:spacing w:before="0"/>
              <w:jc w:val="both"/>
            </w:pPr>
          </w:p>
        </w:tc>
        <w:tc>
          <w:tcPr>
            <w:tcW w:w="2112" w:type="dxa"/>
            <w:vMerge/>
            <w:tcBorders>
              <w:top w:val="nil"/>
              <w:left w:val="single" w:sz="4" w:space="0" w:color="auto"/>
              <w:bottom w:val="single" w:sz="4" w:space="0" w:color="auto"/>
              <w:right w:val="single" w:sz="4" w:space="0" w:color="auto"/>
            </w:tcBorders>
            <w:shd w:val="clear" w:color="auto" w:fill="FFFFFF"/>
          </w:tcPr>
          <w:p w14:paraId="4D507DAC" w14:textId="77777777" w:rsidR="00D92DCA" w:rsidRDefault="00D92DCA">
            <w:pPr>
              <w:pStyle w:val="a7"/>
              <w:framePr w:wrap="notBeside" w:vAnchor="text" w:hAnchor="text" w:xAlign="center" w:y="1"/>
              <w:shd w:val="clear" w:color="auto" w:fill="auto"/>
              <w:spacing w:before="0"/>
              <w:jc w:val="both"/>
            </w:pPr>
          </w:p>
        </w:tc>
        <w:tc>
          <w:tcPr>
            <w:tcW w:w="1579" w:type="dxa"/>
            <w:vMerge/>
            <w:tcBorders>
              <w:top w:val="nil"/>
              <w:left w:val="single" w:sz="4" w:space="0" w:color="auto"/>
              <w:bottom w:val="single" w:sz="4" w:space="0" w:color="auto"/>
              <w:right w:val="single" w:sz="4" w:space="0" w:color="auto"/>
            </w:tcBorders>
            <w:shd w:val="clear" w:color="auto" w:fill="FFFFFF"/>
          </w:tcPr>
          <w:p w14:paraId="23F1FD69" w14:textId="77777777" w:rsidR="00D92DCA" w:rsidRDefault="00D92DCA">
            <w:pPr>
              <w:pStyle w:val="a7"/>
              <w:framePr w:wrap="notBeside" w:vAnchor="text" w:hAnchor="text" w:xAlign="center" w:y="1"/>
              <w:shd w:val="clear" w:color="auto" w:fill="auto"/>
              <w:spacing w:before="0"/>
              <w:jc w:val="both"/>
            </w:pPr>
          </w:p>
        </w:tc>
      </w:tr>
    </w:tbl>
    <w:p w14:paraId="55F1616D" w14:textId="77777777" w:rsidR="00D92DCA" w:rsidRDefault="00D92DCA">
      <w:pPr>
        <w:rPr>
          <w:color w:val="auto"/>
          <w:sz w:val="2"/>
          <w:szCs w:val="2"/>
        </w:rPr>
      </w:pPr>
    </w:p>
    <w:sectPr w:rsidR="00D92DCA">
      <w:pgSz w:w="11905" w:h="16837"/>
      <w:pgMar w:top="536" w:right="580" w:bottom="619" w:left="1015" w:header="0" w:footer="3" w:gutter="0"/>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1A5B" w14:textId="77777777" w:rsidR="00BD2955" w:rsidRDefault="00BD2955">
      <w:r>
        <w:separator/>
      </w:r>
    </w:p>
  </w:endnote>
  <w:endnote w:type="continuationSeparator" w:id="0">
    <w:p w14:paraId="5C21673A" w14:textId="77777777" w:rsidR="00BD2955" w:rsidRDefault="00BD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E3E6" w14:textId="77777777" w:rsidR="00E23916" w:rsidRDefault="00E23916" w:rsidP="00F227F7">
    <w:pPr>
      <w:pStyle w:val="a9"/>
      <w:framePr w:wrap="around" w:vAnchor="text" w:hAnchor="margin" w:xAlign="right" w:y="1"/>
      <w:rPr>
        <w:rStyle w:val="ab"/>
        <w:rFonts w:cs="Arial Unicode MS"/>
      </w:rPr>
    </w:pPr>
    <w:r>
      <w:rPr>
        <w:rStyle w:val="ab"/>
        <w:rFonts w:cs="Arial Unicode MS"/>
      </w:rPr>
      <w:fldChar w:fldCharType="begin"/>
    </w:r>
    <w:r>
      <w:rPr>
        <w:rStyle w:val="ab"/>
        <w:rFonts w:cs="Arial Unicode MS"/>
      </w:rPr>
      <w:instrText xml:space="preserve">PAGE  </w:instrText>
    </w:r>
    <w:r>
      <w:rPr>
        <w:rStyle w:val="ab"/>
        <w:rFonts w:cs="Arial Unicode MS"/>
      </w:rPr>
      <w:fldChar w:fldCharType="end"/>
    </w:r>
  </w:p>
  <w:p w14:paraId="21F5E28C" w14:textId="77777777" w:rsidR="00E23916" w:rsidRDefault="00E23916" w:rsidP="00F227F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D104" w14:textId="77777777" w:rsidR="00E23916" w:rsidRDefault="00E23916" w:rsidP="00F227F7">
    <w:pPr>
      <w:pStyle w:val="a9"/>
      <w:framePr w:wrap="around" w:vAnchor="text" w:hAnchor="margin" w:xAlign="right" w:y="1"/>
      <w:rPr>
        <w:rStyle w:val="ab"/>
        <w:rFonts w:cs="Arial Unicode MS"/>
      </w:rPr>
    </w:pPr>
    <w:r>
      <w:rPr>
        <w:rStyle w:val="ab"/>
        <w:rFonts w:cs="Arial Unicode MS"/>
      </w:rPr>
      <w:fldChar w:fldCharType="begin"/>
    </w:r>
    <w:r>
      <w:rPr>
        <w:rStyle w:val="ab"/>
        <w:rFonts w:cs="Arial Unicode MS"/>
      </w:rPr>
      <w:instrText xml:space="preserve">PAGE  </w:instrText>
    </w:r>
    <w:r>
      <w:rPr>
        <w:rStyle w:val="ab"/>
        <w:rFonts w:cs="Arial Unicode MS"/>
      </w:rPr>
      <w:fldChar w:fldCharType="separate"/>
    </w:r>
    <w:r w:rsidR="006540A5">
      <w:rPr>
        <w:rStyle w:val="ab"/>
        <w:rFonts w:cs="Arial Unicode MS"/>
        <w:noProof/>
      </w:rPr>
      <w:t>50</w:t>
    </w:r>
    <w:r>
      <w:rPr>
        <w:rStyle w:val="ab"/>
        <w:rFonts w:cs="Arial Unicode MS"/>
      </w:rPr>
      <w:fldChar w:fldCharType="end"/>
    </w:r>
  </w:p>
  <w:p w14:paraId="6AD1647C" w14:textId="77777777" w:rsidR="00E23916" w:rsidRDefault="00E23916" w:rsidP="00F227F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B2428" w14:textId="77777777" w:rsidR="00BD2955" w:rsidRDefault="00BD2955">
      <w:r>
        <w:separator/>
      </w:r>
    </w:p>
  </w:footnote>
  <w:footnote w:type="continuationSeparator" w:id="0">
    <w:p w14:paraId="0E722EB7" w14:textId="77777777" w:rsidR="00BD2955" w:rsidRDefault="00BD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21552"/>
    <w:lvl w:ilvl="0">
      <w:start w:val="1"/>
      <w:numFmt w:val="decimal"/>
      <w:lvlText w:val="%1."/>
      <w:lvlJc w:val="left"/>
      <w:pPr>
        <w:tabs>
          <w:tab w:val="num" w:pos="1492"/>
        </w:tabs>
        <w:ind w:left="1492" w:hanging="360"/>
      </w:pPr>
    </w:lvl>
  </w:abstractNum>
  <w:abstractNum w:abstractNumId="1">
    <w:nsid w:val="FFFFFF7D"/>
    <w:multiLevelType w:val="singleLevel"/>
    <w:tmpl w:val="47EEE64E"/>
    <w:lvl w:ilvl="0">
      <w:start w:val="1"/>
      <w:numFmt w:val="decimal"/>
      <w:lvlText w:val="%1."/>
      <w:lvlJc w:val="left"/>
      <w:pPr>
        <w:tabs>
          <w:tab w:val="num" w:pos="1209"/>
        </w:tabs>
        <w:ind w:left="1209" w:hanging="360"/>
      </w:pPr>
    </w:lvl>
  </w:abstractNum>
  <w:abstractNum w:abstractNumId="2">
    <w:nsid w:val="FFFFFF7E"/>
    <w:multiLevelType w:val="singleLevel"/>
    <w:tmpl w:val="5B3C644C"/>
    <w:lvl w:ilvl="0">
      <w:start w:val="1"/>
      <w:numFmt w:val="decimal"/>
      <w:lvlText w:val="%1."/>
      <w:lvlJc w:val="left"/>
      <w:pPr>
        <w:tabs>
          <w:tab w:val="num" w:pos="926"/>
        </w:tabs>
        <w:ind w:left="926" w:hanging="360"/>
      </w:pPr>
    </w:lvl>
  </w:abstractNum>
  <w:abstractNum w:abstractNumId="3">
    <w:nsid w:val="FFFFFF7F"/>
    <w:multiLevelType w:val="singleLevel"/>
    <w:tmpl w:val="74CACB84"/>
    <w:lvl w:ilvl="0">
      <w:start w:val="1"/>
      <w:numFmt w:val="decimal"/>
      <w:lvlText w:val="%1."/>
      <w:lvlJc w:val="left"/>
      <w:pPr>
        <w:tabs>
          <w:tab w:val="num" w:pos="643"/>
        </w:tabs>
        <w:ind w:left="643" w:hanging="360"/>
      </w:pPr>
    </w:lvl>
  </w:abstractNum>
  <w:abstractNum w:abstractNumId="4">
    <w:nsid w:val="FFFFFF80"/>
    <w:multiLevelType w:val="singleLevel"/>
    <w:tmpl w:val="06A2C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A441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168B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6C0FAE"/>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FE269C4A"/>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2">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0B"/>
    <w:multiLevelType w:val="multilevel"/>
    <w:tmpl w:val="0000000A"/>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0D"/>
    <w:multiLevelType w:val="multilevel"/>
    <w:tmpl w:val="0000000C"/>
    <w:lvl w:ilvl="0">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2.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0F"/>
    <w:multiLevelType w:val="multilevel"/>
    <w:tmpl w:val="0000000E"/>
    <w:lvl w:ilvl="0">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00000011"/>
    <w:multiLevelType w:val="multilevel"/>
    <w:tmpl w:val="00000010"/>
    <w:lvl w:ilvl="0">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3"/>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13"/>
    <w:multiLevelType w:val="multilevel"/>
    <w:tmpl w:val="00000012"/>
    <w:lvl w:ilvl="0">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3.2.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00000015"/>
    <w:multiLevelType w:val="multilevel"/>
    <w:tmpl w:val="00000014"/>
    <w:lvl w:ilvl="0">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00000017"/>
    <w:multiLevelType w:val="multilevel"/>
    <w:tmpl w:val="0000001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00000019"/>
    <w:multiLevelType w:val="multilevel"/>
    <w:tmpl w:val="0000001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0000001B"/>
    <w:multiLevelType w:val="multilevel"/>
    <w:tmpl w:val="0000001A"/>
    <w:lvl w:ilvl="0">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0000001D"/>
    <w:multiLevelType w:val="multilevel"/>
    <w:tmpl w:val="0000001C"/>
    <w:lvl w:ilvl="0">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0000001F"/>
    <w:multiLevelType w:val="multilevel"/>
    <w:tmpl w:val="0000001E"/>
    <w:lvl w:ilvl="0">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5">
    <w:nsid w:val="00000021"/>
    <w:multiLevelType w:val="multilevel"/>
    <w:tmpl w:val="00000020"/>
    <w:lvl w:ilvl="0">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6">
    <w:nsid w:val="00000023"/>
    <w:multiLevelType w:val="multilevel"/>
    <w:tmpl w:val="00000022"/>
    <w:lvl w:ilvl="0">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00000025"/>
    <w:multiLevelType w:val="multilevel"/>
    <w:tmpl w:val="00000024"/>
    <w:lvl w:ilvl="0">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0.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00000027"/>
    <w:multiLevelType w:val="multilevel"/>
    <w:tmpl w:val="0000002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9">
    <w:nsid w:val="00000029"/>
    <w:multiLevelType w:val="multilevel"/>
    <w:tmpl w:val="00000028"/>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0">
    <w:nsid w:val="0000002B"/>
    <w:multiLevelType w:val="multilevel"/>
    <w:tmpl w:val="0000002A"/>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1">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2">
    <w:nsid w:val="0000002F"/>
    <w:multiLevelType w:val="multilevel"/>
    <w:tmpl w:val="0000002E"/>
    <w:lvl w:ilvl="0">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3">
    <w:nsid w:val="00000031"/>
    <w:multiLevelType w:val="multilevel"/>
    <w:tmpl w:val="0000003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4">
    <w:nsid w:val="00000033"/>
    <w:multiLevelType w:val="multilevel"/>
    <w:tmpl w:val="0000003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5">
    <w:nsid w:val="00000035"/>
    <w:multiLevelType w:val="multilevel"/>
    <w:tmpl w:val="0000003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6">
    <w:nsid w:val="00000037"/>
    <w:multiLevelType w:val="multilevel"/>
    <w:tmpl w:val="00000036"/>
    <w:lvl w:ilvl="0">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7">
    <w:nsid w:val="00000039"/>
    <w:multiLevelType w:val="multilevel"/>
    <w:tmpl w:val="00000038"/>
    <w:lvl w:ilvl="0">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8">
    <w:nsid w:val="0000003B"/>
    <w:multiLevelType w:val="multilevel"/>
    <w:tmpl w:val="0000003A"/>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9">
    <w:nsid w:val="0000003D"/>
    <w:multiLevelType w:val="multilevel"/>
    <w:tmpl w:val="0000003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0">
    <w:nsid w:val="0000003F"/>
    <w:multiLevelType w:val="multilevel"/>
    <w:tmpl w:val="0000003E"/>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1">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42">
    <w:nsid w:val="00000043"/>
    <w:multiLevelType w:val="multilevel"/>
    <w:tmpl w:val="00000042"/>
    <w:lvl w:ilvl="0">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3">
    <w:nsid w:val="00000045"/>
    <w:multiLevelType w:val="multilevel"/>
    <w:tmpl w:val="00000044"/>
    <w:lvl w:ilvl="0">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2.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4">
    <w:nsid w:val="00000047"/>
    <w:multiLevelType w:val="multilevel"/>
    <w:tmpl w:val="00000046"/>
    <w:lvl w:ilvl="0">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5">
    <w:nsid w:val="00000049"/>
    <w:multiLevelType w:val="multilevel"/>
    <w:tmpl w:val="00000048"/>
    <w:lvl w:ilvl="0">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6">
    <w:nsid w:val="0000004B"/>
    <w:multiLevelType w:val="multilevel"/>
    <w:tmpl w:val="0000004A"/>
    <w:lvl w:ilvl="0">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3.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7">
    <w:nsid w:val="0000004D"/>
    <w:multiLevelType w:val="multilevel"/>
    <w:tmpl w:val="0000004C"/>
    <w:lvl w:ilvl="0">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3.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8">
    <w:nsid w:val="0000004F"/>
    <w:multiLevelType w:val="multilevel"/>
    <w:tmpl w:val="0000004E"/>
    <w:lvl w:ilvl="0">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9.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9">
    <w:nsid w:val="00000051"/>
    <w:multiLevelType w:val="multilevel"/>
    <w:tmpl w:val="00000050"/>
    <w:lvl w:ilvl="0">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0">
    <w:nsid w:val="00000053"/>
    <w:multiLevelType w:val="multilevel"/>
    <w:tmpl w:val="00000052"/>
    <w:lvl w:ilvl="0">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9.4.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1">
    <w:nsid w:val="00000055"/>
    <w:multiLevelType w:val="multilevel"/>
    <w:tmpl w:val="00000054"/>
    <w:lvl w:ilvl="0">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4.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2">
    <w:nsid w:val="00000057"/>
    <w:multiLevelType w:val="multilevel"/>
    <w:tmpl w:val="00000056"/>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3">
    <w:nsid w:val="00000059"/>
    <w:multiLevelType w:val="multilevel"/>
    <w:tmpl w:val="00000058"/>
    <w:lvl w:ilvl="0">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5.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4">
    <w:nsid w:val="0000005B"/>
    <w:multiLevelType w:val="multilevel"/>
    <w:tmpl w:val="0000005A"/>
    <w:lvl w:ilvl="0">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5">
    <w:nsid w:val="0000005D"/>
    <w:multiLevelType w:val="multilevel"/>
    <w:tmpl w:val="0000005C"/>
    <w:lvl w:ilvl="0">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6.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6">
    <w:nsid w:val="0000005F"/>
    <w:multiLevelType w:val="multilevel"/>
    <w:tmpl w:val="0000005E"/>
    <w:lvl w:ilvl="0">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7">
    <w:nsid w:val="00000061"/>
    <w:multiLevelType w:val="multilevel"/>
    <w:tmpl w:val="00000060"/>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8">
    <w:nsid w:val="00000063"/>
    <w:multiLevelType w:val="multilevel"/>
    <w:tmpl w:val="0000006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9">
    <w:nsid w:val="00000065"/>
    <w:multiLevelType w:val="multilevel"/>
    <w:tmpl w:val="0000006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0">
    <w:nsid w:val="00000067"/>
    <w:multiLevelType w:val="multilevel"/>
    <w:tmpl w:val="00000066"/>
    <w:lvl w:ilvl="0">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1">
    <w:nsid w:val="00000069"/>
    <w:multiLevelType w:val="multilevel"/>
    <w:tmpl w:val="00000068"/>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2">
    <w:nsid w:val="0000006B"/>
    <w:multiLevelType w:val="multilevel"/>
    <w:tmpl w:val="0000006A"/>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3">
    <w:nsid w:val="0000006D"/>
    <w:multiLevelType w:val="multilevel"/>
    <w:tmpl w:val="0000006C"/>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4">
    <w:nsid w:val="0000006F"/>
    <w:multiLevelType w:val="multilevel"/>
    <w:tmpl w:val="0000006E"/>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5">
    <w:nsid w:val="00000071"/>
    <w:multiLevelType w:val="multilevel"/>
    <w:tmpl w:val="00000070"/>
    <w:lvl w:ilvl="0">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6">
    <w:nsid w:val="00000073"/>
    <w:multiLevelType w:val="multilevel"/>
    <w:tmpl w:val="00000072"/>
    <w:lvl w:ilvl="0">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7">
    <w:nsid w:val="00000075"/>
    <w:multiLevelType w:val="multilevel"/>
    <w:tmpl w:val="00000074"/>
    <w:lvl w:ilvl="0">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8">
    <w:nsid w:val="00000077"/>
    <w:multiLevelType w:val="multilevel"/>
    <w:tmpl w:val="0000007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9">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70">
    <w:nsid w:val="742C0A29"/>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8"/>
  </w:num>
  <w:num w:numId="64">
    <w:abstractNumId w:val="7"/>
  </w:num>
  <w:num w:numId="65">
    <w:abstractNumId w:val="6"/>
  </w:num>
  <w:num w:numId="66">
    <w:abstractNumId w:val="5"/>
  </w:num>
  <w:num w:numId="67">
    <w:abstractNumId w:val="4"/>
  </w:num>
  <w:num w:numId="68">
    <w:abstractNumId w:val="3"/>
  </w:num>
  <w:num w:numId="69">
    <w:abstractNumId w:val="2"/>
  </w:num>
  <w:num w:numId="70">
    <w:abstractNumId w:val="1"/>
  </w:num>
  <w:num w:numId="7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CA"/>
    <w:rsid w:val="00010FBB"/>
    <w:rsid w:val="00031B85"/>
    <w:rsid w:val="000853A3"/>
    <w:rsid w:val="000B32AC"/>
    <w:rsid w:val="000C71E0"/>
    <w:rsid w:val="000E62B8"/>
    <w:rsid w:val="00120269"/>
    <w:rsid w:val="00143163"/>
    <w:rsid w:val="0015026A"/>
    <w:rsid w:val="001724DD"/>
    <w:rsid w:val="00192E2E"/>
    <w:rsid w:val="00195331"/>
    <w:rsid w:val="0020674E"/>
    <w:rsid w:val="002123D0"/>
    <w:rsid w:val="0022661B"/>
    <w:rsid w:val="002267FB"/>
    <w:rsid w:val="00260EEA"/>
    <w:rsid w:val="00271668"/>
    <w:rsid w:val="002716D1"/>
    <w:rsid w:val="0029691E"/>
    <w:rsid w:val="002C287B"/>
    <w:rsid w:val="002C4827"/>
    <w:rsid w:val="002D3BB6"/>
    <w:rsid w:val="002F0058"/>
    <w:rsid w:val="003002B3"/>
    <w:rsid w:val="00312866"/>
    <w:rsid w:val="003242E9"/>
    <w:rsid w:val="00360CBE"/>
    <w:rsid w:val="00380C61"/>
    <w:rsid w:val="00393670"/>
    <w:rsid w:val="0039466A"/>
    <w:rsid w:val="003A0131"/>
    <w:rsid w:val="003A3E97"/>
    <w:rsid w:val="003B0327"/>
    <w:rsid w:val="003B4805"/>
    <w:rsid w:val="0040285D"/>
    <w:rsid w:val="00430B43"/>
    <w:rsid w:val="00456030"/>
    <w:rsid w:val="0048717E"/>
    <w:rsid w:val="00491575"/>
    <w:rsid w:val="004A69A4"/>
    <w:rsid w:val="004F4B9B"/>
    <w:rsid w:val="00524028"/>
    <w:rsid w:val="005446BA"/>
    <w:rsid w:val="00554F56"/>
    <w:rsid w:val="0057557D"/>
    <w:rsid w:val="005951B3"/>
    <w:rsid w:val="005962AB"/>
    <w:rsid w:val="005A46D8"/>
    <w:rsid w:val="005A4CB6"/>
    <w:rsid w:val="005B7B0C"/>
    <w:rsid w:val="005B7C56"/>
    <w:rsid w:val="005C429A"/>
    <w:rsid w:val="005C7C2F"/>
    <w:rsid w:val="005E3B95"/>
    <w:rsid w:val="005E44E1"/>
    <w:rsid w:val="0060175C"/>
    <w:rsid w:val="006165B7"/>
    <w:rsid w:val="006540A5"/>
    <w:rsid w:val="0066578C"/>
    <w:rsid w:val="00692781"/>
    <w:rsid w:val="0069403D"/>
    <w:rsid w:val="00697EA6"/>
    <w:rsid w:val="007137B1"/>
    <w:rsid w:val="00726A69"/>
    <w:rsid w:val="007340DD"/>
    <w:rsid w:val="00746C57"/>
    <w:rsid w:val="00753179"/>
    <w:rsid w:val="00781081"/>
    <w:rsid w:val="00785741"/>
    <w:rsid w:val="0078786D"/>
    <w:rsid w:val="007C6775"/>
    <w:rsid w:val="007D3C80"/>
    <w:rsid w:val="007E66E6"/>
    <w:rsid w:val="007E7B84"/>
    <w:rsid w:val="008318AB"/>
    <w:rsid w:val="008347F1"/>
    <w:rsid w:val="008442E5"/>
    <w:rsid w:val="00847D01"/>
    <w:rsid w:val="008628C7"/>
    <w:rsid w:val="008828C3"/>
    <w:rsid w:val="008A5821"/>
    <w:rsid w:val="008A6898"/>
    <w:rsid w:val="008C4349"/>
    <w:rsid w:val="008E5FCB"/>
    <w:rsid w:val="008F3DB0"/>
    <w:rsid w:val="008F7F47"/>
    <w:rsid w:val="00913376"/>
    <w:rsid w:val="00916303"/>
    <w:rsid w:val="00937572"/>
    <w:rsid w:val="00941DCB"/>
    <w:rsid w:val="0095224D"/>
    <w:rsid w:val="00965945"/>
    <w:rsid w:val="00971FDA"/>
    <w:rsid w:val="009A627C"/>
    <w:rsid w:val="00A71C8D"/>
    <w:rsid w:val="00A7236B"/>
    <w:rsid w:val="00A755D6"/>
    <w:rsid w:val="00AD0D7B"/>
    <w:rsid w:val="00AE181A"/>
    <w:rsid w:val="00B0215D"/>
    <w:rsid w:val="00B07DA1"/>
    <w:rsid w:val="00B323BF"/>
    <w:rsid w:val="00B43952"/>
    <w:rsid w:val="00B443F6"/>
    <w:rsid w:val="00B52405"/>
    <w:rsid w:val="00B9129D"/>
    <w:rsid w:val="00BC16BE"/>
    <w:rsid w:val="00BD2955"/>
    <w:rsid w:val="00C02374"/>
    <w:rsid w:val="00C04CF2"/>
    <w:rsid w:val="00C05A00"/>
    <w:rsid w:val="00C1383E"/>
    <w:rsid w:val="00C51849"/>
    <w:rsid w:val="00C75B7D"/>
    <w:rsid w:val="00CA02E6"/>
    <w:rsid w:val="00CA7DDE"/>
    <w:rsid w:val="00D00774"/>
    <w:rsid w:val="00D2018E"/>
    <w:rsid w:val="00D52412"/>
    <w:rsid w:val="00D92DCA"/>
    <w:rsid w:val="00DB20DC"/>
    <w:rsid w:val="00DE71FD"/>
    <w:rsid w:val="00DF45D7"/>
    <w:rsid w:val="00E055B9"/>
    <w:rsid w:val="00E17FEF"/>
    <w:rsid w:val="00E2187D"/>
    <w:rsid w:val="00E23916"/>
    <w:rsid w:val="00E26A10"/>
    <w:rsid w:val="00E617F7"/>
    <w:rsid w:val="00E619EB"/>
    <w:rsid w:val="00E73CE8"/>
    <w:rsid w:val="00ED6EE6"/>
    <w:rsid w:val="00F00C46"/>
    <w:rsid w:val="00F227F7"/>
    <w:rsid w:val="00F559EA"/>
    <w:rsid w:val="00F71E0E"/>
    <w:rsid w:val="00FB4925"/>
    <w:rsid w:val="00FB6B8A"/>
    <w:rsid w:val="00FD2F45"/>
    <w:rsid w:val="00FF2201"/>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0E9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Unicode MS"/>
      <w:color w:val="000000"/>
      <w:sz w:val="24"/>
      <w:szCs w:val="24"/>
    </w:rPr>
  </w:style>
  <w:style w:type="paragraph" w:styleId="1">
    <w:name w:val="heading 1"/>
    <w:basedOn w:val="a"/>
    <w:next w:val="a"/>
    <w:link w:val="10"/>
    <w:uiPriority w:val="99"/>
    <w:qFormat/>
    <w:locked/>
    <w:rsid w:val="008C4349"/>
    <w:pPr>
      <w:keepNext/>
      <w:spacing w:before="240" w:after="60"/>
      <w:jc w:val="center"/>
      <w:outlineLvl w:val="0"/>
    </w:pPr>
    <w:rPr>
      <w:rFonts w:ascii="Times New Roman" w:hAnsi="Times New Roman" w:cs="Arial"/>
      <w:b/>
      <w:bCs/>
      <w:kern w:val="32"/>
      <w:szCs w:val="32"/>
    </w:rPr>
  </w:style>
  <w:style w:type="paragraph" w:styleId="2">
    <w:name w:val="heading 2"/>
    <w:basedOn w:val="a"/>
    <w:next w:val="a"/>
    <w:link w:val="20"/>
    <w:uiPriority w:val="99"/>
    <w:qFormat/>
    <w:locked/>
    <w:rsid w:val="008C4349"/>
    <w:pPr>
      <w:keepNext/>
      <w:spacing w:before="240" w:after="60"/>
      <w:jc w:val="center"/>
      <w:outlineLvl w:val="1"/>
    </w:pPr>
    <w:rPr>
      <w:rFonts w:ascii="Times New Roman" w:hAnsi="Times New Roman"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styleId="a3">
    <w:name w:val="Hyperlink"/>
    <w:uiPriority w:val="99"/>
    <w:rPr>
      <w:rFonts w:cs="Times New Roman"/>
      <w:color w:val="AFA497"/>
      <w:u w:val="single"/>
    </w:rPr>
  </w:style>
  <w:style w:type="character" w:customStyle="1" w:styleId="21">
    <w:name w:val="Заголовок №2_"/>
    <w:link w:val="22"/>
    <w:uiPriority w:val="99"/>
    <w:locked/>
    <w:rPr>
      <w:rFonts w:ascii="Times New Roman" w:hAnsi="Times New Roman" w:cs="Times New Roman"/>
      <w:b/>
      <w:bCs/>
      <w:spacing w:val="0"/>
      <w:sz w:val="20"/>
      <w:szCs w:val="20"/>
    </w:rPr>
  </w:style>
  <w:style w:type="paragraph" w:customStyle="1" w:styleId="23">
    <w:name w:val="Основной текст (2)"/>
    <w:basedOn w:val="a"/>
    <w:link w:val="24"/>
    <w:uiPriority w:val="99"/>
    <w:pPr>
      <w:shd w:val="clear" w:color="auto" w:fill="FFFFFF"/>
      <w:spacing w:before="240" w:after="240" w:line="240" w:lineRule="atLeast"/>
    </w:pPr>
    <w:rPr>
      <w:rFonts w:ascii="Times New Roman" w:hAnsi="Times New Roman" w:cs="Times New Roman"/>
      <w:b/>
      <w:bCs/>
      <w:color w:val="auto"/>
      <w:sz w:val="20"/>
      <w:szCs w:val="20"/>
    </w:rPr>
  </w:style>
  <w:style w:type="character" w:customStyle="1" w:styleId="a4">
    <w:name w:val="Основной текст + Полужирный"/>
    <w:uiPriority w:val="99"/>
    <w:rPr>
      <w:rFonts w:ascii="Times New Roman" w:hAnsi="Times New Roman"/>
      <w:b/>
      <w:spacing w:val="0"/>
      <w:sz w:val="20"/>
    </w:rPr>
  </w:style>
  <w:style w:type="character" w:customStyle="1" w:styleId="11">
    <w:name w:val="Основной текст + Полужирный1"/>
    <w:uiPriority w:val="99"/>
    <w:rPr>
      <w:rFonts w:ascii="Times New Roman" w:hAnsi="Times New Roman"/>
      <w:b/>
      <w:spacing w:val="0"/>
      <w:sz w:val="20"/>
    </w:rPr>
  </w:style>
  <w:style w:type="character" w:customStyle="1" w:styleId="1pt">
    <w:name w:val="Основной текст + Интервал 1 pt"/>
    <w:uiPriority w:val="99"/>
    <w:rPr>
      <w:rFonts w:ascii="Times New Roman" w:hAnsi="Times New Roman"/>
      <w:spacing w:val="20"/>
      <w:sz w:val="20"/>
    </w:rPr>
  </w:style>
  <w:style w:type="character" w:customStyle="1" w:styleId="1pt5">
    <w:name w:val="Основной текст + Интервал 1 pt5"/>
    <w:uiPriority w:val="99"/>
    <w:rPr>
      <w:rFonts w:ascii="Times New Roman" w:hAnsi="Times New Roman"/>
      <w:spacing w:val="20"/>
      <w:sz w:val="20"/>
    </w:rPr>
  </w:style>
  <w:style w:type="character" w:customStyle="1" w:styleId="24">
    <w:name w:val="Основной текст (2)_"/>
    <w:link w:val="23"/>
    <w:uiPriority w:val="99"/>
    <w:locked/>
    <w:rPr>
      <w:rFonts w:ascii="Times New Roman" w:hAnsi="Times New Roman" w:cs="Times New Roman"/>
      <w:b/>
      <w:bCs/>
      <w:spacing w:val="0"/>
      <w:sz w:val="20"/>
      <w:szCs w:val="20"/>
    </w:rPr>
  </w:style>
  <w:style w:type="character" w:customStyle="1" w:styleId="a5">
    <w:name w:val="Подпись к таблице_"/>
    <w:link w:val="a6"/>
    <w:uiPriority w:val="99"/>
    <w:locked/>
    <w:rPr>
      <w:rFonts w:ascii="Times New Roman" w:hAnsi="Times New Roman" w:cs="Times New Roman"/>
      <w:spacing w:val="0"/>
      <w:sz w:val="20"/>
      <w:szCs w:val="20"/>
    </w:rPr>
  </w:style>
  <w:style w:type="character" w:customStyle="1" w:styleId="25">
    <w:name w:val="Подпись к таблице (2)_"/>
    <w:link w:val="26"/>
    <w:uiPriority w:val="99"/>
    <w:locked/>
    <w:rPr>
      <w:rFonts w:ascii="Times New Roman" w:hAnsi="Times New Roman" w:cs="Times New Roman"/>
      <w:i/>
      <w:iCs/>
      <w:sz w:val="19"/>
      <w:szCs w:val="19"/>
    </w:rPr>
  </w:style>
  <w:style w:type="character" w:customStyle="1" w:styleId="3">
    <w:name w:val="Основной текст (3)_"/>
    <w:link w:val="30"/>
    <w:uiPriority w:val="99"/>
    <w:locked/>
    <w:rPr>
      <w:rFonts w:ascii="Times New Roman" w:hAnsi="Times New Roman" w:cs="Times New Roman"/>
      <w:i/>
      <w:iCs/>
      <w:sz w:val="19"/>
      <w:szCs w:val="19"/>
    </w:rPr>
  </w:style>
  <w:style w:type="character" w:customStyle="1" w:styleId="1pt4">
    <w:name w:val="Основной текст + Интервал 1 pt4"/>
    <w:uiPriority w:val="99"/>
    <w:rPr>
      <w:rFonts w:ascii="Times New Roman" w:hAnsi="Times New Roman"/>
      <w:spacing w:val="20"/>
      <w:sz w:val="20"/>
    </w:rPr>
  </w:style>
  <w:style w:type="character" w:customStyle="1" w:styleId="1pt3">
    <w:name w:val="Основной текст + Интервал 1 pt3"/>
    <w:uiPriority w:val="99"/>
    <w:rPr>
      <w:rFonts w:ascii="Times New Roman" w:hAnsi="Times New Roman"/>
      <w:spacing w:val="20"/>
      <w:sz w:val="20"/>
    </w:rPr>
  </w:style>
  <w:style w:type="character" w:customStyle="1" w:styleId="1pt2">
    <w:name w:val="Основной текст + Интервал 1 pt2"/>
    <w:uiPriority w:val="99"/>
    <w:rPr>
      <w:rFonts w:ascii="Times New Roman" w:hAnsi="Times New Roman"/>
      <w:spacing w:val="20"/>
      <w:sz w:val="20"/>
    </w:rPr>
  </w:style>
  <w:style w:type="character" w:customStyle="1" w:styleId="12">
    <w:name w:val="Заголовок №1_"/>
    <w:link w:val="13"/>
    <w:uiPriority w:val="99"/>
    <w:locked/>
    <w:rPr>
      <w:rFonts w:ascii="Times New Roman" w:hAnsi="Times New Roman" w:cs="Times New Roman"/>
      <w:i/>
      <w:iCs/>
      <w:spacing w:val="-20"/>
      <w:sz w:val="24"/>
      <w:szCs w:val="24"/>
    </w:rPr>
  </w:style>
  <w:style w:type="character" w:customStyle="1" w:styleId="110pt">
    <w:name w:val="Заголовок №1 + 10 pt"/>
    <w:aliases w:val="Не курсив,Интервал 0 pt"/>
    <w:uiPriority w:val="99"/>
    <w:rPr>
      <w:rFonts w:ascii="Times New Roman" w:hAnsi="Times New Roman" w:cs="Times New Roman"/>
      <w:i w:val="0"/>
      <w:iCs w:val="0"/>
      <w:spacing w:val="0"/>
      <w:sz w:val="20"/>
      <w:szCs w:val="20"/>
    </w:rPr>
  </w:style>
  <w:style w:type="character" w:customStyle="1" w:styleId="12pt">
    <w:name w:val="Основной текст + 12 pt"/>
    <w:aliases w:val="Курсив,Интервал -1 pt"/>
    <w:uiPriority w:val="99"/>
    <w:rPr>
      <w:rFonts w:ascii="Times New Roman" w:hAnsi="Times New Roman"/>
      <w:i/>
      <w:spacing w:val="-20"/>
      <w:sz w:val="24"/>
      <w:lang w:val="en-US" w:eastAsia="en-US"/>
    </w:rPr>
  </w:style>
  <w:style w:type="character" w:customStyle="1" w:styleId="1pt1">
    <w:name w:val="Основной текст + Интервал 1 pt1"/>
    <w:uiPriority w:val="99"/>
    <w:rPr>
      <w:rFonts w:ascii="Times New Roman" w:hAnsi="Times New Roman"/>
      <w:spacing w:val="20"/>
      <w:sz w:val="20"/>
    </w:rPr>
  </w:style>
  <w:style w:type="paragraph" w:customStyle="1" w:styleId="22">
    <w:name w:val="Заголовок №2"/>
    <w:basedOn w:val="a"/>
    <w:link w:val="21"/>
    <w:uiPriority w:val="99"/>
    <w:pPr>
      <w:shd w:val="clear" w:color="auto" w:fill="FFFFFF"/>
      <w:spacing w:after="240" w:line="240" w:lineRule="atLeast"/>
      <w:jc w:val="right"/>
      <w:outlineLvl w:val="1"/>
    </w:pPr>
    <w:rPr>
      <w:rFonts w:ascii="Times New Roman" w:hAnsi="Times New Roman" w:cs="Times New Roman"/>
      <w:b/>
      <w:bCs/>
      <w:color w:val="auto"/>
      <w:sz w:val="20"/>
      <w:szCs w:val="20"/>
    </w:rPr>
  </w:style>
  <w:style w:type="paragraph" w:styleId="a7">
    <w:name w:val="Body Text"/>
    <w:basedOn w:val="a"/>
    <w:link w:val="a8"/>
    <w:uiPriority w:val="99"/>
    <w:pPr>
      <w:shd w:val="clear" w:color="auto" w:fill="FFFFFF"/>
      <w:spacing w:before="240" w:line="230" w:lineRule="exact"/>
      <w:jc w:val="right"/>
    </w:pPr>
    <w:rPr>
      <w:rFonts w:ascii="Times New Roman" w:hAnsi="Times New Roman" w:cs="Times New Roman"/>
      <w:color w:val="auto"/>
      <w:sz w:val="20"/>
      <w:szCs w:val="20"/>
    </w:rPr>
  </w:style>
  <w:style w:type="character" w:customStyle="1" w:styleId="a8">
    <w:name w:val="Основной текст Знак"/>
    <w:link w:val="a7"/>
    <w:uiPriority w:val="99"/>
    <w:semiHidden/>
    <w:locked/>
    <w:rPr>
      <w:rFonts w:cs="Arial Unicode MS"/>
      <w:color w:val="000000"/>
    </w:rPr>
  </w:style>
  <w:style w:type="paragraph" w:customStyle="1" w:styleId="a6">
    <w:name w:val="Подпись к таблице"/>
    <w:basedOn w:val="a"/>
    <w:link w:val="a5"/>
    <w:uiPriority w:val="99"/>
    <w:pPr>
      <w:shd w:val="clear" w:color="auto" w:fill="FFFFFF"/>
      <w:spacing w:line="240" w:lineRule="atLeast"/>
    </w:pPr>
    <w:rPr>
      <w:rFonts w:ascii="Times New Roman" w:hAnsi="Times New Roman" w:cs="Times New Roman"/>
      <w:color w:val="auto"/>
      <w:sz w:val="20"/>
      <w:szCs w:val="20"/>
    </w:rPr>
  </w:style>
  <w:style w:type="paragraph" w:customStyle="1" w:styleId="26">
    <w:name w:val="Подпись к таблице (2)"/>
    <w:basedOn w:val="a"/>
    <w:link w:val="25"/>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30">
    <w:name w:val="Основной текст (3)"/>
    <w:basedOn w:val="a"/>
    <w:link w:val="3"/>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13">
    <w:name w:val="Заголовок №1"/>
    <w:basedOn w:val="a"/>
    <w:link w:val="12"/>
    <w:uiPriority w:val="99"/>
    <w:pPr>
      <w:shd w:val="clear" w:color="auto" w:fill="FFFFFF"/>
      <w:spacing w:line="293" w:lineRule="exact"/>
      <w:ind w:firstLine="720"/>
      <w:jc w:val="both"/>
      <w:outlineLvl w:val="0"/>
    </w:pPr>
    <w:rPr>
      <w:rFonts w:ascii="Times New Roman" w:hAnsi="Times New Roman" w:cs="Times New Roman"/>
      <w:i/>
      <w:iCs/>
      <w:color w:val="auto"/>
      <w:spacing w:val="-20"/>
    </w:rPr>
  </w:style>
  <w:style w:type="paragraph" w:styleId="a9">
    <w:name w:val="footer"/>
    <w:basedOn w:val="a"/>
    <w:link w:val="aa"/>
    <w:uiPriority w:val="99"/>
    <w:rsid w:val="00F227F7"/>
    <w:pPr>
      <w:tabs>
        <w:tab w:val="center" w:pos="4677"/>
        <w:tab w:val="right" w:pos="9355"/>
      </w:tabs>
    </w:pPr>
  </w:style>
  <w:style w:type="character" w:customStyle="1" w:styleId="aa">
    <w:name w:val="Нижний колонтитул Знак"/>
    <w:link w:val="a9"/>
    <w:uiPriority w:val="99"/>
    <w:semiHidden/>
    <w:locked/>
    <w:rPr>
      <w:rFonts w:cs="Arial Unicode MS"/>
      <w:color w:val="000000"/>
      <w:sz w:val="24"/>
      <w:szCs w:val="24"/>
    </w:rPr>
  </w:style>
  <w:style w:type="character" w:styleId="ab">
    <w:name w:val="page number"/>
    <w:uiPriority w:val="99"/>
    <w:rsid w:val="00F227F7"/>
    <w:rPr>
      <w:rFonts w:cs="Times New Roman"/>
    </w:rPr>
  </w:style>
  <w:style w:type="paragraph" w:styleId="27">
    <w:name w:val="toc 2"/>
    <w:basedOn w:val="a"/>
    <w:next w:val="a"/>
    <w:autoRedefine/>
    <w:uiPriority w:val="39"/>
    <w:locked/>
    <w:rsid w:val="0040285D"/>
    <w:pPr>
      <w:tabs>
        <w:tab w:val="right" w:leader="dot" w:pos="10045"/>
      </w:tabs>
      <w:ind w:left="240"/>
      <w:jc w:val="center"/>
    </w:pPr>
    <w:rPr>
      <w:rFonts w:ascii="Times New Roman" w:hAnsi="Times New Roman" w:cs="Times New Roman"/>
      <w:smallCaps/>
      <w:sz w:val="20"/>
      <w:szCs w:val="20"/>
    </w:rPr>
  </w:style>
  <w:style w:type="paragraph" w:styleId="14">
    <w:name w:val="toc 1"/>
    <w:basedOn w:val="a"/>
    <w:next w:val="a"/>
    <w:autoRedefine/>
    <w:uiPriority w:val="39"/>
    <w:locked/>
    <w:rsid w:val="00F227F7"/>
    <w:pPr>
      <w:spacing w:before="120" w:after="120"/>
    </w:pPr>
    <w:rPr>
      <w:rFonts w:ascii="Times New Roman" w:hAnsi="Times New Roman" w:cs="Times New Roman"/>
      <w:b/>
      <w:bCs/>
      <w:caps/>
      <w:sz w:val="20"/>
      <w:szCs w:val="20"/>
    </w:rPr>
  </w:style>
  <w:style w:type="paragraph" w:styleId="31">
    <w:name w:val="toc 3"/>
    <w:basedOn w:val="a"/>
    <w:next w:val="a"/>
    <w:autoRedefine/>
    <w:uiPriority w:val="39"/>
    <w:locked/>
    <w:rsid w:val="00F227F7"/>
    <w:pPr>
      <w:ind w:left="480"/>
    </w:pPr>
    <w:rPr>
      <w:rFonts w:ascii="Times New Roman" w:hAnsi="Times New Roman" w:cs="Times New Roman"/>
      <w:i/>
      <w:iCs/>
      <w:sz w:val="20"/>
      <w:szCs w:val="20"/>
    </w:rPr>
  </w:style>
  <w:style w:type="paragraph" w:styleId="4">
    <w:name w:val="toc 4"/>
    <w:basedOn w:val="a"/>
    <w:next w:val="a"/>
    <w:autoRedefine/>
    <w:uiPriority w:val="99"/>
    <w:semiHidden/>
    <w:locked/>
    <w:rsid w:val="00F227F7"/>
    <w:pPr>
      <w:ind w:left="720"/>
    </w:pPr>
    <w:rPr>
      <w:rFonts w:ascii="Times New Roman" w:hAnsi="Times New Roman" w:cs="Times New Roman"/>
      <w:sz w:val="18"/>
      <w:szCs w:val="18"/>
    </w:rPr>
  </w:style>
  <w:style w:type="paragraph" w:styleId="5">
    <w:name w:val="toc 5"/>
    <w:basedOn w:val="a"/>
    <w:next w:val="a"/>
    <w:autoRedefine/>
    <w:uiPriority w:val="99"/>
    <w:semiHidden/>
    <w:locked/>
    <w:rsid w:val="00F227F7"/>
    <w:pPr>
      <w:ind w:left="960"/>
    </w:pPr>
    <w:rPr>
      <w:rFonts w:ascii="Times New Roman" w:hAnsi="Times New Roman" w:cs="Times New Roman"/>
      <w:sz w:val="18"/>
      <w:szCs w:val="18"/>
    </w:rPr>
  </w:style>
  <w:style w:type="paragraph" w:styleId="6">
    <w:name w:val="toc 6"/>
    <w:basedOn w:val="a"/>
    <w:next w:val="a"/>
    <w:autoRedefine/>
    <w:uiPriority w:val="99"/>
    <w:semiHidden/>
    <w:locked/>
    <w:rsid w:val="00F227F7"/>
    <w:pPr>
      <w:ind w:left="1200"/>
    </w:pPr>
    <w:rPr>
      <w:rFonts w:ascii="Times New Roman" w:hAnsi="Times New Roman" w:cs="Times New Roman"/>
      <w:sz w:val="18"/>
      <w:szCs w:val="18"/>
    </w:rPr>
  </w:style>
  <w:style w:type="paragraph" w:styleId="7">
    <w:name w:val="toc 7"/>
    <w:basedOn w:val="a"/>
    <w:next w:val="a"/>
    <w:autoRedefine/>
    <w:uiPriority w:val="99"/>
    <w:semiHidden/>
    <w:locked/>
    <w:rsid w:val="00F227F7"/>
    <w:pPr>
      <w:ind w:left="1440"/>
    </w:pPr>
    <w:rPr>
      <w:rFonts w:ascii="Times New Roman" w:hAnsi="Times New Roman" w:cs="Times New Roman"/>
      <w:sz w:val="18"/>
      <w:szCs w:val="18"/>
    </w:rPr>
  </w:style>
  <w:style w:type="paragraph" w:styleId="8">
    <w:name w:val="toc 8"/>
    <w:basedOn w:val="a"/>
    <w:next w:val="a"/>
    <w:autoRedefine/>
    <w:uiPriority w:val="99"/>
    <w:semiHidden/>
    <w:locked/>
    <w:rsid w:val="00F227F7"/>
    <w:pPr>
      <w:ind w:left="1680"/>
    </w:pPr>
    <w:rPr>
      <w:rFonts w:ascii="Times New Roman" w:hAnsi="Times New Roman" w:cs="Times New Roman"/>
      <w:sz w:val="18"/>
      <w:szCs w:val="18"/>
    </w:rPr>
  </w:style>
  <w:style w:type="paragraph" w:styleId="9">
    <w:name w:val="toc 9"/>
    <w:basedOn w:val="a"/>
    <w:next w:val="a"/>
    <w:autoRedefine/>
    <w:uiPriority w:val="99"/>
    <w:semiHidden/>
    <w:locked/>
    <w:rsid w:val="00F227F7"/>
    <w:pPr>
      <w:ind w:left="1920"/>
    </w:pPr>
    <w:rPr>
      <w:rFonts w:ascii="Times New Roman" w:hAnsi="Times New Roman" w:cs="Times New Roman"/>
      <w:sz w:val="18"/>
      <w:szCs w:val="18"/>
    </w:rPr>
  </w:style>
  <w:style w:type="paragraph" w:customStyle="1" w:styleId="ConsPlusNormal">
    <w:name w:val="ConsPlusNormal"/>
    <w:uiPriority w:val="99"/>
    <w:rsid w:val="00CA02E6"/>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unhideWhenUsed/>
    <w:rsid w:val="00360CBE"/>
    <w:rPr>
      <w:rFonts w:ascii="Arial" w:hAnsi="Arial" w:cs="Arial"/>
      <w:sz w:val="16"/>
      <w:szCs w:val="16"/>
    </w:rPr>
  </w:style>
  <w:style w:type="character" w:customStyle="1" w:styleId="ad">
    <w:name w:val="Текст выноски Знак"/>
    <w:link w:val="ac"/>
    <w:uiPriority w:val="99"/>
    <w:semiHidden/>
    <w:locked/>
    <w:rsid w:val="00360CBE"/>
    <w:rPr>
      <w:rFonts w:ascii="Arial" w:hAnsi="Arial" w:cs="Arial"/>
      <w:color w:val="000000"/>
      <w:sz w:val="16"/>
      <w:szCs w:val="16"/>
    </w:rPr>
  </w:style>
  <w:style w:type="character" w:customStyle="1" w:styleId="WW8Num4z4">
    <w:name w:val="WW8Num4z4"/>
    <w:rsid w:val="00965945"/>
  </w:style>
  <w:style w:type="paragraph" w:customStyle="1" w:styleId="headertext">
    <w:name w:val="headertext"/>
    <w:basedOn w:val="a"/>
    <w:rsid w:val="00781081"/>
    <w:pPr>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
    <w:rsid w:val="0078108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rsid w:val="007E7B84"/>
    <w:pPr>
      <w:suppressAutoHyphens/>
      <w:autoSpaceDN w:val="0"/>
      <w:spacing w:after="200" w:line="276" w:lineRule="auto"/>
      <w:textAlignment w:val="baseline"/>
    </w:pPr>
    <w:rPr>
      <w:rFonts w:ascii="Calibri" w:eastAsia="SimSun" w:hAnsi="Calibri" w:cs="Tahoma"/>
      <w:kern w:val="3"/>
      <w:sz w:val="22"/>
      <w:szCs w:val="22"/>
      <w:lang w:eastAsia="en-US"/>
    </w:rPr>
  </w:style>
  <w:style w:type="paragraph" w:styleId="ae">
    <w:name w:val="TOC Heading"/>
    <w:basedOn w:val="1"/>
    <w:next w:val="a"/>
    <w:uiPriority w:val="39"/>
    <w:unhideWhenUsed/>
    <w:qFormat/>
    <w:rsid w:val="007E66E6"/>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af">
    <w:name w:val="footnote text"/>
    <w:basedOn w:val="a"/>
    <w:link w:val="af0"/>
    <w:uiPriority w:val="99"/>
    <w:rsid w:val="00AD0D7B"/>
    <w:rPr>
      <w:sz w:val="20"/>
      <w:szCs w:val="20"/>
    </w:rPr>
  </w:style>
  <w:style w:type="character" w:customStyle="1" w:styleId="af0">
    <w:name w:val="Текст сноски Знак"/>
    <w:basedOn w:val="a0"/>
    <w:link w:val="af"/>
    <w:uiPriority w:val="99"/>
    <w:rsid w:val="00AD0D7B"/>
    <w:rPr>
      <w:rFonts w:cs="Arial Unicode MS"/>
      <w:color w:val="000000"/>
    </w:rPr>
  </w:style>
  <w:style w:type="character" w:styleId="af1">
    <w:name w:val="footnote reference"/>
    <w:basedOn w:val="a0"/>
    <w:uiPriority w:val="99"/>
    <w:rsid w:val="00AD0D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Unicode MS"/>
      <w:color w:val="000000"/>
      <w:sz w:val="24"/>
      <w:szCs w:val="24"/>
    </w:rPr>
  </w:style>
  <w:style w:type="paragraph" w:styleId="1">
    <w:name w:val="heading 1"/>
    <w:basedOn w:val="a"/>
    <w:next w:val="a"/>
    <w:link w:val="10"/>
    <w:uiPriority w:val="99"/>
    <w:qFormat/>
    <w:locked/>
    <w:rsid w:val="008C4349"/>
    <w:pPr>
      <w:keepNext/>
      <w:spacing w:before="240" w:after="60"/>
      <w:jc w:val="center"/>
      <w:outlineLvl w:val="0"/>
    </w:pPr>
    <w:rPr>
      <w:rFonts w:ascii="Times New Roman" w:hAnsi="Times New Roman" w:cs="Arial"/>
      <w:b/>
      <w:bCs/>
      <w:kern w:val="32"/>
      <w:szCs w:val="32"/>
    </w:rPr>
  </w:style>
  <w:style w:type="paragraph" w:styleId="2">
    <w:name w:val="heading 2"/>
    <w:basedOn w:val="a"/>
    <w:next w:val="a"/>
    <w:link w:val="20"/>
    <w:uiPriority w:val="99"/>
    <w:qFormat/>
    <w:locked/>
    <w:rsid w:val="008C4349"/>
    <w:pPr>
      <w:keepNext/>
      <w:spacing w:before="240" w:after="60"/>
      <w:jc w:val="center"/>
      <w:outlineLvl w:val="1"/>
    </w:pPr>
    <w:rPr>
      <w:rFonts w:ascii="Times New Roman" w:hAnsi="Times New Roman"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styleId="a3">
    <w:name w:val="Hyperlink"/>
    <w:uiPriority w:val="99"/>
    <w:rPr>
      <w:rFonts w:cs="Times New Roman"/>
      <w:color w:val="AFA497"/>
      <w:u w:val="single"/>
    </w:rPr>
  </w:style>
  <w:style w:type="character" w:customStyle="1" w:styleId="21">
    <w:name w:val="Заголовок №2_"/>
    <w:link w:val="22"/>
    <w:uiPriority w:val="99"/>
    <w:locked/>
    <w:rPr>
      <w:rFonts w:ascii="Times New Roman" w:hAnsi="Times New Roman" w:cs="Times New Roman"/>
      <w:b/>
      <w:bCs/>
      <w:spacing w:val="0"/>
      <w:sz w:val="20"/>
      <w:szCs w:val="20"/>
    </w:rPr>
  </w:style>
  <w:style w:type="paragraph" w:customStyle="1" w:styleId="23">
    <w:name w:val="Основной текст (2)"/>
    <w:basedOn w:val="a"/>
    <w:link w:val="24"/>
    <w:uiPriority w:val="99"/>
    <w:pPr>
      <w:shd w:val="clear" w:color="auto" w:fill="FFFFFF"/>
      <w:spacing w:before="240" w:after="240" w:line="240" w:lineRule="atLeast"/>
    </w:pPr>
    <w:rPr>
      <w:rFonts w:ascii="Times New Roman" w:hAnsi="Times New Roman" w:cs="Times New Roman"/>
      <w:b/>
      <w:bCs/>
      <w:color w:val="auto"/>
      <w:sz w:val="20"/>
      <w:szCs w:val="20"/>
    </w:rPr>
  </w:style>
  <w:style w:type="character" w:customStyle="1" w:styleId="a4">
    <w:name w:val="Основной текст + Полужирный"/>
    <w:uiPriority w:val="99"/>
    <w:rPr>
      <w:rFonts w:ascii="Times New Roman" w:hAnsi="Times New Roman"/>
      <w:b/>
      <w:spacing w:val="0"/>
      <w:sz w:val="20"/>
    </w:rPr>
  </w:style>
  <w:style w:type="character" w:customStyle="1" w:styleId="11">
    <w:name w:val="Основной текст + Полужирный1"/>
    <w:uiPriority w:val="99"/>
    <w:rPr>
      <w:rFonts w:ascii="Times New Roman" w:hAnsi="Times New Roman"/>
      <w:b/>
      <w:spacing w:val="0"/>
      <w:sz w:val="20"/>
    </w:rPr>
  </w:style>
  <w:style w:type="character" w:customStyle="1" w:styleId="1pt">
    <w:name w:val="Основной текст + Интервал 1 pt"/>
    <w:uiPriority w:val="99"/>
    <w:rPr>
      <w:rFonts w:ascii="Times New Roman" w:hAnsi="Times New Roman"/>
      <w:spacing w:val="20"/>
      <w:sz w:val="20"/>
    </w:rPr>
  </w:style>
  <w:style w:type="character" w:customStyle="1" w:styleId="1pt5">
    <w:name w:val="Основной текст + Интервал 1 pt5"/>
    <w:uiPriority w:val="99"/>
    <w:rPr>
      <w:rFonts w:ascii="Times New Roman" w:hAnsi="Times New Roman"/>
      <w:spacing w:val="20"/>
      <w:sz w:val="20"/>
    </w:rPr>
  </w:style>
  <w:style w:type="character" w:customStyle="1" w:styleId="24">
    <w:name w:val="Основной текст (2)_"/>
    <w:link w:val="23"/>
    <w:uiPriority w:val="99"/>
    <w:locked/>
    <w:rPr>
      <w:rFonts w:ascii="Times New Roman" w:hAnsi="Times New Roman" w:cs="Times New Roman"/>
      <w:b/>
      <w:bCs/>
      <w:spacing w:val="0"/>
      <w:sz w:val="20"/>
      <w:szCs w:val="20"/>
    </w:rPr>
  </w:style>
  <w:style w:type="character" w:customStyle="1" w:styleId="a5">
    <w:name w:val="Подпись к таблице_"/>
    <w:link w:val="a6"/>
    <w:uiPriority w:val="99"/>
    <w:locked/>
    <w:rPr>
      <w:rFonts w:ascii="Times New Roman" w:hAnsi="Times New Roman" w:cs="Times New Roman"/>
      <w:spacing w:val="0"/>
      <w:sz w:val="20"/>
      <w:szCs w:val="20"/>
    </w:rPr>
  </w:style>
  <w:style w:type="character" w:customStyle="1" w:styleId="25">
    <w:name w:val="Подпись к таблице (2)_"/>
    <w:link w:val="26"/>
    <w:uiPriority w:val="99"/>
    <w:locked/>
    <w:rPr>
      <w:rFonts w:ascii="Times New Roman" w:hAnsi="Times New Roman" w:cs="Times New Roman"/>
      <w:i/>
      <w:iCs/>
      <w:sz w:val="19"/>
      <w:szCs w:val="19"/>
    </w:rPr>
  </w:style>
  <w:style w:type="character" w:customStyle="1" w:styleId="3">
    <w:name w:val="Основной текст (3)_"/>
    <w:link w:val="30"/>
    <w:uiPriority w:val="99"/>
    <w:locked/>
    <w:rPr>
      <w:rFonts w:ascii="Times New Roman" w:hAnsi="Times New Roman" w:cs="Times New Roman"/>
      <w:i/>
      <w:iCs/>
      <w:sz w:val="19"/>
      <w:szCs w:val="19"/>
    </w:rPr>
  </w:style>
  <w:style w:type="character" w:customStyle="1" w:styleId="1pt4">
    <w:name w:val="Основной текст + Интервал 1 pt4"/>
    <w:uiPriority w:val="99"/>
    <w:rPr>
      <w:rFonts w:ascii="Times New Roman" w:hAnsi="Times New Roman"/>
      <w:spacing w:val="20"/>
      <w:sz w:val="20"/>
    </w:rPr>
  </w:style>
  <w:style w:type="character" w:customStyle="1" w:styleId="1pt3">
    <w:name w:val="Основной текст + Интервал 1 pt3"/>
    <w:uiPriority w:val="99"/>
    <w:rPr>
      <w:rFonts w:ascii="Times New Roman" w:hAnsi="Times New Roman"/>
      <w:spacing w:val="20"/>
      <w:sz w:val="20"/>
    </w:rPr>
  </w:style>
  <w:style w:type="character" w:customStyle="1" w:styleId="1pt2">
    <w:name w:val="Основной текст + Интервал 1 pt2"/>
    <w:uiPriority w:val="99"/>
    <w:rPr>
      <w:rFonts w:ascii="Times New Roman" w:hAnsi="Times New Roman"/>
      <w:spacing w:val="20"/>
      <w:sz w:val="20"/>
    </w:rPr>
  </w:style>
  <w:style w:type="character" w:customStyle="1" w:styleId="12">
    <w:name w:val="Заголовок №1_"/>
    <w:link w:val="13"/>
    <w:uiPriority w:val="99"/>
    <w:locked/>
    <w:rPr>
      <w:rFonts w:ascii="Times New Roman" w:hAnsi="Times New Roman" w:cs="Times New Roman"/>
      <w:i/>
      <w:iCs/>
      <w:spacing w:val="-20"/>
      <w:sz w:val="24"/>
      <w:szCs w:val="24"/>
    </w:rPr>
  </w:style>
  <w:style w:type="character" w:customStyle="1" w:styleId="110pt">
    <w:name w:val="Заголовок №1 + 10 pt"/>
    <w:aliases w:val="Не курсив,Интервал 0 pt"/>
    <w:uiPriority w:val="99"/>
    <w:rPr>
      <w:rFonts w:ascii="Times New Roman" w:hAnsi="Times New Roman" w:cs="Times New Roman"/>
      <w:i w:val="0"/>
      <w:iCs w:val="0"/>
      <w:spacing w:val="0"/>
      <w:sz w:val="20"/>
      <w:szCs w:val="20"/>
    </w:rPr>
  </w:style>
  <w:style w:type="character" w:customStyle="1" w:styleId="12pt">
    <w:name w:val="Основной текст + 12 pt"/>
    <w:aliases w:val="Курсив,Интервал -1 pt"/>
    <w:uiPriority w:val="99"/>
    <w:rPr>
      <w:rFonts w:ascii="Times New Roman" w:hAnsi="Times New Roman"/>
      <w:i/>
      <w:spacing w:val="-20"/>
      <w:sz w:val="24"/>
      <w:lang w:val="en-US" w:eastAsia="en-US"/>
    </w:rPr>
  </w:style>
  <w:style w:type="character" w:customStyle="1" w:styleId="1pt1">
    <w:name w:val="Основной текст + Интервал 1 pt1"/>
    <w:uiPriority w:val="99"/>
    <w:rPr>
      <w:rFonts w:ascii="Times New Roman" w:hAnsi="Times New Roman"/>
      <w:spacing w:val="20"/>
      <w:sz w:val="20"/>
    </w:rPr>
  </w:style>
  <w:style w:type="paragraph" w:customStyle="1" w:styleId="22">
    <w:name w:val="Заголовок №2"/>
    <w:basedOn w:val="a"/>
    <w:link w:val="21"/>
    <w:uiPriority w:val="99"/>
    <w:pPr>
      <w:shd w:val="clear" w:color="auto" w:fill="FFFFFF"/>
      <w:spacing w:after="240" w:line="240" w:lineRule="atLeast"/>
      <w:jc w:val="right"/>
      <w:outlineLvl w:val="1"/>
    </w:pPr>
    <w:rPr>
      <w:rFonts w:ascii="Times New Roman" w:hAnsi="Times New Roman" w:cs="Times New Roman"/>
      <w:b/>
      <w:bCs/>
      <w:color w:val="auto"/>
      <w:sz w:val="20"/>
      <w:szCs w:val="20"/>
    </w:rPr>
  </w:style>
  <w:style w:type="paragraph" w:styleId="a7">
    <w:name w:val="Body Text"/>
    <w:basedOn w:val="a"/>
    <w:link w:val="a8"/>
    <w:uiPriority w:val="99"/>
    <w:pPr>
      <w:shd w:val="clear" w:color="auto" w:fill="FFFFFF"/>
      <w:spacing w:before="240" w:line="230" w:lineRule="exact"/>
      <w:jc w:val="right"/>
    </w:pPr>
    <w:rPr>
      <w:rFonts w:ascii="Times New Roman" w:hAnsi="Times New Roman" w:cs="Times New Roman"/>
      <w:color w:val="auto"/>
      <w:sz w:val="20"/>
      <w:szCs w:val="20"/>
    </w:rPr>
  </w:style>
  <w:style w:type="character" w:customStyle="1" w:styleId="a8">
    <w:name w:val="Основной текст Знак"/>
    <w:link w:val="a7"/>
    <w:uiPriority w:val="99"/>
    <w:semiHidden/>
    <w:locked/>
    <w:rPr>
      <w:rFonts w:cs="Arial Unicode MS"/>
      <w:color w:val="000000"/>
    </w:rPr>
  </w:style>
  <w:style w:type="paragraph" w:customStyle="1" w:styleId="a6">
    <w:name w:val="Подпись к таблице"/>
    <w:basedOn w:val="a"/>
    <w:link w:val="a5"/>
    <w:uiPriority w:val="99"/>
    <w:pPr>
      <w:shd w:val="clear" w:color="auto" w:fill="FFFFFF"/>
      <w:spacing w:line="240" w:lineRule="atLeast"/>
    </w:pPr>
    <w:rPr>
      <w:rFonts w:ascii="Times New Roman" w:hAnsi="Times New Roman" w:cs="Times New Roman"/>
      <w:color w:val="auto"/>
      <w:sz w:val="20"/>
      <w:szCs w:val="20"/>
    </w:rPr>
  </w:style>
  <w:style w:type="paragraph" w:customStyle="1" w:styleId="26">
    <w:name w:val="Подпись к таблице (2)"/>
    <w:basedOn w:val="a"/>
    <w:link w:val="25"/>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30">
    <w:name w:val="Основной текст (3)"/>
    <w:basedOn w:val="a"/>
    <w:link w:val="3"/>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13">
    <w:name w:val="Заголовок №1"/>
    <w:basedOn w:val="a"/>
    <w:link w:val="12"/>
    <w:uiPriority w:val="99"/>
    <w:pPr>
      <w:shd w:val="clear" w:color="auto" w:fill="FFFFFF"/>
      <w:spacing w:line="293" w:lineRule="exact"/>
      <w:ind w:firstLine="720"/>
      <w:jc w:val="both"/>
      <w:outlineLvl w:val="0"/>
    </w:pPr>
    <w:rPr>
      <w:rFonts w:ascii="Times New Roman" w:hAnsi="Times New Roman" w:cs="Times New Roman"/>
      <w:i/>
      <w:iCs/>
      <w:color w:val="auto"/>
      <w:spacing w:val="-20"/>
    </w:rPr>
  </w:style>
  <w:style w:type="paragraph" w:styleId="a9">
    <w:name w:val="footer"/>
    <w:basedOn w:val="a"/>
    <w:link w:val="aa"/>
    <w:uiPriority w:val="99"/>
    <w:rsid w:val="00F227F7"/>
    <w:pPr>
      <w:tabs>
        <w:tab w:val="center" w:pos="4677"/>
        <w:tab w:val="right" w:pos="9355"/>
      </w:tabs>
    </w:pPr>
  </w:style>
  <w:style w:type="character" w:customStyle="1" w:styleId="aa">
    <w:name w:val="Нижний колонтитул Знак"/>
    <w:link w:val="a9"/>
    <w:uiPriority w:val="99"/>
    <w:semiHidden/>
    <w:locked/>
    <w:rPr>
      <w:rFonts w:cs="Arial Unicode MS"/>
      <w:color w:val="000000"/>
      <w:sz w:val="24"/>
      <w:szCs w:val="24"/>
    </w:rPr>
  </w:style>
  <w:style w:type="character" w:styleId="ab">
    <w:name w:val="page number"/>
    <w:uiPriority w:val="99"/>
    <w:rsid w:val="00F227F7"/>
    <w:rPr>
      <w:rFonts w:cs="Times New Roman"/>
    </w:rPr>
  </w:style>
  <w:style w:type="paragraph" w:styleId="27">
    <w:name w:val="toc 2"/>
    <w:basedOn w:val="a"/>
    <w:next w:val="a"/>
    <w:autoRedefine/>
    <w:uiPriority w:val="39"/>
    <w:locked/>
    <w:rsid w:val="0040285D"/>
    <w:pPr>
      <w:tabs>
        <w:tab w:val="right" w:leader="dot" w:pos="10045"/>
      </w:tabs>
      <w:ind w:left="240"/>
      <w:jc w:val="center"/>
    </w:pPr>
    <w:rPr>
      <w:rFonts w:ascii="Times New Roman" w:hAnsi="Times New Roman" w:cs="Times New Roman"/>
      <w:smallCaps/>
      <w:sz w:val="20"/>
      <w:szCs w:val="20"/>
    </w:rPr>
  </w:style>
  <w:style w:type="paragraph" w:styleId="14">
    <w:name w:val="toc 1"/>
    <w:basedOn w:val="a"/>
    <w:next w:val="a"/>
    <w:autoRedefine/>
    <w:uiPriority w:val="39"/>
    <w:locked/>
    <w:rsid w:val="00F227F7"/>
    <w:pPr>
      <w:spacing w:before="120" w:after="120"/>
    </w:pPr>
    <w:rPr>
      <w:rFonts w:ascii="Times New Roman" w:hAnsi="Times New Roman" w:cs="Times New Roman"/>
      <w:b/>
      <w:bCs/>
      <w:caps/>
      <w:sz w:val="20"/>
      <w:szCs w:val="20"/>
    </w:rPr>
  </w:style>
  <w:style w:type="paragraph" w:styleId="31">
    <w:name w:val="toc 3"/>
    <w:basedOn w:val="a"/>
    <w:next w:val="a"/>
    <w:autoRedefine/>
    <w:uiPriority w:val="39"/>
    <w:locked/>
    <w:rsid w:val="00F227F7"/>
    <w:pPr>
      <w:ind w:left="480"/>
    </w:pPr>
    <w:rPr>
      <w:rFonts w:ascii="Times New Roman" w:hAnsi="Times New Roman" w:cs="Times New Roman"/>
      <w:i/>
      <w:iCs/>
      <w:sz w:val="20"/>
      <w:szCs w:val="20"/>
    </w:rPr>
  </w:style>
  <w:style w:type="paragraph" w:styleId="4">
    <w:name w:val="toc 4"/>
    <w:basedOn w:val="a"/>
    <w:next w:val="a"/>
    <w:autoRedefine/>
    <w:uiPriority w:val="99"/>
    <w:semiHidden/>
    <w:locked/>
    <w:rsid w:val="00F227F7"/>
    <w:pPr>
      <w:ind w:left="720"/>
    </w:pPr>
    <w:rPr>
      <w:rFonts w:ascii="Times New Roman" w:hAnsi="Times New Roman" w:cs="Times New Roman"/>
      <w:sz w:val="18"/>
      <w:szCs w:val="18"/>
    </w:rPr>
  </w:style>
  <w:style w:type="paragraph" w:styleId="5">
    <w:name w:val="toc 5"/>
    <w:basedOn w:val="a"/>
    <w:next w:val="a"/>
    <w:autoRedefine/>
    <w:uiPriority w:val="99"/>
    <w:semiHidden/>
    <w:locked/>
    <w:rsid w:val="00F227F7"/>
    <w:pPr>
      <w:ind w:left="960"/>
    </w:pPr>
    <w:rPr>
      <w:rFonts w:ascii="Times New Roman" w:hAnsi="Times New Roman" w:cs="Times New Roman"/>
      <w:sz w:val="18"/>
      <w:szCs w:val="18"/>
    </w:rPr>
  </w:style>
  <w:style w:type="paragraph" w:styleId="6">
    <w:name w:val="toc 6"/>
    <w:basedOn w:val="a"/>
    <w:next w:val="a"/>
    <w:autoRedefine/>
    <w:uiPriority w:val="99"/>
    <w:semiHidden/>
    <w:locked/>
    <w:rsid w:val="00F227F7"/>
    <w:pPr>
      <w:ind w:left="1200"/>
    </w:pPr>
    <w:rPr>
      <w:rFonts w:ascii="Times New Roman" w:hAnsi="Times New Roman" w:cs="Times New Roman"/>
      <w:sz w:val="18"/>
      <w:szCs w:val="18"/>
    </w:rPr>
  </w:style>
  <w:style w:type="paragraph" w:styleId="7">
    <w:name w:val="toc 7"/>
    <w:basedOn w:val="a"/>
    <w:next w:val="a"/>
    <w:autoRedefine/>
    <w:uiPriority w:val="99"/>
    <w:semiHidden/>
    <w:locked/>
    <w:rsid w:val="00F227F7"/>
    <w:pPr>
      <w:ind w:left="1440"/>
    </w:pPr>
    <w:rPr>
      <w:rFonts w:ascii="Times New Roman" w:hAnsi="Times New Roman" w:cs="Times New Roman"/>
      <w:sz w:val="18"/>
      <w:szCs w:val="18"/>
    </w:rPr>
  </w:style>
  <w:style w:type="paragraph" w:styleId="8">
    <w:name w:val="toc 8"/>
    <w:basedOn w:val="a"/>
    <w:next w:val="a"/>
    <w:autoRedefine/>
    <w:uiPriority w:val="99"/>
    <w:semiHidden/>
    <w:locked/>
    <w:rsid w:val="00F227F7"/>
    <w:pPr>
      <w:ind w:left="1680"/>
    </w:pPr>
    <w:rPr>
      <w:rFonts w:ascii="Times New Roman" w:hAnsi="Times New Roman" w:cs="Times New Roman"/>
      <w:sz w:val="18"/>
      <w:szCs w:val="18"/>
    </w:rPr>
  </w:style>
  <w:style w:type="paragraph" w:styleId="9">
    <w:name w:val="toc 9"/>
    <w:basedOn w:val="a"/>
    <w:next w:val="a"/>
    <w:autoRedefine/>
    <w:uiPriority w:val="99"/>
    <w:semiHidden/>
    <w:locked/>
    <w:rsid w:val="00F227F7"/>
    <w:pPr>
      <w:ind w:left="1920"/>
    </w:pPr>
    <w:rPr>
      <w:rFonts w:ascii="Times New Roman" w:hAnsi="Times New Roman" w:cs="Times New Roman"/>
      <w:sz w:val="18"/>
      <w:szCs w:val="18"/>
    </w:rPr>
  </w:style>
  <w:style w:type="paragraph" w:customStyle="1" w:styleId="ConsPlusNormal">
    <w:name w:val="ConsPlusNormal"/>
    <w:uiPriority w:val="99"/>
    <w:rsid w:val="00CA02E6"/>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unhideWhenUsed/>
    <w:rsid w:val="00360CBE"/>
    <w:rPr>
      <w:rFonts w:ascii="Arial" w:hAnsi="Arial" w:cs="Arial"/>
      <w:sz w:val="16"/>
      <w:szCs w:val="16"/>
    </w:rPr>
  </w:style>
  <w:style w:type="character" w:customStyle="1" w:styleId="ad">
    <w:name w:val="Текст выноски Знак"/>
    <w:link w:val="ac"/>
    <w:uiPriority w:val="99"/>
    <w:semiHidden/>
    <w:locked/>
    <w:rsid w:val="00360CBE"/>
    <w:rPr>
      <w:rFonts w:ascii="Arial" w:hAnsi="Arial" w:cs="Arial"/>
      <w:color w:val="000000"/>
      <w:sz w:val="16"/>
      <w:szCs w:val="16"/>
    </w:rPr>
  </w:style>
  <w:style w:type="character" w:customStyle="1" w:styleId="WW8Num4z4">
    <w:name w:val="WW8Num4z4"/>
    <w:rsid w:val="00965945"/>
  </w:style>
  <w:style w:type="paragraph" w:customStyle="1" w:styleId="headertext">
    <w:name w:val="headertext"/>
    <w:basedOn w:val="a"/>
    <w:rsid w:val="00781081"/>
    <w:pPr>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
    <w:rsid w:val="0078108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rsid w:val="007E7B84"/>
    <w:pPr>
      <w:suppressAutoHyphens/>
      <w:autoSpaceDN w:val="0"/>
      <w:spacing w:after="200" w:line="276" w:lineRule="auto"/>
      <w:textAlignment w:val="baseline"/>
    </w:pPr>
    <w:rPr>
      <w:rFonts w:ascii="Calibri" w:eastAsia="SimSun" w:hAnsi="Calibri" w:cs="Tahoma"/>
      <w:kern w:val="3"/>
      <w:sz w:val="22"/>
      <w:szCs w:val="22"/>
      <w:lang w:eastAsia="en-US"/>
    </w:rPr>
  </w:style>
  <w:style w:type="paragraph" w:styleId="ae">
    <w:name w:val="TOC Heading"/>
    <w:basedOn w:val="1"/>
    <w:next w:val="a"/>
    <w:uiPriority w:val="39"/>
    <w:unhideWhenUsed/>
    <w:qFormat/>
    <w:rsid w:val="007E66E6"/>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af">
    <w:name w:val="footnote text"/>
    <w:basedOn w:val="a"/>
    <w:link w:val="af0"/>
    <w:uiPriority w:val="99"/>
    <w:rsid w:val="00AD0D7B"/>
    <w:rPr>
      <w:sz w:val="20"/>
      <w:szCs w:val="20"/>
    </w:rPr>
  </w:style>
  <w:style w:type="character" w:customStyle="1" w:styleId="af0">
    <w:name w:val="Текст сноски Знак"/>
    <w:basedOn w:val="a0"/>
    <w:link w:val="af"/>
    <w:uiPriority w:val="99"/>
    <w:rsid w:val="00AD0D7B"/>
    <w:rPr>
      <w:rFonts w:cs="Arial Unicode MS"/>
      <w:color w:val="000000"/>
    </w:rPr>
  </w:style>
  <w:style w:type="character" w:styleId="af1">
    <w:name w:val="footnote reference"/>
    <w:basedOn w:val="a0"/>
    <w:uiPriority w:val="99"/>
    <w:rsid w:val="00AD0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8664">
      <w:marLeft w:val="0"/>
      <w:marRight w:val="0"/>
      <w:marTop w:val="0"/>
      <w:marBottom w:val="0"/>
      <w:divBdr>
        <w:top w:val="none" w:sz="0" w:space="0" w:color="auto"/>
        <w:left w:val="none" w:sz="0" w:space="0" w:color="auto"/>
        <w:bottom w:val="none" w:sz="0" w:space="0" w:color="auto"/>
        <w:right w:val="none" w:sz="0" w:space="0" w:color="auto"/>
      </w:divBdr>
    </w:div>
    <w:div w:id="2102598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560339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560339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499016485" TargetMode="External"/><Relationship Id="rId4" Type="http://schemas.microsoft.com/office/2007/relationships/stylesWithEffects" Target="stylesWithEffects.xml"/><Relationship Id="rId9" Type="http://schemas.openxmlformats.org/officeDocument/2006/relationships/hyperlink" Target="consultantplus://offline/ref=361B7ADEF9A419EAB1984B4317A7C7478B565AC98A134628B869F2F1979469A9A1C34D7FBBWAkD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3FAF-26B4-46B4-9E62-3B27A5B6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77</Pages>
  <Words>50040</Words>
  <Characters>285234</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АДМИНИСТРАЦИЯ РАБОЧЕГО ПОСЕЛКА МОШКОВО</vt:lpstr>
    </vt:vector>
  </TitlesOfParts>
  <Company>DG Win&amp;Soft</Company>
  <LinksUpToDate>false</LinksUpToDate>
  <CharactersWithSpaces>334605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РАБОЧЕГО ПОСЕЛКА МОШКОВО</dc:title>
  <dc:creator>Пользователь</dc:creator>
  <cp:lastModifiedBy>Пользователь</cp:lastModifiedBy>
  <cp:revision>5</cp:revision>
  <cp:lastPrinted>2021-07-28T02:08:00Z</cp:lastPrinted>
  <dcterms:created xsi:type="dcterms:W3CDTF">2024-01-19T03:48:00Z</dcterms:created>
  <dcterms:modified xsi:type="dcterms:W3CDTF">2025-01-28T08:46:00Z</dcterms:modified>
</cp:coreProperties>
</file>